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FB" w:rsidRDefault="008E6BFB" w:rsidP="003D26F2">
      <w:pPr>
        <w:spacing w:after="0"/>
        <w:jc w:val="both"/>
      </w:pPr>
    </w:p>
    <w:p w:rsidR="00B6786A" w:rsidRPr="005E2886" w:rsidRDefault="00F178CC" w:rsidP="003D26F2">
      <w:pPr>
        <w:spacing w:after="0"/>
        <w:jc w:val="both"/>
      </w:pPr>
      <w:r>
        <w:rPr>
          <w:noProof/>
          <w:lang w:eastAsia="ru-RU"/>
        </w:rPr>
        <w:drawing>
          <wp:inline distT="0" distB="0" distL="0" distR="0">
            <wp:extent cx="6181090" cy="8507095"/>
            <wp:effectExtent l="19050" t="0" r="0" b="0"/>
            <wp:docPr id="1" name="Рисунок 1" descr="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6)"/>
                    <pic:cNvPicPr>
                      <a:picLocks noChangeAspect="1" noChangeArrowheads="1"/>
                    </pic:cNvPicPr>
                  </pic:nvPicPr>
                  <pic:blipFill>
                    <a:blip r:embed="rId8" cstate="print"/>
                    <a:srcRect/>
                    <a:stretch>
                      <a:fillRect/>
                    </a:stretch>
                  </pic:blipFill>
                  <pic:spPr bwMode="auto">
                    <a:xfrm>
                      <a:off x="0" y="0"/>
                      <a:ext cx="6181090" cy="8507095"/>
                    </a:xfrm>
                    <a:prstGeom prst="rect">
                      <a:avLst/>
                    </a:prstGeom>
                    <a:noFill/>
                    <a:ln w="9525">
                      <a:noFill/>
                      <a:miter lim="800000"/>
                      <a:headEnd/>
                      <a:tailEnd/>
                    </a:ln>
                  </pic:spPr>
                </pic:pic>
              </a:graphicData>
            </a:graphic>
          </wp:inline>
        </w:drawing>
      </w:r>
    </w:p>
    <w:p w:rsidR="009F55BD" w:rsidRDefault="008E6BFB" w:rsidP="003D26F2">
      <w:pPr>
        <w:spacing w:after="0"/>
        <w:jc w:val="both"/>
        <w:rPr>
          <w:sz w:val="36"/>
          <w:szCs w:val="36"/>
        </w:rPr>
      </w:pPr>
      <w:r w:rsidRPr="00B93B8C">
        <w:rPr>
          <w:sz w:val="36"/>
          <w:szCs w:val="36"/>
        </w:rPr>
        <w:t xml:space="preserve">                  </w:t>
      </w:r>
    </w:p>
    <w:p w:rsidR="009F55BD" w:rsidRDefault="009F55BD" w:rsidP="003D26F2">
      <w:pPr>
        <w:spacing w:after="0"/>
        <w:jc w:val="both"/>
        <w:rPr>
          <w:sz w:val="36"/>
          <w:szCs w:val="36"/>
        </w:rPr>
      </w:pPr>
    </w:p>
    <w:p w:rsidR="003A4728" w:rsidRPr="00D0705D" w:rsidRDefault="003A4728" w:rsidP="003A4728">
      <w:pPr>
        <w:jc w:val="center"/>
        <w:rPr>
          <w:rFonts w:ascii="Times New Roman" w:hAnsi="Times New Roman"/>
          <w:b/>
          <w:sz w:val="24"/>
          <w:szCs w:val="24"/>
        </w:rPr>
      </w:pPr>
      <w:r w:rsidRPr="00D0705D">
        <w:rPr>
          <w:rFonts w:ascii="Times New Roman" w:hAnsi="Times New Roman"/>
          <w:b/>
          <w:sz w:val="24"/>
          <w:szCs w:val="24"/>
        </w:rPr>
        <w:lastRenderedPageBreak/>
        <w:t>Содержание</w:t>
      </w:r>
    </w:p>
    <w:p w:rsidR="003A4728" w:rsidRPr="00D0705D" w:rsidRDefault="003A4728" w:rsidP="003A4728">
      <w:pPr>
        <w:rPr>
          <w:rFonts w:ascii="Times New Roman" w:hAnsi="Times New Roman"/>
          <w:b/>
          <w:sz w:val="24"/>
          <w:szCs w:val="24"/>
        </w:rPr>
      </w:pPr>
    </w:p>
    <w:p w:rsidR="003A4728" w:rsidRPr="00D0705D" w:rsidRDefault="003A4728" w:rsidP="003A4728">
      <w:pPr>
        <w:spacing w:after="0"/>
        <w:rPr>
          <w:rFonts w:ascii="Times New Roman" w:hAnsi="Times New Roman"/>
          <w:b/>
          <w:iCs/>
          <w:sz w:val="24"/>
          <w:szCs w:val="24"/>
          <w:u w:val="single"/>
        </w:rPr>
      </w:pPr>
      <w:r w:rsidRPr="00D0705D">
        <w:rPr>
          <w:rFonts w:ascii="Times New Roman" w:hAnsi="Times New Roman"/>
          <w:b/>
          <w:sz w:val="24"/>
          <w:szCs w:val="24"/>
        </w:rPr>
        <w:t>1.</w:t>
      </w:r>
      <w:r w:rsidRPr="00D0705D">
        <w:rPr>
          <w:rFonts w:ascii="Times New Roman" w:hAnsi="Times New Roman"/>
          <w:b/>
          <w:iCs/>
          <w:sz w:val="24"/>
          <w:szCs w:val="24"/>
        </w:rPr>
        <w:t>Целевой раздел рабочей программы</w:t>
      </w:r>
    </w:p>
    <w:p w:rsidR="003A4728" w:rsidRPr="00D0705D" w:rsidRDefault="003A4728" w:rsidP="003A4728">
      <w:pPr>
        <w:spacing w:after="0"/>
        <w:rPr>
          <w:rFonts w:ascii="Times New Roman" w:hAnsi="Times New Roman"/>
          <w:b/>
          <w:iCs/>
          <w:sz w:val="24"/>
          <w:szCs w:val="24"/>
          <w:u w:val="single"/>
        </w:rPr>
      </w:pPr>
    </w:p>
    <w:p w:rsidR="003A4728" w:rsidRPr="00877083" w:rsidRDefault="003A4728" w:rsidP="003A4728">
      <w:pPr>
        <w:spacing w:after="0"/>
        <w:rPr>
          <w:rFonts w:ascii="Times New Roman" w:hAnsi="Times New Roman"/>
          <w:bCs/>
          <w:iCs/>
          <w:sz w:val="24"/>
          <w:szCs w:val="24"/>
        </w:rPr>
      </w:pPr>
      <w:r w:rsidRPr="00877083">
        <w:rPr>
          <w:rFonts w:ascii="Times New Roman" w:hAnsi="Times New Roman"/>
          <w:bCs/>
          <w:iCs/>
          <w:sz w:val="24"/>
          <w:szCs w:val="24"/>
        </w:rPr>
        <w:t>1.1. Пояснительная записка     …………………………………………………………..……</w:t>
      </w:r>
      <w:r>
        <w:rPr>
          <w:rFonts w:ascii="Times New Roman" w:hAnsi="Times New Roman"/>
          <w:bCs/>
          <w:iCs/>
          <w:sz w:val="24"/>
          <w:szCs w:val="24"/>
        </w:rPr>
        <w:t>……..3</w:t>
      </w:r>
    </w:p>
    <w:p w:rsidR="003A4728" w:rsidRPr="00877083" w:rsidRDefault="003A4728" w:rsidP="003A4728">
      <w:pPr>
        <w:rPr>
          <w:rFonts w:ascii="Times New Roman" w:hAnsi="Times New Roman"/>
          <w:sz w:val="24"/>
          <w:szCs w:val="24"/>
        </w:rPr>
      </w:pPr>
      <w:r w:rsidRPr="00877083">
        <w:rPr>
          <w:rFonts w:ascii="Times New Roman" w:hAnsi="Times New Roman"/>
          <w:bCs/>
          <w:iCs/>
          <w:sz w:val="24"/>
          <w:szCs w:val="24"/>
        </w:rPr>
        <w:t xml:space="preserve">1.2 </w:t>
      </w:r>
      <w:r w:rsidRPr="00877083">
        <w:rPr>
          <w:rFonts w:ascii="Times New Roman" w:hAnsi="Times New Roman"/>
          <w:sz w:val="24"/>
          <w:szCs w:val="24"/>
        </w:rPr>
        <w:t>Значимые для разработки и реализации  рабочей программы характеристики…</w:t>
      </w:r>
      <w:r>
        <w:rPr>
          <w:rFonts w:ascii="Times New Roman" w:hAnsi="Times New Roman"/>
          <w:sz w:val="24"/>
          <w:szCs w:val="24"/>
        </w:rPr>
        <w:t>…………9</w:t>
      </w:r>
    </w:p>
    <w:p w:rsidR="003A4728" w:rsidRDefault="003A4728" w:rsidP="003A4728">
      <w:pPr>
        <w:pStyle w:val="ab"/>
        <w:spacing w:before="0" w:after="0"/>
        <w:ind w:firstLine="0"/>
      </w:pPr>
      <w:r w:rsidRPr="00877083">
        <w:rPr>
          <w:bCs/>
        </w:rPr>
        <w:t xml:space="preserve">1.3 </w:t>
      </w:r>
      <w:r w:rsidRPr="00877083">
        <w:t xml:space="preserve">Система педагогической диагностики (мониторинга)  достижения детьми </w:t>
      </w:r>
    </w:p>
    <w:p w:rsidR="003A4728" w:rsidRDefault="003A4728" w:rsidP="003A4728">
      <w:pPr>
        <w:pStyle w:val="ab"/>
        <w:spacing w:before="0" w:after="0"/>
        <w:ind w:firstLine="0"/>
      </w:pPr>
      <w:r w:rsidRPr="00877083">
        <w:t xml:space="preserve">планируемых  результатов освоения образовательной программы дошкольного </w:t>
      </w:r>
    </w:p>
    <w:p w:rsidR="003A4728" w:rsidRPr="00877083" w:rsidRDefault="003A4728" w:rsidP="003A4728">
      <w:pPr>
        <w:pStyle w:val="ab"/>
        <w:spacing w:before="0" w:after="0"/>
        <w:ind w:firstLine="0"/>
      </w:pPr>
      <w:r w:rsidRPr="00877083">
        <w:t>образовани</w:t>
      </w:r>
      <w:r>
        <w:t>я  ………………………………………………………………………………………....11</w:t>
      </w:r>
    </w:p>
    <w:p w:rsidR="003A4728" w:rsidRPr="00877083" w:rsidRDefault="003A4728" w:rsidP="003A4728">
      <w:pPr>
        <w:rPr>
          <w:rFonts w:ascii="Times New Roman" w:hAnsi="Times New Roman"/>
          <w:bCs/>
          <w:sz w:val="24"/>
          <w:szCs w:val="24"/>
        </w:rPr>
      </w:pPr>
      <w:r w:rsidRPr="00877083">
        <w:rPr>
          <w:rFonts w:ascii="Times New Roman" w:hAnsi="Times New Roman"/>
          <w:bCs/>
          <w:sz w:val="24"/>
          <w:szCs w:val="24"/>
        </w:rPr>
        <w:t>1.4 Часть, формируемая участниками образовательных отношений  ……………………</w:t>
      </w:r>
      <w:r>
        <w:rPr>
          <w:rFonts w:ascii="Times New Roman" w:hAnsi="Times New Roman"/>
          <w:bCs/>
          <w:sz w:val="24"/>
          <w:szCs w:val="24"/>
        </w:rPr>
        <w:t>……..12</w:t>
      </w:r>
    </w:p>
    <w:p w:rsidR="003A4728" w:rsidRPr="00D0705D" w:rsidRDefault="003A4728" w:rsidP="003A4728">
      <w:pPr>
        <w:shd w:val="clear" w:color="auto" w:fill="FFFFFF"/>
        <w:rPr>
          <w:rFonts w:ascii="Times New Roman" w:hAnsi="Times New Roman"/>
          <w:b/>
          <w:sz w:val="24"/>
          <w:szCs w:val="24"/>
        </w:rPr>
      </w:pPr>
      <w:r w:rsidRPr="00D0705D">
        <w:rPr>
          <w:rFonts w:ascii="Times New Roman" w:hAnsi="Times New Roman"/>
          <w:b/>
          <w:sz w:val="24"/>
          <w:szCs w:val="24"/>
        </w:rPr>
        <w:t>2. Содержательный раздел рабочей программы</w:t>
      </w:r>
    </w:p>
    <w:p w:rsidR="003A4728" w:rsidRPr="00877083" w:rsidRDefault="003A4728" w:rsidP="003A4728">
      <w:pPr>
        <w:shd w:val="clear" w:color="auto" w:fill="FFFFFF"/>
        <w:rPr>
          <w:rFonts w:ascii="Times New Roman" w:hAnsi="Times New Roman"/>
          <w:sz w:val="24"/>
          <w:szCs w:val="24"/>
        </w:rPr>
      </w:pPr>
      <w:r w:rsidRPr="00877083">
        <w:rPr>
          <w:rFonts w:ascii="Times New Roman" w:hAnsi="Times New Roman"/>
          <w:bCs/>
          <w:sz w:val="24"/>
          <w:szCs w:val="24"/>
        </w:rPr>
        <w:t>2.1 Образовательная деятельность  ………………………………………………………</w:t>
      </w:r>
      <w:r>
        <w:rPr>
          <w:rFonts w:ascii="Times New Roman" w:hAnsi="Times New Roman"/>
          <w:bCs/>
          <w:sz w:val="24"/>
          <w:szCs w:val="24"/>
        </w:rPr>
        <w:t>………..13</w:t>
      </w:r>
    </w:p>
    <w:p w:rsidR="003A4728" w:rsidRPr="00877083" w:rsidRDefault="003A4728" w:rsidP="003A4728">
      <w:pPr>
        <w:spacing w:after="0"/>
        <w:rPr>
          <w:rFonts w:ascii="Times New Roman" w:hAnsi="Times New Roman"/>
          <w:bCs/>
          <w:sz w:val="24"/>
          <w:szCs w:val="24"/>
        </w:rPr>
      </w:pPr>
      <w:r w:rsidRPr="00877083">
        <w:rPr>
          <w:rFonts w:ascii="Times New Roman" w:hAnsi="Times New Roman"/>
          <w:bCs/>
          <w:sz w:val="24"/>
          <w:szCs w:val="24"/>
        </w:rPr>
        <w:t>2.2 Виды детской деятельности  ……………………………………………………………</w:t>
      </w:r>
      <w:r>
        <w:rPr>
          <w:rFonts w:ascii="Times New Roman" w:hAnsi="Times New Roman"/>
          <w:bCs/>
          <w:sz w:val="24"/>
          <w:szCs w:val="24"/>
        </w:rPr>
        <w:t>……...14</w:t>
      </w:r>
    </w:p>
    <w:p w:rsidR="003A4728" w:rsidRPr="00877083" w:rsidRDefault="003A4728" w:rsidP="003A4728">
      <w:pPr>
        <w:rPr>
          <w:rFonts w:ascii="Times New Roman" w:hAnsi="Times New Roman"/>
          <w:bCs/>
          <w:sz w:val="24"/>
          <w:szCs w:val="24"/>
        </w:rPr>
      </w:pPr>
      <w:r w:rsidRPr="00877083">
        <w:rPr>
          <w:rFonts w:ascii="Times New Roman" w:hAnsi="Times New Roman"/>
          <w:bCs/>
          <w:sz w:val="24"/>
          <w:szCs w:val="24"/>
        </w:rPr>
        <w:t>2.3. Содержание образовательной работы с детьми  …………………………................</w:t>
      </w:r>
      <w:r>
        <w:rPr>
          <w:rFonts w:ascii="Times New Roman" w:hAnsi="Times New Roman"/>
          <w:bCs/>
          <w:sz w:val="24"/>
          <w:szCs w:val="24"/>
        </w:rPr>
        <w:t>..............16</w:t>
      </w:r>
    </w:p>
    <w:p w:rsidR="003A4728" w:rsidRPr="00877083" w:rsidRDefault="003A4728" w:rsidP="003A4728">
      <w:pPr>
        <w:rPr>
          <w:rFonts w:ascii="Times New Roman" w:hAnsi="Times New Roman"/>
          <w:bCs/>
          <w:sz w:val="24"/>
          <w:szCs w:val="24"/>
        </w:rPr>
      </w:pPr>
      <w:r w:rsidRPr="00877083">
        <w:rPr>
          <w:rFonts w:ascii="Times New Roman" w:hAnsi="Times New Roman"/>
          <w:bCs/>
          <w:sz w:val="24"/>
          <w:szCs w:val="24"/>
        </w:rPr>
        <w:t>2.4 Структура организации образовательной деятельности……………………………</w:t>
      </w:r>
      <w:r>
        <w:rPr>
          <w:rFonts w:ascii="Times New Roman" w:hAnsi="Times New Roman"/>
          <w:bCs/>
          <w:sz w:val="24"/>
          <w:szCs w:val="24"/>
        </w:rPr>
        <w:t>……….19</w:t>
      </w:r>
    </w:p>
    <w:p w:rsidR="003A4728" w:rsidRPr="00877083" w:rsidRDefault="003A4728" w:rsidP="003A4728">
      <w:pPr>
        <w:spacing w:after="0"/>
        <w:rPr>
          <w:rFonts w:ascii="Times New Roman" w:hAnsi="Times New Roman"/>
          <w:bCs/>
          <w:sz w:val="24"/>
          <w:szCs w:val="24"/>
        </w:rPr>
      </w:pPr>
      <w:r w:rsidRPr="00877083">
        <w:rPr>
          <w:rFonts w:ascii="Times New Roman" w:hAnsi="Times New Roman"/>
          <w:bCs/>
          <w:color w:val="000000"/>
          <w:sz w:val="24"/>
          <w:szCs w:val="24"/>
        </w:rPr>
        <w:t>2.5. Организация и формы взаимодействия с родителями (законными представителями) воспитанников ………………………………………………………………………………...</w:t>
      </w:r>
      <w:r>
        <w:rPr>
          <w:rFonts w:ascii="Times New Roman" w:hAnsi="Times New Roman"/>
          <w:bCs/>
          <w:color w:val="000000"/>
          <w:sz w:val="24"/>
          <w:szCs w:val="24"/>
        </w:rPr>
        <w:t>.........24</w:t>
      </w:r>
    </w:p>
    <w:p w:rsidR="003A4728" w:rsidRPr="00877083" w:rsidRDefault="003A4728" w:rsidP="003A4728">
      <w:pPr>
        <w:spacing w:after="0"/>
        <w:rPr>
          <w:rFonts w:ascii="Times New Roman" w:hAnsi="Times New Roman"/>
          <w:bCs/>
          <w:sz w:val="24"/>
          <w:szCs w:val="24"/>
        </w:rPr>
      </w:pPr>
    </w:p>
    <w:p w:rsidR="003A4728" w:rsidRPr="002575C4" w:rsidRDefault="003A4728" w:rsidP="003A4728">
      <w:pPr>
        <w:rPr>
          <w:rFonts w:ascii="Times New Roman" w:hAnsi="Times New Roman"/>
          <w:b/>
          <w:bCs/>
          <w:sz w:val="24"/>
          <w:szCs w:val="24"/>
        </w:rPr>
      </w:pPr>
      <w:r w:rsidRPr="00D0705D">
        <w:rPr>
          <w:rFonts w:ascii="Times New Roman" w:hAnsi="Times New Roman"/>
          <w:b/>
          <w:bCs/>
          <w:sz w:val="24"/>
          <w:szCs w:val="24"/>
        </w:rPr>
        <w:t>3. Организационный раздел рабочей программы</w:t>
      </w:r>
    </w:p>
    <w:p w:rsidR="003A4728" w:rsidRPr="00877083" w:rsidRDefault="003A4728" w:rsidP="003A4728">
      <w:pPr>
        <w:numPr>
          <w:ilvl w:val="1"/>
          <w:numId w:val="62"/>
        </w:numPr>
        <w:spacing w:after="0" w:line="240" w:lineRule="auto"/>
        <w:rPr>
          <w:rFonts w:ascii="Times New Roman" w:hAnsi="Times New Roman"/>
          <w:bCs/>
          <w:sz w:val="24"/>
          <w:szCs w:val="24"/>
        </w:rPr>
      </w:pPr>
      <w:r w:rsidRPr="00877083">
        <w:rPr>
          <w:rFonts w:ascii="Times New Roman" w:hAnsi="Times New Roman"/>
          <w:bCs/>
          <w:sz w:val="24"/>
          <w:szCs w:val="24"/>
        </w:rPr>
        <w:t>Режим пребывания воспитанников в группе (12 часов) …………………………</w:t>
      </w:r>
      <w:r>
        <w:rPr>
          <w:rFonts w:ascii="Times New Roman" w:hAnsi="Times New Roman"/>
          <w:bCs/>
          <w:sz w:val="24"/>
          <w:szCs w:val="24"/>
        </w:rPr>
        <w:t>…………28</w:t>
      </w:r>
    </w:p>
    <w:p w:rsidR="003A4728" w:rsidRPr="00877083" w:rsidRDefault="003A4728" w:rsidP="003A4728">
      <w:pPr>
        <w:pStyle w:val="aa"/>
        <w:rPr>
          <w:rFonts w:ascii="Times New Roman" w:hAnsi="Times New Roman"/>
          <w:bCs/>
          <w:sz w:val="24"/>
          <w:szCs w:val="24"/>
          <w:lang w:val="ru-RU"/>
        </w:rPr>
      </w:pPr>
      <w:r w:rsidRPr="00877083">
        <w:rPr>
          <w:rFonts w:ascii="Times New Roman" w:hAnsi="Times New Roman"/>
          <w:sz w:val="24"/>
          <w:szCs w:val="24"/>
          <w:lang w:val="ru-RU"/>
        </w:rPr>
        <w:t>3.2.</w:t>
      </w:r>
      <w:r w:rsidRPr="00877083">
        <w:rPr>
          <w:rFonts w:ascii="Times New Roman" w:hAnsi="Times New Roman"/>
          <w:bCs/>
          <w:sz w:val="24"/>
          <w:szCs w:val="24"/>
          <w:lang w:val="ru-RU"/>
        </w:rPr>
        <w:t xml:space="preserve"> Организация развивающей предметно - пространственной среды группы ……</w:t>
      </w:r>
      <w:r>
        <w:rPr>
          <w:rFonts w:ascii="Times New Roman" w:hAnsi="Times New Roman"/>
          <w:bCs/>
          <w:sz w:val="24"/>
          <w:szCs w:val="24"/>
          <w:lang w:val="ru-RU"/>
        </w:rPr>
        <w:t>………….32</w:t>
      </w:r>
      <w:r w:rsidRPr="00877083">
        <w:rPr>
          <w:rFonts w:ascii="Times New Roman" w:hAnsi="Times New Roman"/>
          <w:bCs/>
          <w:sz w:val="24"/>
          <w:szCs w:val="24"/>
          <w:lang w:val="ru-RU"/>
        </w:rPr>
        <w:t xml:space="preserve"> </w:t>
      </w:r>
    </w:p>
    <w:p w:rsidR="003A4728" w:rsidRPr="00877083" w:rsidRDefault="003A4728" w:rsidP="003A4728">
      <w:pPr>
        <w:rPr>
          <w:rFonts w:ascii="Times New Roman" w:hAnsi="Times New Roman"/>
          <w:sz w:val="24"/>
          <w:szCs w:val="24"/>
        </w:rPr>
      </w:pPr>
      <w:r w:rsidRPr="00877083">
        <w:rPr>
          <w:rFonts w:ascii="Times New Roman" w:hAnsi="Times New Roman"/>
          <w:sz w:val="24"/>
          <w:szCs w:val="24"/>
        </w:rPr>
        <w:t>3.3 Особенности организации жизни групп  ………………………………………………</w:t>
      </w:r>
      <w:r>
        <w:rPr>
          <w:rFonts w:ascii="Times New Roman" w:hAnsi="Times New Roman"/>
          <w:sz w:val="24"/>
          <w:szCs w:val="24"/>
        </w:rPr>
        <w:t>……...40</w:t>
      </w:r>
    </w:p>
    <w:p w:rsidR="003A4728" w:rsidRDefault="003A4728" w:rsidP="003A4728">
      <w:pPr>
        <w:spacing w:line="240" w:lineRule="auto"/>
        <w:rPr>
          <w:rFonts w:ascii="Times New Roman" w:hAnsi="Times New Roman"/>
          <w:bCs/>
          <w:sz w:val="24"/>
          <w:szCs w:val="24"/>
        </w:rPr>
      </w:pPr>
      <w:r w:rsidRPr="00877083">
        <w:rPr>
          <w:rFonts w:ascii="Times New Roman" w:hAnsi="Times New Roman"/>
          <w:bCs/>
          <w:sz w:val="24"/>
          <w:szCs w:val="24"/>
        </w:rPr>
        <w:t xml:space="preserve">3.4. Методическое обеспечение образовательной деятельности (список литературы, </w:t>
      </w:r>
    </w:p>
    <w:p w:rsidR="003A4728" w:rsidRPr="00877083" w:rsidRDefault="003A4728" w:rsidP="003A4728">
      <w:pPr>
        <w:spacing w:line="240" w:lineRule="auto"/>
        <w:rPr>
          <w:rFonts w:ascii="Times New Roman" w:hAnsi="Times New Roman"/>
          <w:sz w:val="24"/>
          <w:szCs w:val="24"/>
        </w:rPr>
      </w:pPr>
      <w:r w:rsidRPr="00877083">
        <w:rPr>
          <w:rFonts w:ascii="Times New Roman" w:hAnsi="Times New Roman"/>
          <w:bCs/>
          <w:sz w:val="24"/>
          <w:szCs w:val="24"/>
        </w:rPr>
        <w:t>ЭОР, др.) …………………………………………………………………………….....</w:t>
      </w:r>
      <w:r>
        <w:rPr>
          <w:rFonts w:ascii="Times New Roman" w:hAnsi="Times New Roman"/>
          <w:bCs/>
          <w:sz w:val="24"/>
          <w:szCs w:val="24"/>
        </w:rPr>
        <w:t>.....................43</w:t>
      </w:r>
    </w:p>
    <w:p w:rsidR="003A4728" w:rsidRPr="00D0705D" w:rsidRDefault="003A4728" w:rsidP="003A4728">
      <w:pPr>
        <w:rPr>
          <w:rFonts w:ascii="Times New Roman" w:hAnsi="Times New Roman"/>
          <w:b/>
          <w:sz w:val="24"/>
          <w:szCs w:val="24"/>
        </w:rPr>
      </w:pPr>
    </w:p>
    <w:p w:rsidR="003A4728" w:rsidRDefault="003A4728" w:rsidP="003A4728">
      <w:pPr>
        <w:spacing w:after="0"/>
        <w:rPr>
          <w:rFonts w:ascii="Times New Roman" w:hAnsi="Times New Roman"/>
          <w:b/>
          <w:sz w:val="24"/>
          <w:szCs w:val="24"/>
        </w:rPr>
      </w:pPr>
      <w:r w:rsidRPr="00D0705D">
        <w:rPr>
          <w:rFonts w:ascii="Times New Roman" w:hAnsi="Times New Roman"/>
          <w:b/>
          <w:sz w:val="24"/>
          <w:szCs w:val="24"/>
        </w:rPr>
        <w:t xml:space="preserve">Приложение 1 </w:t>
      </w:r>
    </w:p>
    <w:p w:rsidR="003A4728" w:rsidRPr="00877083" w:rsidRDefault="003A4728" w:rsidP="003A4728">
      <w:pPr>
        <w:spacing w:after="0" w:line="240" w:lineRule="auto"/>
        <w:rPr>
          <w:rFonts w:ascii="Times New Roman" w:hAnsi="Times New Roman"/>
          <w:sz w:val="24"/>
          <w:szCs w:val="24"/>
        </w:rPr>
      </w:pPr>
      <w:r w:rsidRPr="00C66D84">
        <w:rPr>
          <w:rFonts w:ascii="Times New Roman" w:hAnsi="Times New Roman"/>
        </w:rPr>
        <w:t>Учебный план непрерывной образовательной деятельности</w:t>
      </w:r>
      <w:r>
        <w:rPr>
          <w:rFonts w:ascii="Times New Roman" w:hAnsi="Times New Roman"/>
        </w:rPr>
        <w:t xml:space="preserve"> на 2018-2019 учебный г</w:t>
      </w:r>
      <w:r w:rsidRPr="00C66D84">
        <w:rPr>
          <w:rFonts w:ascii="Times New Roman" w:hAnsi="Times New Roman"/>
        </w:rPr>
        <w:t>од</w:t>
      </w:r>
      <w:r>
        <w:rPr>
          <w:rFonts w:ascii="Times New Roman" w:hAnsi="Times New Roman"/>
          <w:b/>
          <w:sz w:val="24"/>
          <w:szCs w:val="24"/>
        </w:rPr>
        <w:t xml:space="preserve"> ……………..</w:t>
      </w:r>
      <w:r>
        <w:rPr>
          <w:rFonts w:ascii="Times New Roman" w:hAnsi="Times New Roman"/>
          <w:sz w:val="24"/>
          <w:szCs w:val="24"/>
        </w:rPr>
        <w:t>46</w:t>
      </w:r>
    </w:p>
    <w:p w:rsidR="003A4728" w:rsidRPr="00877083" w:rsidRDefault="003A4728" w:rsidP="003A4728">
      <w:pPr>
        <w:spacing w:after="0" w:line="240" w:lineRule="auto"/>
        <w:rPr>
          <w:rFonts w:ascii="Times New Roman" w:hAnsi="Times New Roman"/>
        </w:rPr>
      </w:pPr>
    </w:p>
    <w:p w:rsidR="003A4728" w:rsidRDefault="003A4728" w:rsidP="003A4728">
      <w:pPr>
        <w:spacing w:after="0"/>
        <w:rPr>
          <w:rFonts w:ascii="Times New Roman" w:hAnsi="Times New Roman"/>
          <w:b/>
          <w:sz w:val="24"/>
          <w:szCs w:val="24"/>
        </w:rPr>
      </w:pPr>
      <w:r w:rsidRPr="00D0705D">
        <w:rPr>
          <w:rFonts w:ascii="Times New Roman" w:hAnsi="Times New Roman"/>
          <w:b/>
          <w:sz w:val="24"/>
          <w:szCs w:val="24"/>
        </w:rPr>
        <w:t>Приложение 2</w:t>
      </w:r>
    </w:p>
    <w:p w:rsidR="003A4728" w:rsidRPr="00877083" w:rsidRDefault="003A4728" w:rsidP="003A4728">
      <w:pPr>
        <w:spacing w:after="0" w:line="240" w:lineRule="auto"/>
        <w:rPr>
          <w:rFonts w:ascii="Times New Roman" w:hAnsi="Times New Roman"/>
          <w:sz w:val="24"/>
          <w:szCs w:val="24"/>
        </w:rPr>
      </w:pPr>
      <w:r w:rsidRPr="00C66D84">
        <w:rPr>
          <w:rFonts w:ascii="Times New Roman" w:hAnsi="Times New Roman"/>
        </w:rPr>
        <w:t>Расписание непрерывной образовательной деятельности</w:t>
      </w:r>
      <w:r>
        <w:rPr>
          <w:rFonts w:ascii="Times New Roman" w:hAnsi="Times New Roman"/>
        </w:rPr>
        <w:t xml:space="preserve"> </w:t>
      </w:r>
      <w:r w:rsidRPr="00C66D84">
        <w:rPr>
          <w:rFonts w:ascii="Times New Roman" w:hAnsi="Times New Roman"/>
        </w:rPr>
        <w:t>на 2018-2019 учебный год</w:t>
      </w:r>
      <w:r w:rsidRPr="00D0705D">
        <w:rPr>
          <w:rFonts w:ascii="Times New Roman" w:hAnsi="Times New Roman"/>
          <w:b/>
          <w:sz w:val="24"/>
          <w:szCs w:val="24"/>
        </w:rPr>
        <w:t xml:space="preserve"> </w:t>
      </w:r>
      <w:r>
        <w:rPr>
          <w:rFonts w:ascii="Times New Roman" w:hAnsi="Times New Roman"/>
          <w:b/>
          <w:sz w:val="24"/>
          <w:szCs w:val="24"/>
        </w:rPr>
        <w:t>………………...</w:t>
      </w:r>
      <w:r>
        <w:rPr>
          <w:rFonts w:ascii="Times New Roman" w:hAnsi="Times New Roman"/>
          <w:sz w:val="24"/>
          <w:szCs w:val="24"/>
        </w:rPr>
        <w:t>48</w:t>
      </w:r>
    </w:p>
    <w:p w:rsidR="003A4728" w:rsidRPr="00877083" w:rsidRDefault="003A4728" w:rsidP="003A4728">
      <w:pPr>
        <w:spacing w:after="0" w:line="240" w:lineRule="auto"/>
        <w:rPr>
          <w:rFonts w:ascii="Times New Roman" w:hAnsi="Times New Roman"/>
        </w:rPr>
      </w:pPr>
    </w:p>
    <w:p w:rsidR="003A4728" w:rsidRDefault="003A4728" w:rsidP="003A4728">
      <w:pPr>
        <w:spacing w:after="0"/>
        <w:rPr>
          <w:rFonts w:ascii="Times New Roman" w:hAnsi="Times New Roman"/>
          <w:b/>
          <w:sz w:val="24"/>
          <w:szCs w:val="24"/>
        </w:rPr>
      </w:pPr>
      <w:r w:rsidRPr="00D0705D">
        <w:rPr>
          <w:rFonts w:ascii="Times New Roman" w:hAnsi="Times New Roman"/>
          <w:b/>
          <w:sz w:val="24"/>
          <w:szCs w:val="24"/>
        </w:rPr>
        <w:t xml:space="preserve">Приложение 3 </w:t>
      </w:r>
    </w:p>
    <w:p w:rsidR="003A4728" w:rsidRPr="003A4728" w:rsidRDefault="003A4728" w:rsidP="003A4728">
      <w:pPr>
        <w:spacing w:after="0"/>
        <w:rPr>
          <w:rFonts w:ascii="Times New Roman" w:eastAsia="Times New Roman" w:hAnsi="Times New Roman"/>
        </w:rPr>
      </w:pPr>
      <w:r>
        <w:rPr>
          <w:rFonts w:ascii="Times New Roman" w:eastAsia="Times New Roman" w:hAnsi="Times New Roman"/>
        </w:rPr>
        <w:t>Р</w:t>
      </w:r>
      <w:r w:rsidRPr="00357C6C">
        <w:rPr>
          <w:rFonts w:ascii="Times New Roman" w:eastAsia="Times New Roman" w:hAnsi="Times New Roman"/>
        </w:rPr>
        <w:t xml:space="preserve">азвернутое комплексно-тематическое  планирование </w:t>
      </w:r>
      <w:r w:rsidRPr="00357C6C">
        <w:rPr>
          <w:rFonts w:ascii="Times New Roman" w:hAnsi="Times New Roman"/>
        </w:rPr>
        <w:t xml:space="preserve"> </w:t>
      </w:r>
      <w:r w:rsidRPr="00357C6C">
        <w:rPr>
          <w:rFonts w:ascii="Times New Roman" w:eastAsia="Times New Roman" w:hAnsi="Times New Roman"/>
        </w:rPr>
        <w:t>образовательной</w:t>
      </w:r>
      <w:r w:rsidRPr="00357C6C">
        <w:rPr>
          <w:rFonts w:ascii="Times New Roman" w:hAnsi="Times New Roman"/>
        </w:rPr>
        <w:t xml:space="preserve"> </w:t>
      </w:r>
      <w:r w:rsidRPr="00357C6C">
        <w:rPr>
          <w:rFonts w:ascii="Times New Roman" w:eastAsia="Times New Roman" w:hAnsi="Times New Roman"/>
        </w:rPr>
        <w:t xml:space="preserve"> деятельности</w:t>
      </w:r>
      <w:r w:rsidRPr="00D0705D">
        <w:rPr>
          <w:rFonts w:ascii="Times New Roman" w:hAnsi="Times New Roman"/>
          <w:b/>
          <w:sz w:val="24"/>
          <w:szCs w:val="24"/>
        </w:rPr>
        <w:t xml:space="preserve"> </w:t>
      </w:r>
      <w:r>
        <w:rPr>
          <w:rFonts w:ascii="Times New Roman" w:hAnsi="Times New Roman"/>
          <w:b/>
          <w:sz w:val="24"/>
          <w:szCs w:val="24"/>
        </w:rPr>
        <w:t>……………..</w:t>
      </w:r>
      <w:r>
        <w:rPr>
          <w:rFonts w:ascii="Times New Roman" w:hAnsi="Times New Roman"/>
          <w:sz w:val="24"/>
          <w:szCs w:val="24"/>
        </w:rPr>
        <w:t>50</w:t>
      </w:r>
    </w:p>
    <w:p w:rsidR="003D26F2" w:rsidRPr="00B93B8C" w:rsidRDefault="003D26F2" w:rsidP="009F55BD">
      <w:pPr>
        <w:spacing w:after="0"/>
        <w:jc w:val="center"/>
        <w:rPr>
          <w:rFonts w:ascii="Times New Roman" w:eastAsia="Times New Roman" w:hAnsi="Times New Roman"/>
          <w:b/>
          <w:iCs/>
          <w:sz w:val="36"/>
          <w:szCs w:val="36"/>
          <w:u w:val="single"/>
          <w:lang w:eastAsia="ru-RU"/>
        </w:rPr>
      </w:pPr>
      <w:r w:rsidRPr="00B93B8C">
        <w:rPr>
          <w:rFonts w:ascii="Times New Roman" w:eastAsia="Times New Roman" w:hAnsi="Times New Roman"/>
          <w:b/>
          <w:sz w:val="36"/>
          <w:szCs w:val="36"/>
          <w:lang w:eastAsia="ru-RU"/>
        </w:rPr>
        <w:lastRenderedPageBreak/>
        <w:t>1.</w:t>
      </w:r>
      <w:r w:rsidRPr="00B93B8C">
        <w:rPr>
          <w:rFonts w:ascii="Times New Roman" w:eastAsia="Times New Roman" w:hAnsi="Times New Roman"/>
          <w:b/>
          <w:iCs/>
          <w:sz w:val="36"/>
          <w:szCs w:val="36"/>
          <w:u w:val="single"/>
          <w:lang w:eastAsia="ru-RU"/>
        </w:rPr>
        <w:t>Целевой раздел рабочей программы</w:t>
      </w:r>
    </w:p>
    <w:p w:rsidR="00D71B0F" w:rsidRPr="003D26F2" w:rsidRDefault="00D71B0F" w:rsidP="003D26F2">
      <w:pPr>
        <w:spacing w:after="0"/>
        <w:jc w:val="both"/>
        <w:rPr>
          <w:rFonts w:ascii="Times New Roman" w:eastAsia="Times New Roman" w:hAnsi="Times New Roman"/>
          <w:b/>
          <w:iCs/>
          <w:sz w:val="28"/>
          <w:szCs w:val="28"/>
          <w:u w:val="single"/>
          <w:lang w:eastAsia="ru-RU"/>
        </w:rPr>
      </w:pPr>
    </w:p>
    <w:p w:rsidR="003D26F2" w:rsidRPr="00460030" w:rsidRDefault="003D26F2" w:rsidP="0000766D">
      <w:pPr>
        <w:spacing w:after="0"/>
        <w:jc w:val="center"/>
        <w:rPr>
          <w:rFonts w:ascii="Times New Roman" w:eastAsia="Times New Roman" w:hAnsi="Times New Roman"/>
          <w:b/>
          <w:bCs/>
          <w:iCs/>
          <w:sz w:val="28"/>
          <w:szCs w:val="28"/>
          <w:lang w:eastAsia="ru-RU"/>
        </w:rPr>
      </w:pPr>
      <w:r w:rsidRPr="00460030">
        <w:rPr>
          <w:rFonts w:ascii="Times New Roman" w:eastAsia="Times New Roman" w:hAnsi="Times New Roman"/>
          <w:b/>
          <w:bCs/>
          <w:iCs/>
          <w:sz w:val="28"/>
          <w:szCs w:val="28"/>
          <w:lang w:eastAsia="ru-RU"/>
        </w:rPr>
        <w:t xml:space="preserve">1.1. </w:t>
      </w:r>
      <w:r w:rsidRPr="0000766D">
        <w:rPr>
          <w:rFonts w:ascii="Times New Roman" w:eastAsia="Times New Roman" w:hAnsi="Times New Roman"/>
          <w:b/>
          <w:bCs/>
          <w:iCs/>
          <w:sz w:val="28"/>
          <w:szCs w:val="28"/>
          <w:u w:val="single"/>
          <w:lang w:eastAsia="ru-RU"/>
        </w:rPr>
        <w:t>Пояснительная записка</w:t>
      </w:r>
    </w:p>
    <w:p w:rsidR="00D71B0F" w:rsidRDefault="00D71B0F" w:rsidP="003D26F2">
      <w:pPr>
        <w:spacing w:after="0"/>
        <w:jc w:val="both"/>
        <w:rPr>
          <w:rFonts w:ascii="Times New Roman" w:eastAsia="Times New Roman" w:hAnsi="Times New Roman"/>
          <w:bCs/>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6454"/>
      </w:tblGrid>
      <w:tr w:rsidR="00D71B0F" w:rsidRPr="00E6398A">
        <w:tc>
          <w:tcPr>
            <w:tcW w:w="3117" w:type="dxa"/>
          </w:tcPr>
          <w:p w:rsidR="003D26F2" w:rsidRPr="00E6398A" w:rsidRDefault="003D26F2" w:rsidP="00B968C0">
            <w:pPr>
              <w:spacing w:after="0" w:line="240" w:lineRule="auto"/>
              <w:jc w:val="both"/>
              <w:rPr>
                <w:rFonts w:ascii="Times New Roman" w:eastAsia="Times New Roman" w:hAnsi="Times New Roman"/>
                <w:bCs/>
                <w:iCs/>
                <w:sz w:val="24"/>
                <w:szCs w:val="24"/>
                <w:lang w:eastAsia="ru-RU"/>
              </w:rPr>
            </w:pPr>
            <w:r w:rsidRPr="00E6398A">
              <w:rPr>
                <w:rFonts w:ascii="Times New Roman" w:eastAsia="Times New Roman" w:hAnsi="Times New Roman"/>
                <w:bCs/>
                <w:iCs/>
                <w:sz w:val="24"/>
                <w:szCs w:val="24"/>
                <w:lang w:eastAsia="ru-RU"/>
              </w:rPr>
              <w:t>Цель</w:t>
            </w:r>
          </w:p>
        </w:tc>
        <w:tc>
          <w:tcPr>
            <w:tcW w:w="6454" w:type="dxa"/>
          </w:tcPr>
          <w:p w:rsidR="003D26F2" w:rsidRPr="00E6398A" w:rsidRDefault="002822FE" w:rsidP="00B968C0">
            <w:pPr>
              <w:spacing w:after="0" w:line="240" w:lineRule="auto"/>
              <w:rPr>
                <w:rFonts w:ascii="Times New Roman" w:eastAsia="Times New Roman" w:hAnsi="Times New Roman"/>
                <w:bCs/>
                <w:iCs/>
                <w:sz w:val="24"/>
                <w:szCs w:val="24"/>
                <w:lang w:eastAsia="ru-RU"/>
              </w:rPr>
            </w:pPr>
            <w:r w:rsidRPr="00E6398A">
              <w:rPr>
                <w:rFonts w:ascii="Times New Roman" w:hAnsi="Times New Roman"/>
                <w:sz w:val="24"/>
                <w:szCs w:val="24"/>
              </w:rPr>
              <w:t>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сада № 8 Кировского района Санкт-Петербурга</w:t>
            </w:r>
          </w:p>
        </w:tc>
      </w:tr>
      <w:tr w:rsidR="00D71B0F" w:rsidRPr="00E6398A">
        <w:tc>
          <w:tcPr>
            <w:tcW w:w="3117" w:type="dxa"/>
          </w:tcPr>
          <w:p w:rsidR="003D26F2" w:rsidRPr="00E6398A" w:rsidRDefault="003D26F2" w:rsidP="00B968C0">
            <w:pPr>
              <w:spacing w:after="0" w:line="240" w:lineRule="auto"/>
              <w:jc w:val="both"/>
              <w:rPr>
                <w:rFonts w:ascii="Times New Roman" w:eastAsia="Times New Roman" w:hAnsi="Times New Roman"/>
                <w:bCs/>
                <w:iCs/>
                <w:sz w:val="24"/>
                <w:szCs w:val="24"/>
                <w:lang w:eastAsia="ru-RU"/>
              </w:rPr>
            </w:pPr>
            <w:r w:rsidRPr="00E6398A">
              <w:rPr>
                <w:rFonts w:ascii="Times New Roman" w:eastAsia="Times New Roman" w:hAnsi="Times New Roman"/>
                <w:bCs/>
                <w:iCs/>
                <w:sz w:val="24"/>
                <w:szCs w:val="24"/>
                <w:lang w:eastAsia="ru-RU"/>
              </w:rPr>
              <w:t>Задачи</w:t>
            </w:r>
          </w:p>
        </w:tc>
        <w:tc>
          <w:tcPr>
            <w:tcW w:w="6454" w:type="dxa"/>
          </w:tcPr>
          <w:p w:rsidR="00612FEE" w:rsidRPr="00E6398A" w:rsidRDefault="00612FEE" w:rsidP="00612FEE">
            <w:pPr>
              <w:jc w:val="both"/>
              <w:rPr>
                <w:rFonts w:ascii="Times New Roman" w:hAnsi="Times New Roman"/>
                <w:sz w:val="24"/>
                <w:szCs w:val="24"/>
              </w:rPr>
            </w:pPr>
            <w:r w:rsidRPr="00E6398A">
              <w:rPr>
                <w:rFonts w:ascii="Times New Roman" w:hAnsi="Times New Roman"/>
                <w:sz w:val="24"/>
                <w:szCs w:val="24"/>
              </w:rPr>
              <w:t>- всестороннее  развитие психических и физических  качеств в соответствии с возрастными и индивидуальными  особенностями</w:t>
            </w:r>
          </w:p>
          <w:p w:rsidR="00612FEE" w:rsidRPr="00E6398A" w:rsidRDefault="00612FEE" w:rsidP="00612FEE">
            <w:pPr>
              <w:jc w:val="both"/>
              <w:rPr>
                <w:rFonts w:ascii="Times New Roman" w:hAnsi="Times New Roman"/>
                <w:sz w:val="24"/>
                <w:szCs w:val="24"/>
              </w:rPr>
            </w:pPr>
            <w:r w:rsidRPr="00E6398A">
              <w:rPr>
                <w:rFonts w:ascii="Times New Roman" w:hAnsi="Times New Roman"/>
                <w:sz w:val="24"/>
                <w:szCs w:val="24"/>
              </w:rPr>
              <w:t>- создание в группе атмосферы   гуманного и доброжелательного  отношения  ко всем воспитанникам</w:t>
            </w:r>
          </w:p>
          <w:p w:rsidR="00612FEE" w:rsidRPr="00E6398A" w:rsidRDefault="00612FEE" w:rsidP="00612FEE">
            <w:pPr>
              <w:jc w:val="both"/>
              <w:rPr>
                <w:rFonts w:ascii="Times New Roman" w:hAnsi="Times New Roman"/>
                <w:sz w:val="24"/>
                <w:szCs w:val="24"/>
              </w:rPr>
            </w:pPr>
            <w:r w:rsidRPr="00E6398A">
              <w:rPr>
                <w:rFonts w:ascii="Times New Roman" w:hAnsi="Times New Roman"/>
                <w:sz w:val="24"/>
                <w:szCs w:val="24"/>
              </w:rPr>
              <w:t>- построение комплексно-тематической  модели образовательного процесса</w:t>
            </w:r>
          </w:p>
          <w:p w:rsidR="00612FEE" w:rsidRPr="00E6398A" w:rsidRDefault="00612FEE" w:rsidP="00612FEE">
            <w:pPr>
              <w:jc w:val="both"/>
              <w:rPr>
                <w:rFonts w:ascii="Times New Roman" w:hAnsi="Times New Roman"/>
                <w:sz w:val="24"/>
                <w:szCs w:val="24"/>
              </w:rPr>
            </w:pPr>
            <w:r w:rsidRPr="00E6398A">
              <w:rPr>
                <w:rFonts w:ascii="Times New Roman" w:hAnsi="Times New Roman"/>
                <w:sz w:val="24"/>
                <w:szCs w:val="24"/>
              </w:rPr>
              <w:t>- обеспечение  познавательного, социально-коммуникативного, речевого, художественно-эстетического и физического развития детей.</w:t>
            </w:r>
          </w:p>
          <w:p w:rsidR="00612FEE" w:rsidRPr="00E6398A" w:rsidRDefault="00612FEE" w:rsidP="00612FEE">
            <w:pPr>
              <w:jc w:val="both"/>
              <w:rPr>
                <w:rFonts w:ascii="Times New Roman" w:hAnsi="Times New Roman"/>
                <w:sz w:val="24"/>
                <w:szCs w:val="24"/>
              </w:rPr>
            </w:pPr>
            <w:r w:rsidRPr="00E6398A">
              <w:rPr>
                <w:rFonts w:ascii="Times New Roman" w:hAnsi="Times New Roman"/>
                <w:sz w:val="24"/>
                <w:szCs w:val="24"/>
              </w:rPr>
              <w:t xml:space="preserve"> - создание условий для  обеспечения максимального развития  ребенка  во всех видах  детской деятельности</w:t>
            </w:r>
          </w:p>
          <w:p w:rsidR="00612FEE" w:rsidRPr="00E6398A" w:rsidRDefault="00612FEE" w:rsidP="00612FEE">
            <w:pPr>
              <w:jc w:val="both"/>
              <w:rPr>
                <w:rFonts w:ascii="Times New Roman" w:hAnsi="Times New Roman"/>
                <w:sz w:val="24"/>
                <w:szCs w:val="24"/>
              </w:rPr>
            </w:pPr>
            <w:r w:rsidRPr="00E6398A">
              <w:rPr>
                <w:rFonts w:ascii="Times New Roman" w:hAnsi="Times New Roman"/>
                <w:sz w:val="24"/>
                <w:szCs w:val="24"/>
              </w:rPr>
              <w:t>- стимулирование развития детей  посредством использования различных образовательных технологий</w:t>
            </w:r>
          </w:p>
          <w:p w:rsidR="00612FEE" w:rsidRPr="00E6398A" w:rsidRDefault="00612FEE" w:rsidP="00612FEE">
            <w:pPr>
              <w:jc w:val="both"/>
              <w:rPr>
                <w:rFonts w:ascii="Times New Roman" w:hAnsi="Times New Roman"/>
                <w:sz w:val="24"/>
                <w:szCs w:val="24"/>
              </w:rPr>
            </w:pPr>
            <w:r w:rsidRPr="00E6398A">
              <w:rPr>
                <w:rFonts w:ascii="Times New Roman" w:hAnsi="Times New Roman"/>
                <w:sz w:val="24"/>
                <w:szCs w:val="24"/>
              </w:rPr>
              <w:t xml:space="preserve">- обеспечение условий для  формирования  гендерной, семейной, гражданской  принадлежности  на  основе  использования  в образовательном процессе  социо-культурного потенциала Санкт-Петербурга  </w:t>
            </w:r>
          </w:p>
          <w:p w:rsidR="00612FEE" w:rsidRPr="00E6398A" w:rsidRDefault="00612FEE" w:rsidP="00612FEE">
            <w:pPr>
              <w:jc w:val="both"/>
              <w:rPr>
                <w:rFonts w:ascii="Times New Roman" w:hAnsi="Times New Roman"/>
                <w:sz w:val="24"/>
                <w:szCs w:val="24"/>
              </w:rPr>
            </w:pPr>
            <w:r w:rsidRPr="00E6398A">
              <w:rPr>
                <w:rFonts w:ascii="Times New Roman" w:hAnsi="Times New Roman"/>
                <w:sz w:val="24"/>
                <w:szCs w:val="24"/>
              </w:rPr>
              <w:t xml:space="preserve"> - обеспечение единства подходов к воспитанию детей в условиях  образовательной организации   и  семьи</w:t>
            </w:r>
          </w:p>
          <w:p w:rsidR="00612FEE" w:rsidRPr="00E6398A" w:rsidRDefault="00612FEE" w:rsidP="00612FEE">
            <w:pPr>
              <w:jc w:val="both"/>
              <w:rPr>
                <w:rFonts w:ascii="Times New Roman" w:hAnsi="Times New Roman"/>
                <w:sz w:val="24"/>
                <w:szCs w:val="24"/>
              </w:rPr>
            </w:pPr>
            <w:r w:rsidRPr="00E6398A">
              <w:rPr>
                <w:rFonts w:ascii="Times New Roman" w:hAnsi="Times New Roman"/>
                <w:sz w:val="24"/>
                <w:szCs w:val="24"/>
              </w:rPr>
              <w:t xml:space="preserve"> - обеспечение преемственности  целей, задач и содержания  образования, реализуемых в рамках рабочих программ других возрастных групп</w:t>
            </w:r>
          </w:p>
          <w:p w:rsidR="00612FEE" w:rsidRPr="00E6398A" w:rsidRDefault="00612FEE" w:rsidP="00612FEE">
            <w:pPr>
              <w:jc w:val="both"/>
              <w:rPr>
                <w:rFonts w:ascii="Times New Roman" w:hAnsi="Times New Roman"/>
                <w:sz w:val="24"/>
                <w:szCs w:val="24"/>
              </w:rPr>
            </w:pPr>
            <w:r w:rsidRPr="00E6398A">
              <w:rPr>
                <w:rFonts w:ascii="Times New Roman" w:hAnsi="Times New Roman"/>
                <w:sz w:val="24"/>
                <w:szCs w:val="24"/>
              </w:rPr>
              <w:t xml:space="preserve">- обеспечение  преемственности  в  работе  детского  сада и начальной  школы </w:t>
            </w:r>
          </w:p>
          <w:p w:rsidR="004A249E" w:rsidRPr="00E6398A" w:rsidRDefault="004A249E" w:rsidP="00B968C0">
            <w:pPr>
              <w:spacing w:after="0" w:line="240" w:lineRule="auto"/>
              <w:jc w:val="both"/>
              <w:rPr>
                <w:rFonts w:ascii="Times New Roman" w:eastAsia="Times New Roman" w:hAnsi="Times New Roman"/>
                <w:bCs/>
                <w:iCs/>
                <w:sz w:val="24"/>
                <w:szCs w:val="24"/>
                <w:lang w:eastAsia="ru-RU"/>
              </w:rPr>
            </w:pPr>
          </w:p>
        </w:tc>
      </w:tr>
      <w:tr w:rsidR="00D71B0F" w:rsidRPr="00E6398A">
        <w:tc>
          <w:tcPr>
            <w:tcW w:w="3117" w:type="dxa"/>
          </w:tcPr>
          <w:p w:rsidR="003D26F2" w:rsidRPr="00E6398A" w:rsidRDefault="00D71B0F" w:rsidP="00B968C0">
            <w:pPr>
              <w:spacing w:after="0" w:line="240" w:lineRule="auto"/>
              <w:jc w:val="both"/>
              <w:rPr>
                <w:rFonts w:ascii="Times New Roman" w:eastAsia="Times New Roman" w:hAnsi="Times New Roman"/>
                <w:bCs/>
                <w:iCs/>
                <w:sz w:val="24"/>
                <w:szCs w:val="24"/>
                <w:lang w:eastAsia="ru-RU"/>
              </w:rPr>
            </w:pPr>
            <w:r w:rsidRPr="00E6398A">
              <w:rPr>
                <w:rFonts w:ascii="Times New Roman" w:eastAsia="Times New Roman" w:hAnsi="Times New Roman"/>
                <w:bCs/>
                <w:iCs/>
                <w:sz w:val="24"/>
                <w:szCs w:val="24"/>
                <w:lang w:eastAsia="ru-RU"/>
              </w:rPr>
              <w:lastRenderedPageBreak/>
              <w:t>Принципы и подходы к формированию рабочей программы</w:t>
            </w:r>
          </w:p>
        </w:tc>
        <w:tc>
          <w:tcPr>
            <w:tcW w:w="6454" w:type="dxa"/>
          </w:tcPr>
          <w:p w:rsidR="00E6398A" w:rsidRPr="00E15DE9" w:rsidRDefault="00E6398A" w:rsidP="00E6398A">
            <w:pPr>
              <w:jc w:val="both"/>
              <w:rPr>
                <w:rFonts w:ascii="Times New Roman" w:hAnsi="Times New Roman"/>
                <w:sz w:val="24"/>
                <w:szCs w:val="24"/>
              </w:rPr>
            </w:pPr>
            <w:r w:rsidRPr="00E15DE9">
              <w:rPr>
                <w:rFonts w:ascii="Times New Roman" w:hAnsi="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E6398A" w:rsidRPr="00E15DE9" w:rsidRDefault="00E6398A" w:rsidP="00E6398A">
            <w:pPr>
              <w:jc w:val="both"/>
              <w:rPr>
                <w:rFonts w:ascii="Times New Roman" w:hAnsi="Times New Roman"/>
                <w:sz w:val="24"/>
                <w:szCs w:val="24"/>
              </w:rPr>
            </w:pPr>
            <w:r w:rsidRPr="00E15DE9">
              <w:rPr>
                <w:rFonts w:ascii="Times New Roman" w:hAnsi="Times New Roman"/>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E6398A" w:rsidRPr="00E15DE9" w:rsidRDefault="00E6398A" w:rsidP="00E6398A">
            <w:pPr>
              <w:jc w:val="both"/>
              <w:rPr>
                <w:rFonts w:ascii="Times New Roman" w:hAnsi="Times New Roman"/>
                <w:sz w:val="24"/>
                <w:szCs w:val="24"/>
              </w:rPr>
            </w:pPr>
            <w:r w:rsidRPr="00E15DE9">
              <w:rPr>
                <w:rFonts w:ascii="Times New Roman" w:hAnsi="Times New Roman"/>
                <w:sz w:val="24"/>
                <w:szCs w:val="24"/>
              </w:rPr>
              <w:t xml:space="preserve">4) поддержка инициативы детей в различных видах деятельности; </w:t>
            </w:r>
          </w:p>
          <w:p w:rsidR="00E6398A" w:rsidRPr="00E15DE9" w:rsidRDefault="00B9595C" w:rsidP="00E6398A">
            <w:pPr>
              <w:jc w:val="both"/>
              <w:rPr>
                <w:rFonts w:ascii="Times New Roman" w:hAnsi="Times New Roman"/>
                <w:sz w:val="24"/>
                <w:szCs w:val="24"/>
              </w:rPr>
            </w:pPr>
            <w:r>
              <w:rPr>
                <w:rFonts w:ascii="Times New Roman" w:hAnsi="Times New Roman"/>
                <w:sz w:val="24"/>
                <w:szCs w:val="24"/>
              </w:rPr>
              <w:t>5) сотрудничество о</w:t>
            </w:r>
            <w:r w:rsidR="00E6398A" w:rsidRPr="00E15DE9">
              <w:rPr>
                <w:rFonts w:ascii="Times New Roman" w:hAnsi="Times New Roman"/>
                <w:sz w:val="24"/>
                <w:szCs w:val="24"/>
              </w:rPr>
              <w:t xml:space="preserve">рганизации с семьей; </w:t>
            </w:r>
          </w:p>
          <w:p w:rsidR="00E6398A" w:rsidRPr="00E15DE9" w:rsidRDefault="00E6398A" w:rsidP="00E6398A">
            <w:pPr>
              <w:jc w:val="both"/>
              <w:rPr>
                <w:rFonts w:ascii="Times New Roman" w:hAnsi="Times New Roman"/>
                <w:sz w:val="24"/>
                <w:szCs w:val="24"/>
              </w:rPr>
            </w:pPr>
            <w:r w:rsidRPr="00E15DE9">
              <w:rPr>
                <w:rFonts w:ascii="Times New Roman" w:hAnsi="Times New Roman"/>
                <w:sz w:val="24"/>
                <w:szCs w:val="24"/>
              </w:rPr>
              <w:t xml:space="preserve">6) приобщение детей к социокультурным нормам, традициям семьи, общества и государства; </w:t>
            </w:r>
          </w:p>
          <w:p w:rsidR="00E6398A" w:rsidRPr="00E15DE9" w:rsidRDefault="00E6398A" w:rsidP="00E6398A">
            <w:pPr>
              <w:jc w:val="both"/>
              <w:rPr>
                <w:rFonts w:ascii="Times New Roman" w:hAnsi="Times New Roman"/>
                <w:sz w:val="24"/>
                <w:szCs w:val="24"/>
              </w:rPr>
            </w:pPr>
            <w:r w:rsidRPr="00E15DE9">
              <w:rPr>
                <w:rFonts w:ascii="Times New Roman" w:hAnsi="Times New Roman"/>
                <w:sz w:val="24"/>
                <w:szCs w:val="24"/>
              </w:rPr>
              <w:t xml:space="preserve">7) формирование познавательных интересов и познавательных действий ребенка в различных видах деятельности; </w:t>
            </w:r>
          </w:p>
          <w:p w:rsidR="00E6398A" w:rsidRPr="00E15DE9" w:rsidRDefault="00E6398A" w:rsidP="00E6398A">
            <w:pPr>
              <w:jc w:val="both"/>
              <w:rPr>
                <w:rFonts w:ascii="Times New Roman" w:hAnsi="Times New Roman"/>
                <w:sz w:val="24"/>
                <w:szCs w:val="24"/>
              </w:rPr>
            </w:pPr>
            <w:r w:rsidRPr="00E15DE9">
              <w:rPr>
                <w:rFonts w:ascii="Times New Roman" w:hAnsi="Times New Roman"/>
                <w:sz w:val="24"/>
                <w:szCs w:val="24"/>
              </w:rPr>
              <w:t xml:space="preserve">8) возрастная адекватность дошкольного образования (соответствие условий, требований, методов возрасту и особенностям развития); </w:t>
            </w:r>
          </w:p>
          <w:p w:rsidR="00E6398A" w:rsidRPr="00E15DE9" w:rsidRDefault="00E6398A" w:rsidP="00E6398A">
            <w:pPr>
              <w:jc w:val="both"/>
              <w:rPr>
                <w:rFonts w:ascii="Times New Roman" w:hAnsi="Times New Roman"/>
                <w:sz w:val="24"/>
                <w:szCs w:val="24"/>
              </w:rPr>
            </w:pPr>
            <w:r w:rsidRPr="00E15DE9">
              <w:rPr>
                <w:rFonts w:ascii="Times New Roman" w:hAnsi="Times New Roman"/>
                <w:sz w:val="24"/>
                <w:szCs w:val="24"/>
              </w:rPr>
              <w:t xml:space="preserve">9) учет этнокультурной ситуации развития детей. </w:t>
            </w:r>
          </w:p>
          <w:p w:rsidR="00E6398A" w:rsidRPr="00E15DE9" w:rsidRDefault="00E6398A" w:rsidP="00E6398A">
            <w:pPr>
              <w:jc w:val="both"/>
              <w:rPr>
                <w:rFonts w:ascii="Times New Roman" w:hAnsi="Times New Roman"/>
                <w:sz w:val="24"/>
                <w:szCs w:val="24"/>
              </w:rPr>
            </w:pPr>
            <w:r w:rsidRPr="00E15DE9">
              <w:rPr>
                <w:rFonts w:ascii="Times New Roman" w:hAnsi="Times New Roman"/>
                <w:sz w:val="24"/>
                <w:szCs w:val="24"/>
              </w:rPr>
              <w:t xml:space="preserve">10)принцип развивающего образования, целью которого является психическое развитие ребенка; </w:t>
            </w:r>
          </w:p>
          <w:p w:rsidR="00E6398A" w:rsidRPr="00E15DE9" w:rsidRDefault="00E6398A" w:rsidP="00E6398A">
            <w:pPr>
              <w:jc w:val="both"/>
              <w:rPr>
                <w:rFonts w:ascii="Times New Roman" w:hAnsi="Times New Roman"/>
                <w:sz w:val="24"/>
                <w:szCs w:val="24"/>
              </w:rPr>
            </w:pPr>
            <w:r w:rsidRPr="00E15DE9">
              <w:rPr>
                <w:rFonts w:ascii="Times New Roman" w:hAnsi="Times New Roman"/>
                <w:sz w:val="24"/>
                <w:szCs w:val="24"/>
              </w:rPr>
              <w:t xml:space="preserve">11)принципы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E6398A" w:rsidRPr="00E15DE9" w:rsidRDefault="00E6398A" w:rsidP="00E6398A">
            <w:pPr>
              <w:jc w:val="both"/>
              <w:rPr>
                <w:rFonts w:ascii="Times New Roman" w:hAnsi="Times New Roman"/>
                <w:sz w:val="24"/>
                <w:szCs w:val="24"/>
              </w:rPr>
            </w:pPr>
            <w:r w:rsidRPr="00E15DE9">
              <w:rPr>
                <w:rFonts w:ascii="Times New Roman" w:hAnsi="Times New Roman"/>
                <w:sz w:val="24"/>
                <w:szCs w:val="24"/>
              </w:rPr>
              <w:t xml:space="preserve">12)принципа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3D26F2" w:rsidRPr="00E6398A" w:rsidRDefault="00E6398A" w:rsidP="00E6398A">
            <w:pPr>
              <w:jc w:val="both"/>
              <w:rPr>
                <w:rFonts w:ascii="Times New Roman" w:hAnsi="Times New Roman"/>
                <w:sz w:val="24"/>
                <w:szCs w:val="24"/>
              </w:rPr>
            </w:pPr>
            <w:r w:rsidRPr="00E15DE9">
              <w:rPr>
                <w:rFonts w:ascii="Times New Roman" w:hAnsi="Times New Roman"/>
                <w:sz w:val="24"/>
                <w:szCs w:val="24"/>
              </w:rPr>
              <w:t xml:space="preserve">13)принцип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w:t>
            </w:r>
            <w:r w:rsidRPr="00E15DE9">
              <w:rPr>
                <w:rFonts w:ascii="Times New Roman" w:hAnsi="Times New Roman"/>
                <w:sz w:val="24"/>
                <w:szCs w:val="24"/>
              </w:rPr>
              <w:lastRenderedPageBreak/>
              <w:t xml:space="preserve">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 </w:t>
            </w:r>
          </w:p>
        </w:tc>
      </w:tr>
      <w:tr w:rsidR="00D71B0F" w:rsidRPr="00E6398A" w:rsidTr="00AB76FA">
        <w:trPr>
          <w:trHeight w:val="1703"/>
        </w:trPr>
        <w:tc>
          <w:tcPr>
            <w:tcW w:w="3117" w:type="dxa"/>
          </w:tcPr>
          <w:p w:rsidR="003D26F2" w:rsidRPr="00E6398A" w:rsidRDefault="00DE703C" w:rsidP="00B968C0">
            <w:pPr>
              <w:spacing w:after="0" w:line="240" w:lineRule="auto"/>
              <w:jc w:val="both"/>
              <w:rPr>
                <w:rFonts w:ascii="Times New Roman" w:eastAsia="Times New Roman" w:hAnsi="Times New Roman"/>
                <w:bCs/>
                <w:iCs/>
                <w:sz w:val="24"/>
                <w:szCs w:val="24"/>
                <w:lang w:eastAsia="ru-RU"/>
              </w:rPr>
            </w:pPr>
            <w:r w:rsidRPr="00E6398A">
              <w:rPr>
                <w:rFonts w:ascii="Times New Roman" w:eastAsia="Times New Roman" w:hAnsi="Times New Roman"/>
                <w:bCs/>
                <w:iCs/>
                <w:sz w:val="24"/>
                <w:szCs w:val="24"/>
                <w:lang w:eastAsia="ru-RU"/>
              </w:rPr>
              <w:lastRenderedPageBreak/>
              <w:t>Возрастные особенности детей</w:t>
            </w:r>
          </w:p>
        </w:tc>
        <w:tc>
          <w:tcPr>
            <w:tcW w:w="6454" w:type="dxa"/>
          </w:tcPr>
          <w:p w:rsidR="00B6786A" w:rsidRPr="0073366F" w:rsidRDefault="00B6786A" w:rsidP="00B6786A">
            <w:pPr>
              <w:tabs>
                <w:tab w:val="left" w:pos="2820"/>
              </w:tabs>
              <w:spacing w:after="0" w:line="240" w:lineRule="auto"/>
              <w:jc w:val="both"/>
              <w:rPr>
                <w:rFonts w:ascii="Times New Roman" w:hAnsi="Times New Roman"/>
                <w:sz w:val="24"/>
                <w:szCs w:val="24"/>
                <w:lang w:eastAsia="ru-RU"/>
              </w:rPr>
            </w:pPr>
            <w:r w:rsidRPr="0073366F">
              <w:rPr>
                <w:rFonts w:ascii="Times New Roman" w:hAnsi="Times New Roman"/>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r>
              <w:rPr>
                <w:rFonts w:ascii="Times New Roman" w:hAnsi="Times New Roman"/>
                <w:sz w:val="24"/>
                <w:szCs w:val="24"/>
                <w:lang w:eastAsia="ru-RU"/>
              </w:rPr>
              <w:t xml:space="preserve">. </w:t>
            </w:r>
            <w:r w:rsidRPr="0073366F">
              <w:rPr>
                <w:rFonts w:ascii="Times New Roman" w:hAnsi="Times New Roman"/>
                <w:sz w:val="24"/>
                <w:szCs w:val="24"/>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p>
          <w:p w:rsidR="00B6786A" w:rsidRPr="0073366F" w:rsidRDefault="00B6786A" w:rsidP="00B6786A">
            <w:pPr>
              <w:tabs>
                <w:tab w:val="left" w:pos="2820"/>
              </w:tabs>
              <w:spacing w:after="0" w:line="240" w:lineRule="auto"/>
              <w:jc w:val="both"/>
              <w:rPr>
                <w:rFonts w:ascii="Times New Roman" w:hAnsi="Times New Roman"/>
                <w:sz w:val="24"/>
                <w:szCs w:val="24"/>
                <w:lang w:eastAsia="ru-RU"/>
              </w:rPr>
            </w:pPr>
            <w:r w:rsidRPr="0073366F">
              <w:rPr>
                <w:rFonts w:ascii="Times New Roman" w:hAnsi="Times New Roman"/>
                <w:sz w:val="24"/>
                <w:szCs w:val="24"/>
                <w:lang w:eastAsia="ru-RU"/>
              </w:rPr>
              <w:t xml:space="preserve">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B6786A" w:rsidRPr="0073366F" w:rsidRDefault="00B6786A" w:rsidP="00B6786A">
            <w:pPr>
              <w:tabs>
                <w:tab w:val="left" w:pos="2820"/>
              </w:tabs>
              <w:spacing w:after="0" w:line="240" w:lineRule="auto"/>
              <w:jc w:val="both"/>
              <w:rPr>
                <w:rFonts w:ascii="Times New Roman" w:hAnsi="Times New Roman"/>
                <w:sz w:val="24"/>
                <w:szCs w:val="24"/>
                <w:lang w:eastAsia="ru-RU"/>
              </w:rPr>
            </w:pPr>
            <w:r w:rsidRPr="0073366F">
              <w:rPr>
                <w:rFonts w:ascii="Times New Roman" w:hAnsi="Times New Roman"/>
                <w:sz w:val="24"/>
                <w:szCs w:val="24"/>
                <w:lang w:eastAsia="ru-RU"/>
              </w:rPr>
              <w:t xml:space="preserve">Дети быстро и правильно подбирают необходимый </w:t>
            </w:r>
            <w:r w:rsidRPr="0073366F">
              <w:rPr>
                <w:rFonts w:ascii="Times New Roman" w:hAnsi="Times New Roman"/>
                <w:sz w:val="24"/>
                <w:szCs w:val="24"/>
                <w:lang w:eastAsia="ru-RU"/>
              </w:rPr>
              <w:lastRenderedPageBreak/>
              <w:t>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B6786A" w:rsidRPr="0073366F" w:rsidRDefault="00B6786A" w:rsidP="00B6786A">
            <w:pPr>
              <w:tabs>
                <w:tab w:val="left" w:pos="2820"/>
              </w:tabs>
              <w:spacing w:after="0" w:line="240" w:lineRule="auto"/>
              <w:jc w:val="both"/>
              <w:rPr>
                <w:rFonts w:ascii="Times New Roman" w:hAnsi="Times New Roman"/>
                <w:sz w:val="24"/>
                <w:szCs w:val="24"/>
                <w:lang w:eastAsia="ru-RU"/>
              </w:rPr>
            </w:pPr>
            <w:r w:rsidRPr="0073366F">
              <w:rPr>
                <w:rFonts w:ascii="Times New Roman" w:hAnsi="Times New Roman"/>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3D26F2" w:rsidRDefault="00B6786A" w:rsidP="00B6786A">
            <w:pPr>
              <w:tabs>
                <w:tab w:val="left" w:pos="2820"/>
              </w:tabs>
              <w:spacing w:after="0" w:line="240" w:lineRule="auto"/>
              <w:jc w:val="both"/>
              <w:rPr>
                <w:rFonts w:ascii="Times New Roman" w:hAnsi="Times New Roman"/>
                <w:sz w:val="24"/>
                <w:szCs w:val="24"/>
                <w:lang w:val="en-US" w:eastAsia="ru-RU"/>
              </w:rPr>
            </w:pPr>
            <w:r w:rsidRPr="0073366F">
              <w:rPr>
                <w:rFonts w:ascii="Times New Roman" w:hAnsi="Times New Roman"/>
                <w:sz w:val="24"/>
                <w:szCs w:val="24"/>
                <w:lang w:eastAsia="ru-RU"/>
              </w:rPr>
              <w:t xml:space="preserve">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w:t>
            </w:r>
            <w:r w:rsidRPr="0073366F">
              <w:rPr>
                <w:rFonts w:ascii="Times New Roman" w:hAnsi="Times New Roman"/>
                <w:sz w:val="24"/>
                <w:szCs w:val="24"/>
                <w:lang w:eastAsia="ru-RU"/>
              </w:rPr>
              <w:lastRenderedPageBreak/>
              <w:t>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B76FA" w:rsidRPr="00AB76FA" w:rsidRDefault="00AB76FA" w:rsidP="00B6786A">
            <w:pPr>
              <w:tabs>
                <w:tab w:val="left" w:pos="2820"/>
              </w:tabs>
              <w:spacing w:after="0" w:line="240" w:lineRule="auto"/>
              <w:jc w:val="both"/>
              <w:rPr>
                <w:rFonts w:ascii="Times New Roman" w:hAnsi="Times New Roman"/>
                <w:sz w:val="24"/>
                <w:szCs w:val="24"/>
                <w:lang w:val="en-US" w:eastAsia="ru-RU"/>
              </w:rPr>
            </w:pPr>
          </w:p>
        </w:tc>
      </w:tr>
      <w:tr w:rsidR="00D71B0F" w:rsidRPr="00E6398A">
        <w:tc>
          <w:tcPr>
            <w:tcW w:w="3117" w:type="dxa"/>
          </w:tcPr>
          <w:p w:rsidR="003D26F2" w:rsidRPr="00E6398A" w:rsidRDefault="00D71B0F" w:rsidP="00B968C0">
            <w:pPr>
              <w:spacing w:after="0" w:line="240" w:lineRule="auto"/>
              <w:jc w:val="both"/>
              <w:rPr>
                <w:rFonts w:ascii="Times New Roman" w:eastAsia="Times New Roman" w:hAnsi="Times New Roman"/>
                <w:bCs/>
                <w:iCs/>
                <w:sz w:val="24"/>
                <w:szCs w:val="24"/>
                <w:lang w:eastAsia="ru-RU"/>
              </w:rPr>
            </w:pPr>
            <w:r w:rsidRPr="00E6398A">
              <w:rPr>
                <w:rFonts w:ascii="Times New Roman" w:eastAsia="Times New Roman" w:hAnsi="Times New Roman"/>
                <w:bCs/>
                <w:iCs/>
                <w:sz w:val="24"/>
                <w:szCs w:val="24"/>
                <w:lang w:eastAsia="ru-RU"/>
              </w:rPr>
              <w:lastRenderedPageBreak/>
              <w:t xml:space="preserve">Основания разработки рабочей программы </w:t>
            </w:r>
          </w:p>
        </w:tc>
        <w:tc>
          <w:tcPr>
            <w:tcW w:w="6454" w:type="dxa"/>
          </w:tcPr>
          <w:p w:rsidR="00DE703C" w:rsidRPr="00E6398A" w:rsidRDefault="00DE703C" w:rsidP="001C5285">
            <w:pPr>
              <w:pStyle w:val="a7"/>
              <w:numPr>
                <w:ilvl w:val="0"/>
                <w:numId w:val="2"/>
              </w:numPr>
              <w:spacing w:after="0" w:line="240" w:lineRule="auto"/>
              <w:rPr>
                <w:rFonts w:ascii="Times New Roman" w:hAnsi="Times New Roman"/>
                <w:sz w:val="24"/>
                <w:szCs w:val="24"/>
              </w:rPr>
            </w:pPr>
            <w:r w:rsidRPr="00E6398A">
              <w:rPr>
                <w:rFonts w:ascii="Times New Roman" w:hAnsi="Times New Roman"/>
                <w:sz w:val="24"/>
                <w:szCs w:val="24"/>
              </w:rPr>
              <w:t>Федеральный закон от 29.12.2012 г. № 273-ФЗ «Об образовании в Российской Федерации»;</w:t>
            </w:r>
          </w:p>
          <w:p w:rsidR="00DE703C" w:rsidRPr="00E6398A" w:rsidRDefault="00DE703C" w:rsidP="001C5285">
            <w:pPr>
              <w:pStyle w:val="a7"/>
              <w:numPr>
                <w:ilvl w:val="0"/>
                <w:numId w:val="2"/>
              </w:numPr>
              <w:spacing w:after="0" w:line="240" w:lineRule="auto"/>
              <w:rPr>
                <w:rFonts w:ascii="Times New Roman" w:hAnsi="Times New Roman"/>
                <w:sz w:val="24"/>
                <w:szCs w:val="24"/>
              </w:rPr>
            </w:pPr>
            <w:r w:rsidRPr="00E6398A">
              <w:rPr>
                <w:rFonts w:ascii="Times New Roman" w:hAnsi="Times New Roman"/>
                <w:sz w:val="24"/>
                <w:szCs w:val="24"/>
              </w:rPr>
              <w:t>СанПиН (Постановление №26 от 15.05.2013 г. «Об утверждении требований к устройству, содержанию и организации режима работы ДОУ»);</w:t>
            </w:r>
          </w:p>
          <w:p w:rsidR="00DE703C" w:rsidRPr="00E6398A" w:rsidRDefault="00DE703C" w:rsidP="001C5285">
            <w:pPr>
              <w:pStyle w:val="a7"/>
              <w:numPr>
                <w:ilvl w:val="0"/>
                <w:numId w:val="2"/>
              </w:numPr>
              <w:spacing w:after="0" w:line="240" w:lineRule="auto"/>
              <w:rPr>
                <w:rFonts w:ascii="Times New Roman" w:hAnsi="Times New Roman"/>
                <w:sz w:val="24"/>
                <w:szCs w:val="24"/>
              </w:rPr>
            </w:pPr>
            <w:r w:rsidRPr="00E6398A">
              <w:rPr>
                <w:rFonts w:ascii="Times New Roman" w:hAnsi="Times New Roman"/>
                <w:sz w:val="24"/>
                <w:szCs w:val="24"/>
              </w:rPr>
              <w:t>ФГОС дошкольного образования (Приказ министерства и науки РФ от 17 октября 2013 г. № 1155 г. Москва);</w:t>
            </w:r>
          </w:p>
          <w:p w:rsidR="00931FCF" w:rsidRPr="00E6398A" w:rsidRDefault="00B9595C" w:rsidP="001C5285">
            <w:pPr>
              <w:pStyle w:val="a7"/>
              <w:numPr>
                <w:ilvl w:val="0"/>
                <w:numId w:val="2"/>
              </w:numPr>
              <w:spacing w:after="0" w:line="240" w:lineRule="auto"/>
              <w:rPr>
                <w:rFonts w:ascii="Times New Roman" w:hAnsi="Times New Roman"/>
                <w:bCs/>
                <w:iCs/>
                <w:sz w:val="24"/>
                <w:szCs w:val="24"/>
                <w:lang w:eastAsia="ru-RU"/>
              </w:rPr>
            </w:pPr>
            <w:r>
              <w:rPr>
                <w:rFonts w:ascii="Times New Roman" w:hAnsi="Times New Roman"/>
                <w:sz w:val="24"/>
                <w:szCs w:val="24"/>
              </w:rPr>
              <w:t xml:space="preserve"> Основная о</w:t>
            </w:r>
            <w:r w:rsidR="00EB5C95" w:rsidRPr="00E6398A">
              <w:rPr>
                <w:rFonts w:ascii="Times New Roman" w:hAnsi="Times New Roman"/>
                <w:sz w:val="24"/>
                <w:szCs w:val="24"/>
              </w:rPr>
              <w:t xml:space="preserve">бразовательная программа </w:t>
            </w:r>
            <w:r w:rsidR="00713E14" w:rsidRPr="00E6398A">
              <w:rPr>
                <w:rFonts w:ascii="Times New Roman" w:hAnsi="Times New Roman"/>
                <w:sz w:val="24"/>
                <w:szCs w:val="24"/>
              </w:rPr>
              <w:t>ГБДОУ детский сад №8 Кировского района Санкт-Петербурга</w:t>
            </w:r>
            <w:r w:rsidR="00EB5C95" w:rsidRPr="00E6398A">
              <w:rPr>
                <w:rFonts w:ascii="Times New Roman" w:hAnsi="Times New Roman"/>
                <w:bCs/>
                <w:iCs/>
                <w:sz w:val="24"/>
                <w:szCs w:val="24"/>
                <w:lang w:eastAsia="ru-RU"/>
              </w:rPr>
              <w:t xml:space="preserve"> </w:t>
            </w:r>
          </w:p>
        </w:tc>
      </w:tr>
      <w:tr w:rsidR="00931FCF" w:rsidRPr="00E6398A">
        <w:tc>
          <w:tcPr>
            <w:tcW w:w="3117" w:type="dxa"/>
          </w:tcPr>
          <w:p w:rsidR="00931FCF" w:rsidRPr="00E6398A" w:rsidRDefault="00931FCF" w:rsidP="00B968C0">
            <w:pPr>
              <w:spacing w:after="0" w:line="240" w:lineRule="auto"/>
              <w:jc w:val="both"/>
              <w:rPr>
                <w:rFonts w:ascii="Times New Roman" w:eastAsia="Times New Roman" w:hAnsi="Times New Roman"/>
                <w:bCs/>
                <w:iCs/>
                <w:sz w:val="24"/>
                <w:szCs w:val="24"/>
                <w:lang w:eastAsia="ru-RU"/>
              </w:rPr>
            </w:pPr>
            <w:r w:rsidRPr="00E6398A">
              <w:rPr>
                <w:rFonts w:ascii="Times New Roman" w:eastAsia="Times New Roman" w:hAnsi="Times New Roman"/>
                <w:bCs/>
                <w:iCs/>
                <w:sz w:val="24"/>
                <w:szCs w:val="24"/>
                <w:lang w:eastAsia="ru-RU"/>
              </w:rPr>
              <w:t>Срок реализации рабочей программы</w:t>
            </w:r>
          </w:p>
        </w:tc>
        <w:tc>
          <w:tcPr>
            <w:tcW w:w="6454" w:type="dxa"/>
          </w:tcPr>
          <w:p w:rsidR="00931FCF" w:rsidRPr="00E6398A" w:rsidRDefault="009F527E" w:rsidP="00B968C0">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2018-2019</w:t>
            </w:r>
            <w:r w:rsidR="00931FCF" w:rsidRPr="00E6398A">
              <w:rPr>
                <w:rFonts w:ascii="Times New Roman" w:eastAsia="Times New Roman" w:hAnsi="Times New Roman"/>
                <w:bCs/>
                <w:iCs/>
                <w:sz w:val="24"/>
                <w:szCs w:val="24"/>
                <w:lang w:eastAsia="ru-RU"/>
              </w:rPr>
              <w:t xml:space="preserve"> учебный год</w:t>
            </w:r>
          </w:p>
          <w:p w:rsidR="00931FCF" w:rsidRPr="00E6398A" w:rsidRDefault="00931FCF" w:rsidP="00B968C0">
            <w:pPr>
              <w:spacing w:after="0" w:line="240" w:lineRule="auto"/>
              <w:jc w:val="both"/>
              <w:rPr>
                <w:rFonts w:ascii="Times New Roman" w:eastAsia="Times New Roman" w:hAnsi="Times New Roman"/>
                <w:bCs/>
                <w:iCs/>
                <w:sz w:val="24"/>
                <w:szCs w:val="24"/>
                <w:lang w:eastAsia="ru-RU"/>
              </w:rPr>
            </w:pPr>
          </w:p>
        </w:tc>
      </w:tr>
      <w:tr w:rsidR="00931FCF" w:rsidRPr="00E6398A">
        <w:tc>
          <w:tcPr>
            <w:tcW w:w="3117" w:type="dxa"/>
          </w:tcPr>
          <w:p w:rsidR="00931FCF" w:rsidRPr="00E6398A" w:rsidRDefault="00931FCF" w:rsidP="00B968C0">
            <w:pPr>
              <w:spacing w:after="0" w:line="240" w:lineRule="auto"/>
              <w:jc w:val="both"/>
              <w:rPr>
                <w:rFonts w:ascii="Times New Roman" w:eastAsia="Times New Roman" w:hAnsi="Times New Roman"/>
                <w:bCs/>
                <w:iCs/>
                <w:sz w:val="24"/>
                <w:szCs w:val="24"/>
                <w:lang w:eastAsia="ru-RU"/>
              </w:rPr>
            </w:pPr>
            <w:r w:rsidRPr="00E6398A">
              <w:rPr>
                <w:rFonts w:ascii="Times New Roman" w:eastAsia="Times New Roman" w:hAnsi="Times New Roman"/>
                <w:sz w:val="24"/>
                <w:szCs w:val="24"/>
                <w:u w:val="single"/>
                <w:lang w:eastAsia="ru-RU"/>
              </w:rPr>
              <w:t xml:space="preserve">Целевые ориентиры </w:t>
            </w:r>
            <w:r w:rsidRPr="00E6398A">
              <w:rPr>
                <w:rFonts w:ascii="Times New Roman" w:eastAsia="Times New Roman" w:hAnsi="Times New Roman"/>
                <w:sz w:val="24"/>
                <w:szCs w:val="24"/>
                <w:lang w:eastAsia="ru-RU"/>
              </w:rPr>
              <w:t>освоения воспитанниками группы образовательной программы</w:t>
            </w:r>
          </w:p>
        </w:tc>
        <w:tc>
          <w:tcPr>
            <w:tcW w:w="6454" w:type="dxa"/>
          </w:tcPr>
          <w:p w:rsidR="00E6398A" w:rsidRPr="00944040" w:rsidRDefault="00E6398A" w:rsidP="001C5285">
            <w:pPr>
              <w:numPr>
                <w:ilvl w:val="0"/>
                <w:numId w:val="17"/>
              </w:numPr>
              <w:spacing w:after="0" w:line="240" w:lineRule="auto"/>
              <w:ind w:left="285"/>
              <w:jc w:val="both"/>
              <w:rPr>
                <w:rFonts w:ascii="Times New Roman" w:hAnsi="Times New Roman"/>
                <w:sz w:val="24"/>
                <w:szCs w:val="24"/>
                <w:lang w:eastAsia="ru-RU"/>
              </w:rPr>
            </w:pPr>
            <w:r w:rsidRPr="00944040">
              <w:rPr>
                <w:rFonts w:ascii="Times New Roman" w:hAnsi="Times New Roman"/>
                <w:sz w:val="24"/>
                <w:szCs w:val="24"/>
                <w:lang w:eastAsia="ru-RU"/>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6398A" w:rsidRDefault="00E6398A" w:rsidP="001C5285">
            <w:pPr>
              <w:numPr>
                <w:ilvl w:val="0"/>
                <w:numId w:val="17"/>
              </w:numPr>
              <w:spacing w:after="0" w:line="240" w:lineRule="auto"/>
              <w:ind w:left="285"/>
              <w:jc w:val="both"/>
              <w:rPr>
                <w:rFonts w:ascii="Times New Roman" w:hAnsi="Times New Roman"/>
                <w:sz w:val="24"/>
                <w:szCs w:val="24"/>
                <w:lang w:eastAsia="ru-RU"/>
              </w:rPr>
            </w:pPr>
            <w:r w:rsidRPr="00944040">
              <w:rPr>
                <w:rFonts w:ascii="Times New Roman" w:hAnsi="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6398A" w:rsidRPr="00E769E8" w:rsidRDefault="00E6398A" w:rsidP="001C5285">
            <w:pPr>
              <w:numPr>
                <w:ilvl w:val="0"/>
                <w:numId w:val="17"/>
              </w:numPr>
              <w:spacing w:after="0" w:line="240" w:lineRule="auto"/>
              <w:ind w:left="285"/>
              <w:jc w:val="both"/>
              <w:rPr>
                <w:rFonts w:ascii="Times New Roman" w:hAnsi="Times New Roman"/>
                <w:sz w:val="24"/>
                <w:szCs w:val="24"/>
                <w:lang w:eastAsia="ru-RU"/>
              </w:rPr>
            </w:pPr>
            <w:r w:rsidRPr="00E769E8">
              <w:rPr>
                <w:rFonts w:ascii="Times New Roman" w:hAnsi="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6398A" w:rsidRPr="00944040" w:rsidRDefault="00E6398A" w:rsidP="001C5285">
            <w:pPr>
              <w:numPr>
                <w:ilvl w:val="0"/>
                <w:numId w:val="17"/>
              </w:numPr>
              <w:spacing w:after="0" w:line="240" w:lineRule="auto"/>
              <w:ind w:left="285"/>
              <w:jc w:val="both"/>
              <w:rPr>
                <w:rFonts w:ascii="Times New Roman" w:hAnsi="Times New Roman"/>
                <w:sz w:val="24"/>
                <w:szCs w:val="24"/>
                <w:lang w:eastAsia="ru-RU"/>
              </w:rPr>
            </w:pPr>
            <w:r w:rsidRPr="00944040">
              <w:rPr>
                <w:rFonts w:ascii="Times New Roman" w:hAnsi="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6398A" w:rsidRPr="00944040" w:rsidRDefault="00E6398A" w:rsidP="001C5285">
            <w:pPr>
              <w:numPr>
                <w:ilvl w:val="0"/>
                <w:numId w:val="17"/>
              </w:numPr>
              <w:spacing w:after="0" w:line="240" w:lineRule="auto"/>
              <w:ind w:left="285"/>
              <w:jc w:val="both"/>
              <w:rPr>
                <w:rFonts w:ascii="Times New Roman" w:hAnsi="Times New Roman"/>
                <w:sz w:val="24"/>
                <w:szCs w:val="24"/>
                <w:lang w:eastAsia="ru-RU"/>
              </w:rPr>
            </w:pPr>
            <w:r w:rsidRPr="00944040">
              <w:rPr>
                <w:rFonts w:ascii="Times New Roman" w:hAnsi="Times New Roman"/>
                <w:sz w:val="24"/>
                <w:szCs w:val="24"/>
                <w:lang w:eastAsia="ru-RU"/>
              </w:rPr>
              <w:t xml:space="preserve">у ребенка развита крупная и мелкая моторика; он </w:t>
            </w:r>
            <w:r w:rsidRPr="00944040">
              <w:rPr>
                <w:rFonts w:ascii="Times New Roman" w:hAnsi="Times New Roman"/>
                <w:sz w:val="24"/>
                <w:szCs w:val="24"/>
                <w:lang w:eastAsia="ru-RU"/>
              </w:rPr>
              <w:lastRenderedPageBreak/>
              <w:t>подвижен, вынослив, владеет основными движениями, может контролировать свои движения и управлять ими;</w:t>
            </w:r>
          </w:p>
          <w:p w:rsidR="00E6398A" w:rsidRPr="00944040" w:rsidRDefault="00E6398A" w:rsidP="001C5285">
            <w:pPr>
              <w:numPr>
                <w:ilvl w:val="0"/>
                <w:numId w:val="17"/>
              </w:numPr>
              <w:spacing w:after="0" w:line="240" w:lineRule="auto"/>
              <w:ind w:left="285"/>
              <w:jc w:val="both"/>
              <w:rPr>
                <w:rFonts w:ascii="Times New Roman" w:hAnsi="Times New Roman"/>
                <w:sz w:val="24"/>
                <w:szCs w:val="24"/>
                <w:lang w:eastAsia="ru-RU"/>
              </w:rPr>
            </w:pPr>
            <w:r w:rsidRPr="00944040">
              <w:rPr>
                <w:rFonts w:ascii="Times New Roman" w:hAnsi="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w:t>
            </w:r>
            <w:r>
              <w:rPr>
                <w:rFonts w:ascii="Times New Roman" w:hAnsi="Times New Roman"/>
                <w:sz w:val="24"/>
                <w:szCs w:val="24"/>
                <w:lang w:eastAsia="ru-RU"/>
              </w:rPr>
              <w:t>ного поведения и личной гигиены;</w:t>
            </w:r>
          </w:p>
          <w:p w:rsidR="00E6398A" w:rsidRPr="00944040" w:rsidRDefault="00E6398A" w:rsidP="001C5285">
            <w:pPr>
              <w:numPr>
                <w:ilvl w:val="0"/>
                <w:numId w:val="17"/>
              </w:numPr>
              <w:spacing w:after="0" w:line="240" w:lineRule="auto"/>
              <w:ind w:left="285"/>
              <w:jc w:val="both"/>
              <w:rPr>
                <w:rFonts w:ascii="Times New Roman" w:hAnsi="Times New Roman"/>
                <w:sz w:val="24"/>
                <w:szCs w:val="24"/>
                <w:lang w:eastAsia="ru-RU"/>
              </w:rPr>
            </w:pPr>
            <w:r w:rsidRPr="00944040">
              <w:rPr>
                <w:rFonts w:ascii="Times New Roman" w:hAnsi="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31FCF" w:rsidRPr="00E6398A" w:rsidRDefault="00931FCF" w:rsidP="00E6398A">
            <w:pPr>
              <w:spacing w:after="0" w:line="240" w:lineRule="auto"/>
              <w:ind w:left="360"/>
              <w:jc w:val="both"/>
              <w:rPr>
                <w:rFonts w:ascii="Times New Roman" w:eastAsia="Times New Roman" w:hAnsi="Times New Roman"/>
                <w:bCs/>
                <w:iCs/>
                <w:sz w:val="24"/>
                <w:szCs w:val="24"/>
                <w:lang w:eastAsia="ru-RU"/>
              </w:rPr>
            </w:pPr>
          </w:p>
        </w:tc>
      </w:tr>
    </w:tbl>
    <w:p w:rsidR="003D26F2" w:rsidRDefault="003D26F2" w:rsidP="003D26F2">
      <w:pPr>
        <w:spacing w:after="0"/>
        <w:jc w:val="both"/>
        <w:rPr>
          <w:rFonts w:ascii="Times New Roman" w:eastAsia="Times New Roman" w:hAnsi="Times New Roman"/>
          <w:bCs/>
          <w:iCs/>
          <w:sz w:val="28"/>
          <w:szCs w:val="28"/>
          <w:lang w:eastAsia="ru-RU"/>
        </w:rPr>
      </w:pPr>
    </w:p>
    <w:p w:rsidR="00DE703C" w:rsidRDefault="003D26F2" w:rsidP="003D26F2">
      <w:pPr>
        <w:spacing w:after="0"/>
        <w:jc w:val="both"/>
        <w:rPr>
          <w:rFonts w:ascii="Times New Roman" w:eastAsia="Times New Roman" w:hAnsi="Times New Roman"/>
          <w:b/>
          <w:bCs/>
          <w:sz w:val="28"/>
          <w:szCs w:val="28"/>
          <w:lang w:eastAsia="ru-RU"/>
        </w:rPr>
      </w:pPr>
      <w:r w:rsidRPr="008E6BFB">
        <w:rPr>
          <w:rFonts w:ascii="Times New Roman" w:eastAsia="Times New Roman" w:hAnsi="Times New Roman"/>
          <w:b/>
          <w:bCs/>
          <w:sz w:val="28"/>
          <w:szCs w:val="28"/>
          <w:lang w:eastAsia="ru-RU"/>
        </w:rPr>
        <w:t xml:space="preserve">         </w:t>
      </w:r>
    </w:p>
    <w:p w:rsidR="00DE703C" w:rsidRPr="00B6786A" w:rsidRDefault="00AB76FA" w:rsidP="00B6786A">
      <w:pPr>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r w:rsidR="00596049">
        <w:rPr>
          <w:rFonts w:ascii="Times New Roman" w:eastAsia="Times New Roman" w:hAnsi="Times New Roman"/>
          <w:b/>
          <w:bCs/>
          <w:sz w:val="28"/>
          <w:szCs w:val="28"/>
          <w:lang w:eastAsia="ru-RU"/>
        </w:rPr>
        <w:lastRenderedPageBreak/>
        <w:t>1</w:t>
      </w:r>
      <w:r w:rsidR="00B6786A">
        <w:rPr>
          <w:rFonts w:ascii="Times New Roman" w:eastAsia="Times New Roman" w:hAnsi="Times New Roman"/>
          <w:b/>
          <w:bCs/>
          <w:sz w:val="28"/>
          <w:szCs w:val="28"/>
          <w:lang w:eastAsia="ru-RU"/>
        </w:rPr>
        <w:t xml:space="preserve">.2 </w:t>
      </w:r>
      <w:r w:rsidR="00DE703C" w:rsidRPr="00B6786A">
        <w:rPr>
          <w:rFonts w:ascii="Times New Roman" w:hAnsi="Times New Roman"/>
          <w:b/>
          <w:sz w:val="28"/>
          <w:szCs w:val="28"/>
        </w:rPr>
        <w:t>Значимые для разработки и реализации Рабочей программы характеристики</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4"/>
        <w:gridCol w:w="6898"/>
      </w:tblGrid>
      <w:tr w:rsidR="00DE703C" w:rsidRPr="00E6398A">
        <w:trPr>
          <w:trHeight w:hRule="exact" w:val="657"/>
        </w:trPr>
        <w:tc>
          <w:tcPr>
            <w:tcW w:w="3024" w:type="dxa"/>
          </w:tcPr>
          <w:p w:rsidR="00DE703C" w:rsidRPr="00E6398A" w:rsidRDefault="00386B0E" w:rsidP="00B968C0">
            <w:pPr>
              <w:pStyle w:val="TableParagraph"/>
              <w:ind w:left="243" w:right="618" w:firstLine="142"/>
              <w:rPr>
                <w:sz w:val="24"/>
                <w:szCs w:val="24"/>
                <w:lang w:val="ru-RU"/>
              </w:rPr>
            </w:pPr>
            <w:r w:rsidRPr="00E6398A">
              <w:rPr>
                <w:sz w:val="24"/>
                <w:szCs w:val="24"/>
              </w:rPr>
              <w:t>Режим работы</w:t>
            </w:r>
            <w:r w:rsidRPr="00E6398A">
              <w:rPr>
                <w:sz w:val="24"/>
                <w:szCs w:val="24"/>
                <w:lang w:val="ru-RU"/>
              </w:rPr>
              <w:t xml:space="preserve"> </w:t>
            </w:r>
            <w:r w:rsidR="00DE703C" w:rsidRPr="00E6398A">
              <w:rPr>
                <w:sz w:val="24"/>
                <w:szCs w:val="24"/>
              </w:rPr>
              <w:t>группы</w:t>
            </w:r>
          </w:p>
        </w:tc>
        <w:tc>
          <w:tcPr>
            <w:tcW w:w="6898" w:type="dxa"/>
          </w:tcPr>
          <w:p w:rsidR="00DE703C" w:rsidRPr="00E6398A" w:rsidRDefault="00DE703C" w:rsidP="00B968C0">
            <w:pPr>
              <w:pStyle w:val="TableParagraph"/>
              <w:spacing w:line="273" w:lineRule="exact"/>
              <w:ind w:left="386" w:right="2951"/>
              <w:rPr>
                <w:sz w:val="24"/>
                <w:szCs w:val="24"/>
                <w:lang w:val="ru-RU"/>
              </w:rPr>
            </w:pPr>
            <w:r w:rsidRPr="00E6398A">
              <w:rPr>
                <w:sz w:val="24"/>
                <w:szCs w:val="24"/>
                <w:lang w:val="ru-RU"/>
              </w:rPr>
              <w:t>ежедневно с 7:00 до 19:00</w:t>
            </w:r>
          </w:p>
          <w:p w:rsidR="00DE703C" w:rsidRPr="00E6398A" w:rsidRDefault="00DE703C" w:rsidP="00B968C0">
            <w:pPr>
              <w:pStyle w:val="TableParagraph"/>
              <w:ind w:left="386" w:right="236"/>
              <w:rPr>
                <w:sz w:val="24"/>
                <w:szCs w:val="24"/>
                <w:lang w:val="ru-RU"/>
              </w:rPr>
            </w:pPr>
            <w:r w:rsidRPr="00E6398A">
              <w:rPr>
                <w:sz w:val="24"/>
                <w:szCs w:val="24"/>
                <w:lang w:val="ru-RU"/>
              </w:rPr>
              <w:t>кроме выходных и праздничных дней</w:t>
            </w:r>
          </w:p>
        </w:tc>
      </w:tr>
      <w:tr w:rsidR="00382C26" w:rsidRPr="00E6398A" w:rsidTr="0010617A">
        <w:trPr>
          <w:trHeight w:hRule="exact" w:val="1560"/>
        </w:trPr>
        <w:tc>
          <w:tcPr>
            <w:tcW w:w="3024" w:type="dxa"/>
          </w:tcPr>
          <w:p w:rsidR="00382C26" w:rsidRPr="00E6398A" w:rsidRDefault="00382C26" w:rsidP="00B968C0">
            <w:pPr>
              <w:pStyle w:val="TableParagraph"/>
              <w:spacing w:before="10"/>
              <w:rPr>
                <w:sz w:val="24"/>
                <w:szCs w:val="24"/>
                <w:lang w:val="ru-RU"/>
              </w:rPr>
            </w:pPr>
          </w:p>
          <w:p w:rsidR="00382C26" w:rsidRPr="00E6398A" w:rsidRDefault="000538F0" w:rsidP="00B968C0">
            <w:pPr>
              <w:pStyle w:val="TableParagraph"/>
              <w:ind w:left="423" w:right="101" w:hanging="18"/>
              <w:rPr>
                <w:sz w:val="24"/>
                <w:szCs w:val="24"/>
              </w:rPr>
            </w:pPr>
            <w:r w:rsidRPr="00E6398A">
              <w:rPr>
                <w:sz w:val="24"/>
                <w:szCs w:val="24"/>
              </w:rPr>
              <w:t>Исполнител</w:t>
            </w:r>
            <w:r w:rsidRPr="00E6398A">
              <w:rPr>
                <w:sz w:val="24"/>
                <w:szCs w:val="24"/>
                <w:lang w:val="ru-RU"/>
              </w:rPr>
              <w:t>и</w:t>
            </w:r>
            <w:r w:rsidR="00382C26" w:rsidRPr="00E6398A">
              <w:rPr>
                <w:sz w:val="24"/>
                <w:szCs w:val="24"/>
              </w:rPr>
              <w:t xml:space="preserve"> программы</w:t>
            </w:r>
          </w:p>
        </w:tc>
        <w:tc>
          <w:tcPr>
            <w:tcW w:w="6898" w:type="dxa"/>
          </w:tcPr>
          <w:p w:rsidR="00382C26" w:rsidRPr="00E6398A" w:rsidRDefault="00382C26" w:rsidP="00E6398A">
            <w:pPr>
              <w:pStyle w:val="TableParagraph"/>
              <w:tabs>
                <w:tab w:val="left" w:pos="1953"/>
              </w:tabs>
              <w:ind w:left="244" w:right="278" w:firstLine="39"/>
              <w:rPr>
                <w:sz w:val="24"/>
                <w:szCs w:val="24"/>
                <w:lang w:val="ru-RU"/>
              </w:rPr>
            </w:pPr>
            <w:r w:rsidRPr="00E6398A">
              <w:rPr>
                <w:sz w:val="24"/>
                <w:szCs w:val="24"/>
                <w:lang w:val="ru-RU"/>
              </w:rPr>
              <w:t>Воспитатели</w:t>
            </w:r>
            <w:r w:rsidR="00D950FF" w:rsidRPr="00E6398A">
              <w:rPr>
                <w:sz w:val="24"/>
                <w:szCs w:val="24"/>
                <w:lang w:val="ru-RU"/>
              </w:rPr>
              <w:t xml:space="preserve"> подготовительной группы </w:t>
            </w:r>
            <w:r w:rsidRPr="00E6398A">
              <w:rPr>
                <w:sz w:val="24"/>
                <w:szCs w:val="24"/>
                <w:lang w:val="ru-RU"/>
              </w:rPr>
              <w:t xml:space="preserve"> </w:t>
            </w:r>
            <w:r w:rsidR="000538F0" w:rsidRPr="00E6398A">
              <w:rPr>
                <w:sz w:val="24"/>
                <w:szCs w:val="24"/>
                <w:lang w:val="ru-RU"/>
              </w:rPr>
              <w:t>«</w:t>
            </w:r>
            <w:r w:rsidR="00AB76FA">
              <w:rPr>
                <w:sz w:val="24"/>
                <w:szCs w:val="24"/>
                <w:lang w:val="ru-RU"/>
              </w:rPr>
              <w:t>Незнайка</w:t>
            </w:r>
            <w:r w:rsidR="000538F0" w:rsidRPr="00E6398A">
              <w:rPr>
                <w:sz w:val="24"/>
                <w:szCs w:val="24"/>
                <w:lang w:val="ru-RU"/>
              </w:rPr>
              <w:t>»</w:t>
            </w:r>
            <w:r w:rsidRPr="00E6398A">
              <w:rPr>
                <w:spacing w:val="22"/>
                <w:sz w:val="24"/>
                <w:szCs w:val="24"/>
                <w:lang w:val="ru-RU"/>
              </w:rPr>
              <w:t xml:space="preserve"> </w:t>
            </w:r>
            <w:r w:rsidRPr="00E6398A">
              <w:rPr>
                <w:sz w:val="24"/>
                <w:szCs w:val="24"/>
                <w:lang w:val="ru-RU"/>
              </w:rPr>
              <w:t>ГБДОУ</w:t>
            </w:r>
            <w:r w:rsidRPr="00E6398A">
              <w:rPr>
                <w:spacing w:val="22"/>
                <w:sz w:val="24"/>
                <w:szCs w:val="24"/>
                <w:lang w:val="ru-RU"/>
              </w:rPr>
              <w:t xml:space="preserve"> </w:t>
            </w:r>
            <w:r w:rsidRPr="00E6398A">
              <w:rPr>
                <w:sz w:val="24"/>
                <w:szCs w:val="24"/>
                <w:lang w:val="ru-RU"/>
              </w:rPr>
              <w:t>детского</w:t>
            </w:r>
            <w:r w:rsidRPr="00E6398A">
              <w:rPr>
                <w:spacing w:val="22"/>
                <w:sz w:val="24"/>
                <w:szCs w:val="24"/>
                <w:lang w:val="ru-RU"/>
              </w:rPr>
              <w:t xml:space="preserve"> </w:t>
            </w:r>
            <w:r w:rsidRPr="00E6398A">
              <w:rPr>
                <w:sz w:val="24"/>
                <w:szCs w:val="24"/>
                <w:lang w:val="ru-RU"/>
              </w:rPr>
              <w:t>сада</w:t>
            </w:r>
            <w:r w:rsidRPr="00E6398A">
              <w:rPr>
                <w:spacing w:val="21"/>
                <w:sz w:val="24"/>
                <w:szCs w:val="24"/>
                <w:lang w:val="ru-RU"/>
              </w:rPr>
              <w:t xml:space="preserve"> </w:t>
            </w:r>
            <w:r w:rsidRPr="00E6398A">
              <w:rPr>
                <w:sz w:val="24"/>
                <w:szCs w:val="24"/>
                <w:lang w:val="ru-RU"/>
              </w:rPr>
              <w:t>№</w:t>
            </w:r>
            <w:r w:rsidRPr="00E6398A">
              <w:rPr>
                <w:spacing w:val="22"/>
                <w:sz w:val="24"/>
                <w:szCs w:val="24"/>
                <w:lang w:val="ru-RU"/>
              </w:rPr>
              <w:t xml:space="preserve"> </w:t>
            </w:r>
            <w:r w:rsidR="000538F0" w:rsidRPr="00E6398A">
              <w:rPr>
                <w:sz w:val="24"/>
                <w:szCs w:val="24"/>
                <w:lang w:val="ru-RU"/>
              </w:rPr>
              <w:t>8</w:t>
            </w:r>
            <w:r w:rsidRPr="00E6398A">
              <w:rPr>
                <w:spacing w:val="22"/>
                <w:sz w:val="24"/>
                <w:szCs w:val="24"/>
                <w:lang w:val="ru-RU"/>
              </w:rPr>
              <w:t xml:space="preserve"> </w:t>
            </w:r>
            <w:r w:rsidRPr="00E6398A">
              <w:rPr>
                <w:sz w:val="24"/>
                <w:szCs w:val="24"/>
                <w:lang w:val="ru-RU"/>
              </w:rPr>
              <w:t>Кировского</w:t>
            </w:r>
            <w:r w:rsidRPr="00E6398A">
              <w:rPr>
                <w:spacing w:val="22"/>
                <w:sz w:val="24"/>
                <w:szCs w:val="24"/>
                <w:lang w:val="ru-RU"/>
              </w:rPr>
              <w:t xml:space="preserve"> </w:t>
            </w:r>
            <w:r w:rsidRPr="00E6398A">
              <w:rPr>
                <w:sz w:val="24"/>
                <w:szCs w:val="24"/>
                <w:lang w:val="ru-RU"/>
              </w:rPr>
              <w:t>района</w:t>
            </w:r>
            <w:r w:rsidRPr="00E6398A">
              <w:rPr>
                <w:spacing w:val="22"/>
                <w:sz w:val="24"/>
                <w:szCs w:val="24"/>
                <w:lang w:val="ru-RU"/>
              </w:rPr>
              <w:t xml:space="preserve"> </w:t>
            </w:r>
            <w:r w:rsidRPr="00E6398A">
              <w:rPr>
                <w:sz w:val="24"/>
                <w:szCs w:val="24"/>
                <w:lang w:val="ru-RU"/>
              </w:rPr>
              <w:t>Санкт- Петербурга</w:t>
            </w:r>
            <w:r w:rsidR="000538F0" w:rsidRPr="00E6398A">
              <w:rPr>
                <w:sz w:val="24"/>
                <w:szCs w:val="24"/>
                <w:lang w:val="ru-RU"/>
              </w:rPr>
              <w:t>:</w:t>
            </w:r>
          </w:p>
          <w:p w:rsidR="000538F0" w:rsidRDefault="00615AC5" w:rsidP="00E6398A">
            <w:pPr>
              <w:pStyle w:val="TableParagraph"/>
              <w:tabs>
                <w:tab w:val="left" w:pos="1953"/>
              </w:tabs>
              <w:ind w:right="278" w:firstLine="39"/>
              <w:rPr>
                <w:sz w:val="24"/>
                <w:szCs w:val="24"/>
                <w:lang w:val="ru-RU"/>
              </w:rPr>
            </w:pPr>
            <w:r>
              <w:rPr>
                <w:sz w:val="24"/>
                <w:szCs w:val="24"/>
                <w:lang w:val="ru-RU"/>
              </w:rPr>
              <w:t xml:space="preserve">    Уланова Надежда Евгеньевна</w:t>
            </w:r>
          </w:p>
          <w:p w:rsidR="00615AC5" w:rsidRPr="00E6398A" w:rsidRDefault="00615AC5" w:rsidP="00E6398A">
            <w:pPr>
              <w:pStyle w:val="TableParagraph"/>
              <w:tabs>
                <w:tab w:val="left" w:pos="1953"/>
              </w:tabs>
              <w:ind w:right="278" w:firstLine="39"/>
              <w:rPr>
                <w:sz w:val="24"/>
                <w:szCs w:val="24"/>
                <w:lang w:val="ru-RU"/>
              </w:rPr>
            </w:pPr>
            <w:r>
              <w:rPr>
                <w:sz w:val="24"/>
                <w:szCs w:val="24"/>
                <w:lang w:val="ru-RU"/>
              </w:rPr>
              <w:t xml:space="preserve">     Рыжкова Дарья Сергеевна</w:t>
            </w:r>
          </w:p>
        </w:tc>
      </w:tr>
      <w:tr w:rsidR="00382C26" w:rsidRPr="00E6398A">
        <w:trPr>
          <w:trHeight w:hRule="exact" w:val="848"/>
        </w:trPr>
        <w:tc>
          <w:tcPr>
            <w:tcW w:w="3024" w:type="dxa"/>
          </w:tcPr>
          <w:p w:rsidR="00382C26" w:rsidRPr="00E6398A" w:rsidRDefault="00382C26" w:rsidP="00B968C0">
            <w:pPr>
              <w:pStyle w:val="TableParagraph"/>
              <w:tabs>
                <w:tab w:val="left" w:pos="1574"/>
                <w:tab w:val="left" w:pos="2435"/>
              </w:tabs>
              <w:ind w:left="135" w:right="107"/>
              <w:rPr>
                <w:sz w:val="24"/>
                <w:szCs w:val="24"/>
                <w:lang w:val="ru-RU"/>
              </w:rPr>
            </w:pPr>
            <w:r w:rsidRPr="00E6398A">
              <w:rPr>
                <w:sz w:val="24"/>
                <w:szCs w:val="24"/>
                <w:lang w:val="ru-RU"/>
              </w:rPr>
              <w:t>Продолжительность пребывания</w:t>
            </w:r>
            <w:r w:rsidRPr="00E6398A">
              <w:rPr>
                <w:sz w:val="24"/>
                <w:szCs w:val="24"/>
                <w:lang w:val="ru-RU"/>
              </w:rPr>
              <w:tab/>
              <w:t>детей</w:t>
            </w:r>
            <w:r w:rsidRPr="00E6398A">
              <w:rPr>
                <w:sz w:val="24"/>
                <w:szCs w:val="24"/>
                <w:lang w:val="ru-RU"/>
              </w:rPr>
              <w:tab/>
              <w:t>в Организации:</w:t>
            </w:r>
          </w:p>
        </w:tc>
        <w:tc>
          <w:tcPr>
            <w:tcW w:w="6898" w:type="dxa"/>
          </w:tcPr>
          <w:p w:rsidR="000538F0" w:rsidRPr="00E6398A" w:rsidRDefault="000538F0" w:rsidP="00B968C0">
            <w:pPr>
              <w:pStyle w:val="TableParagraph"/>
              <w:ind w:left="386" w:right="-48"/>
              <w:rPr>
                <w:sz w:val="24"/>
                <w:szCs w:val="24"/>
                <w:lang w:val="ru-RU"/>
              </w:rPr>
            </w:pPr>
            <w:r w:rsidRPr="00E6398A">
              <w:rPr>
                <w:sz w:val="24"/>
                <w:szCs w:val="24"/>
                <w:lang w:val="ru-RU"/>
              </w:rPr>
              <w:t xml:space="preserve">ежедневно по 12 часов с 7:00 </w:t>
            </w:r>
            <w:r w:rsidR="00382C26" w:rsidRPr="00E6398A">
              <w:rPr>
                <w:sz w:val="24"/>
                <w:szCs w:val="24"/>
                <w:lang w:val="ru-RU"/>
              </w:rPr>
              <w:t xml:space="preserve">до 19:00 </w:t>
            </w:r>
          </w:p>
          <w:p w:rsidR="00382C26" w:rsidRPr="00E6398A" w:rsidRDefault="00382C26" w:rsidP="00B968C0">
            <w:pPr>
              <w:pStyle w:val="TableParagraph"/>
              <w:ind w:left="386" w:right="-48"/>
              <w:rPr>
                <w:sz w:val="24"/>
                <w:szCs w:val="24"/>
                <w:lang w:val="ru-RU"/>
              </w:rPr>
            </w:pPr>
            <w:r w:rsidRPr="00E6398A">
              <w:rPr>
                <w:sz w:val="24"/>
                <w:szCs w:val="24"/>
                <w:lang w:val="ru-RU"/>
              </w:rPr>
              <w:t>кроме выходных и праздничных дней</w:t>
            </w:r>
          </w:p>
        </w:tc>
      </w:tr>
      <w:tr w:rsidR="00382C26" w:rsidRPr="00E6398A">
        <w:trPr>
          <w:trHeight w:hRule="exact" w:val="563"/>
        </w:trPr>
        <w:tc>
          <w:tcPr>
            <w:tcW w:w="3024" w:type="dxa"/>
          </w:tcPr>
          <w:p w:rsidR="00382C26" w:rsidRPr="00E6398A" w:rsidRDefault="00382C26" w:rsidP="00B968C0">
            <w:pPr>
              <w:pStyle w:val="TableParagraph"/>
              <w:ind w:left="243" w:right="843"/>
              <w:rPr>
                <w:sz w:val="24"/>
                <w:szCs w:val="24"/>
              </w:rPr>
            </w:pPr>
            <w:r w:rsidRPr="00E6398A">
              <w:rPr>
                <w:sz w:val="24"/>
                <w:szCs w:val="24"/>
              </w:rPr>
              <w:t>Контингент воспитанник</w:t>
            </w:r>
            <w:r w:rsidRPr="00E6398A">
              <w:rPr>
                <w:sz w:val="24"/>
                <w:szCs w:val="24"/>
                <w:lang w:val="ru-RU"/>
              </w:rPr>
              <w:t>о</w:t>
            </w:r>
            <w:r w:rsidRPr="00E6398A">
              <w:rPr>
                <w:sz w:val="24"/>
                <w:szCs w:val="24"/>
              </w:rPr>
              <w:t>в</w:t>
            </w:r>
          </w:p>
        </w:tc>
        <w:tc>
          <w:tcPr>
            <w:tcW w:w="6898" w:type="dxa"/>
          </w:tcPr>
          <w:p w:rsidR="00382C26" w:rsidRPr="00AB76FA" w:rsidRDefault="00615AC5" w:rsidP="00AB76FA">
            <w:pPr>
              <w:pStyle w:val="TableParagraph"/>
              <w:spacing w:line="273" w:lineRule="exact"/>
              <w:ind w:left="386" w:right="2951"/>
              <w:rPr>
                <w:sz w:val="24"/>
                <w:szCs w:val="24"/>
                <w:lang w:val="ru-RU"/>
              </w:rPr>
            </w:pPr>
            <w:r>
              <w:rPr>
                <w:sz w:val="24"/>
                <w:szCs w:val="24"/>
                <w:lang w:val="ru-RU"/>
              </w:rPr>
              <w:t>31</w:t>
            </w:r>
            <w:r w:rsidR="00382C26" w:rsidRPr="00E6398A">
              <w:rPr>
                <w:spacing w:val="59"/>
                <w:sz w:val="24"/>
                <w:szCs w:val="24"/>
              </w:rPr>
              <w:t xml:space="preserve"> </w:t>
            </w:r>
            <w:r w:rsidR="00AB76FA">
              <w:rPr>
                <w:sz w:val="24"/>
                <w:szCs w:val="24"/>
                <w:lang w:val="ru-RU"/>
              </w:rPr>
              <w:t>ребенок</w:t>
            </w:r>
          </w:p>
        </w:tc>
      </w:tr>
      <w:tr w:rsidR="00382C26" w:rsidRPr="00E6398A">
        <w:trPr>
          <w:trHeight w:hRule="exact" w:val="557"/>
        </w:trPr>
        <w:tc>
          <w:tcPr>
            <w:tcW w:w="3024" w:type="dxa"/>
          </w:tcPr>
          <w:p w:rsidR="00382C26" w:rsidRPr="00E6398A" w:rsidRDefault="00382C26" w:rsidP="00B968C0">
            <w:pPr>
              <w:pStyle w:val="TableParagraph"/>
              <w:ind w:left="243" w:right="803"/>
              <w:rPr>
                <w:sz w:val="24"/>
                <w:szCs w:val="24"/>
              </w:rPr>
            </w:pPr>
            <w:r w:rsidRPr="00E6398A">
              <w:rPr>
                <w:sz w:val="24"/>
                <w:szCs w:val="24"/>
              </w:rPr>
              <w:t>Возраст детей группы</w:t>
            </w:r>
          </w:p>
        </w:tc>
        <w:tc>
          <w:tcPr>
            <w:tcW w:w="6898" w:type="dxa"/>
          </w:tcPr>
          <w:p w:rsidR="00382C26" w:rsidRPr="00E6398A" w:rsidRDefault="00D950FF" w:rsidP="00B968C0">
            <w:pPr>
              <w:pStyle w:val="TableParagraph"/>
              <w:spacing w:line="274" w:lineRule="exact"/>
              <w:ind w:left="386" w:right="2951"/>
              <w:rPr>
                <w:sz w:val="24"/>
                <w:szCs w:val="24"/>
              </w:rPr>
            </w:pPr>
            <w:r w:rsidRPr="00E6398A">
              <w:rPr>
                <w:sz w:val="24"/>
                <w:szCs w:val="24"/>
              </w:rPr>
              <w:t xml:space="preserve">от </w:t>
            </w:r>
            <w:r w:rsidRPr="00E6398A">
              <w:rPr>
                <w:sz w:val="24"/>
                <w:szCs w:val="24"/>
                <w:lang w:val="ru-RU"/>
              </w:rPr>
              <w:t>6</w:t>
            </w:r>
            <w:r w:rsidRPr="00E6398A">
              <w:rPr>
                <w:sz w:val="24"/>
                <w:szCs w:val="24"/>
              </w:rPr>
              <w:t xml:space="preserve"> до </w:t>
            </w:r>
            <w:r w:rsidRPr="00E6398A">
              <w:rPr>
                <w:sz w:val="24"/>
                <w:szCs w:val="24"/>
                <w:lang w:val="ru-RU"/>
              </w:rPr>
              <w:t xml:space="preserve">7 </w:t>
            </w:r>
            <w:r w:rsidR="00382C26" w:rsidRPr="00E6398A">
              <w:rPr>
                <w:sz w:val="24"/>
                <w:szCs w:val="24"/>
              </w:rPr>
              <w:t>лет</w:t>
            </w:r>
          </w:p>
        </w:tc>
      </w:tr>
      <w:tr w:rsidR="00382C26" w:rsidRPr="00E6398A">
        <w:trPr>
          <w:trHeight w:hRule="exact" w:val="2550"/>
        </w:trPr>
        <w:tc>
          <w:tcPr>
            <w:tcW w:w="3024" w:type="dxa"/>
          </w:tcPr>
          <w:p w:rsidR="00382C26" w:rsidRPr="00E6398A" w:rsidRDefault="00382C26" w:rsidP="00B968C0">
            <w:pPr>
              <w:pStyle w:val="TableParagraph"/>
              <w:ind w:left="243" w:right="1028"/>
              <w:rPr>
                <w:sz w:val="24"/>
                <w:szCs w:val="24"/>
              </w:rPr>
            </w:pPr>
            <w:r w:rsidRPr="00E6398A">
              <w:rPr>
                <w:sz w:val="24"/>
                <w:szCs w:val="24"/>
              </w:rPr>
              <w:t>Гендерные особенности:</w:t>
            </w:r>
          </w:p>
        </w:tc>
        <w:tc>
          <w:tcPr>
            <w:tcW w:w="6898" w:type="dxa"/>
          </w:tcPr>
          <w:p w:rsidR="00382C26" w:rsidRPr="00E6398A" w:rsidRDefault="00382C26" w:rsidP="00B968C0">
            <w:pPr>
              <w:pStyle w:val="TableParagraph"/>
              <w:ind w:left="243" w:right="415" w:firstLine="142"/>
              <w:rPr>
                <w:sz w:val="24"/>
                <w:szCs w:val="24"/>
                <w:lang w:val="ru-RU"/>
              </w:rPr>
            </w:pPr>
            <w:r w:rsidRPr="00E6398A">
              <w:rPr>
                <w:b/>
                <w:i/>
                <w:sz w:val="24"/>
                <w:szCs w:val="24"/>
                <w:lang w:val="ru-RU"/>
              </w:rPr>
              <w:t>В группе 1</w:t>
            </w:r>
            <w:r w:rsidR="00B9595C">
              <w:rPr>
                <w:b/>
                <w:i/>
                <w:sz w:val="24"/>
                <w:szCs w:val="24"/>
                <w:lang w:val="ru-RU"/>
              </w:rPr>
              <w:t>8</w:t>
            </w:r>
            <w:r w:rsidR="000602D7">
              <w:rPr>
                <w:b/>
                <w:i/>
                <w:sz w:val="24"/>
                <w:szCs w:val="24"/>
                <w:lang w:val="ru-RU"/>
              </w:rPr>
              <w:t xml:space="preserve"> девочек и 11</w:t>
            </w:r>
            <w:r w:rsidR="00D950FF" w:rsidRPr="00E6398A">
              <w:rPr>
                <w:b/>
                <w:i/>
                <w:sz w:val="24"/>
                <w:szCs w:val="24"/>
                <w:lang w:val="ru-RU"/>
              </w:rPr>
              <w:t xml:space="preserve"> </w:t>
            </w:r>
            <w:r w:rsidRPr="00E6398A">
              <w:rPr>
                <w:b/>
                <w:i/>
                <w:sz w:val="24"/>
                <w:szCs w:val="24"/>
                <w:lang w:val="ru-RU"/>
              </w:rPr>
              <w:t xml:space="preserve"> мальчиков, </w:t>
            </w:r>
            <w:r w:rsidRPr="00E6398A">
              <w:rPr>
                <w:sz w:val="24"/>
                <w:szCs w:val="24"/>
                <w:lang w:val="ru-RU"/>
              </w:rPr>
              <w:t>что было учтено при создании развивающей пространства группы.</w:t>
            </w:r>
          </w:p>
          <w:p w:rsidR="00382C26" w:rsidRPr="00E6398A" w:rsidRDefault="00382C26" w:rsidP="00B968C0">
            <w:pPr>
              <w:pStyle w:val="TableParagraph"/>
              <w:ind w:left="243" w:right="114" w:firstLine="202"/>
              <w:rPr>
                <w:sz w:val="24"/>
                <w:szCs w:val="24"/>
                <w:lang w:val="ru-RU"/>
              </w:rPr>
            </w:pPr>
            <w:r w:rsidRPr="00E6398A">
              <w:rPr>
                <w:sz w:val="24"/>
                <w:szCs w:val="24"/>
                <w:lang w:val="ru-RU"/>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E6398A">
              <w:rPr>
                <w:spacing w:val="-11"/>
                <w:sz w:val="24"/>
                <w:szCs w:val="24"/>
                <w:lang w:val="ru-RU"/>
              </w:rPr>
              <w:t xml:space="preserve"> </w:t>
            </w:r>
            <w:r w:rsidRPr="00E6398A">
              <w:rPr>
                <w:sz w:val="24"/>
                <w:szCs w:val="24"/>
                <w:lang w:val="ru-RU"/>
              </w:rPr>
              <w:t>девочкам.</w:t>
            </w:r>
          </w:p>
        </w:tc>
      </w:tr>
      <w:tr w:rsidR="00382C26" w:rsidRPr="00E6398A">
        <w:trPr>
          <w:trHeight w:hRule="exact" w:val="1284"/>
        </w:trPr>
        <w:tc>
          <w:tcPr>
            <w:tcW w:w="3024" w:type="dxa"/>
          </w:tcPr>
          <w:p w:rsidR="00382C26" w:rsidRPr="00E6398A" w:rsidRDefault="00382C26" w:rsidP="00B968C0">
            <w:pPr>
              <w:pStyle w:val="TableParagraph"/>
              <w:ind w:left="243" w:right="431"/>
              <w:rPr>
                <w:sz w:val="24"/>
                <w:szCs w:val="24"/>
              </w:rPr>
            </w:pPr>
            <w:r w:rsidRPr="00E6398A">
              <w:rPr>
                <w:sz w:val="24"/>
                <w:szCs w:val="24"/>
              </w:rPr>
              <w:t>Физиологические особенности:</w:t>
            </w:r>
          </w:p>
        </w:tc>
        <w:tc>
          <w:tcPr>
            <w:tcW w:w="6898" w:type="dxa"/>
          </w:tcPr>
          <w:p w:rsidR="00382C26" w:rsidRPr="00E6398A" w:rsidRDefault="00382C26" w:rsidP="00B968C0">
            <w:pPr>
              <w:pStyle w:val="TableParagraph"/>
              <w:ind w:left="1106" w:right="3332" w:hanging="720"/>
              <w:rPr>
                <w:sz w:val="24"/>
                <w:szCs w:val="24"/>
                <w:lang w:val="ru-RU"/>
              </w:rPr>
            </w:pPr>
            <w:r w:rsidRPr="00E6398A">
              <w:rPr>
                <w:sz w:val="24"/>
                <w:szCs w:val="24"/>
                <w:lang w:val="ru-RU"/>
              </w:rPr>
              <w:t xml:space="preserve">Имеет </w:t>
            </w:r>
          </w:p>
          <w:p w:rsidR="00382C26" w:rsidRPr="00E6398A" w:rsidRDefault="00382C26" w:rsidP="00B968C0">
            <w:pPr>
              <w:widowControl w:val="0"/>
              <w:spacing w:after="0" w:line="240" w:lineRule="auto"/>
              <w:rPr>
                <w:rFonts w:ascii="Times New Roman" w:hAnsi="Times New Roman"/>
                <w:sz w:val="24"/>
                <w:szCs w:val="24"/>
              </w:rPr>
            </w:pPr>
            <w:r w:rsidRPr="00E6398A">
              <w:rPr>
                <w:rFonts w:ascii="Times New Roman" w:hAnsi="Times New Roman"/>
                <w:sz w:val="24"/>
                <w:szCs w:val="24"/>
              </w:rPr>
              <w:t xml:space="preserve">1 группу здоровья -   </w:t>
            </w:r>
            <w:r w:rsidR="004E1001">
              <w:rPr>
                <w:rFonts w:ascii="Times New Roman" w:hAnsi="Times New Roman"/>
                <w:sz w:val="24"/>
                <w:szCs w:val="24"/>
              </w:rPr>
              <w:t>11</w:t>
            </w:r>
            <w:r w:rsidRPr="00E6398A">
              <w:rPr>
                <w:rFonts w:ascii="Times New Roman" w:hAnsi="Times New Roman"/>
                <w:sz w:val="24"/>
                <w:szCs w:val="24"/>
              </w:rPr>
              <w:t xml:space="preserve">  детей,</w:t>
            </w:r>
          </w:p>
          <w:p w:rsidR="00382C26" w:rsidRPr="00E6398A" w:rsidRDefault="00382C26" w:rsidP="00B968C0">
            <w:pPr>
              <w:widowControl w:val="0"/>
              <w:spacing w:after="0" w:line="240" w:lineRule="auto"/>
              <w:rPr>
                <w:rFonts w:ascii="Times New Roman" w:hAnsi="Times New Roman"/>
                <w:sz w:val="24"/>
                <w:szCs w:val="24"/>
              </w:rPr>
            </w:pPr>
            <w:r w:rsidRPr="00E6398A">
              <w:rPr>
                <w:rFonts w:ascii="Times New Roman" w:hAnsi="Times New Roman"/>
                <w:sz w:val="24"/>
                <w:szCs w:val="24"/>
              </w:rPr>
              <w:t xml:space="preserve"> 2 группу здоровья -  </w:t>
            </w:r>
            <w:r w:rsidR="004E1001">
              <w:rPr>
                <w:rFonts w:ascii="Times New Roman" w:hAnsi="Times New Roman"/>
                <w:sz w:val="24"/>
                <w:szCs w:val="24"/>
              </w:rPr>
              <w:t>20</w:t>
            </w:r>
            <w:r w:rsidRPr="00E6398A">
              <w:rPr>
                <w:rFonts w:ascii="Times New Roman" w:hAnsi="Times New Roman"/>
                <w:sz w:val="24"/>
                <w:szCs w:val="24"/>
              </w:rPr>
              <w:t xml:space="preserve">  детей.</w:t>
            </w:r>
          </w:p>
          <w:p w:rsidR="00382C26" w:rsidRPr="00E6398A" w:rsidRDefault="00382C26" w:rsidP="00AB76FA">
            <w:pPr>
              <w:widowControl w:val="0"/>
              <w:spacing w:after="0" w:line="240" w:lineRule="auto"/>
              <w:rPr>
                <w:rFonts w:ascii="Times New Roman" w:hAnsi="Times New Roman"/>
                <w:sz w:val="24"/>
                <w:szCs w:val="24"/>
              </w:rPr>
            </w:pPr>
            <w:r w:rsidRPr="00E6398A">
              <w:rPr>
                <w:rFonts w:ascii="Times New Roman" w:hAnsi="Times New Roman"/>
                <w:sz w:val="24"/>
                <w:szCs w:val="24"/>
              </w:rPr>
              <w:t xml:space="preserve">3 группу здоровья -     </w:t>
            </w:r>
            <w:r w:rsidR="00AB76FA">
              <w:rPr>
                <w:rFonts w:ascii="Times New Roman" w:hAnsi="Times New Roman"/>
                <w:sz w:val="24"/>
                <w:szCs w:val="24"/>
              </w:rPr>
              <w:t>-</w:t>
            </w:r>
          </w:p>
        </w:tc>
      </w:tr>
      <w:tr w:rsidR="00382C26" w:rsidRPr="00E6398A">
        <w:trPr>
          <w:trHeight w:hRule="exact" w:val="847"/>
        </w:trPr>
        <w:tc>
          <w:tcPr>
            <w:tcW w:w="3024" w:type="dxa"/>
          </w:tcPr>
          <w:p w:rsidR="00382C26" w:rsidRPr="00E6398A" w:rsidRDefault="00382C26" w:rsidP="00B968C0">
            <w:pPr>
              <w:pStyle w:val="TableParagraph"/>
              <w:ind w:left="243" w:right="408"/>
              <w:rPr>
                <w:sz w:val="24"/>
                <w:szCs w:val="24"/>
                <w:lang w:val="ru-RU"/>
              </w:rPr>
            </w:pPr>
            <w:r w:rsidRPr="00E6398A">
              <w:rPr>
                <w:sz w:val="24"/>
                <w:szCs w:val="24"/>
                <w:lang w:val="ru-RU"/>
              </w:rPr>
              <w:t>Демографические особенности:</w:t>
            </w:r>
          </w:p>
        </w:tc>
        <w:tc>
          <w:tcPr>
            <w:tcW w:w="6898" w:type="dxa"/>
          </w:tcPr>
          <w:p w:rsidR="00382C26" w:rsidRPr="00E6398A" w:rsidRDefault="00382C26" w:rsidP="00B968C0">
            <w:pPr>
              <w:widowControl w:val="0"/>
              <w:spacing w:after="0" w:line="240" w:lineRule="auto"/>
              <w:rPr>
                <w:rFonts w:ascii="Times New Roman" w:hAnsi="Times New Roman"/>
                <w:sz w:val="24"/>
                <w:szCs w:val="24"/>
              </w:rPr>
            </w:pPr>
            <w:r w:rsidRPr="00E6398A">
              <w:rPr>
                <w:rFonts w:ascii="Times New Roman" w:hAnsi="Times New Roman"/>
                <w:sz w:val="24"/>
                <w:szCs w:val="24"/>
              </w:rPr>
              <w:t xml:space="preserve">Состав семьи: </w:t>
            </w:r>
          </w:p>
          <w:p w:rsidR="00382C26" w:rsidRPr="00E6398A" w:rsidRDefault="000602D7" w:rsidP="00B968C0">
            <w:pPr>
              <w:widowControl w:val="0"/>
              <w:spacing w:after="0" w:line="240" w:lineRule="auto"/>
              <w:rPr>
                <w:rFonts w:ascii="Times New Roman" w:hAnsi="Times New Roman"/>
                <w:sz w:val="24"/>
                <w:szCs w:val="24"/>
              </w:rPr>
            </w:pPr>
            <w:r>
              <w:rPr>
                <w:rFonts w:ascii="Times New Roman" w:hAnsi="Times New Roman"/>
                <w:sz w:val="24"/>
                <w:szCs w:val="24"/>
              </w:rPr>
              <w:t xml:space="preserve">дети из полных  - </w:t>
            </w:r>
            <w:r w:rsidR="004E1001">
              <w:rPr>
                <w:rFonts w:ascii="Times New Roman" w:hAnsi="Times New Roman"/>
                <w:sz w:val="24"/>
                <w:szCs w:val="24"/>
              </w:rPr>
              <w:t>28</w:t>
            </w:r>
            <w:r w:rsidR="00E6398A">
              <w:rPr>
                <w:rFonts w:ascii="Times New Roman" w:hAnsi="Times New Roman"/>
                <w:sz w:val="24"/>
                <w:szCs w:val="24"/>
              </w:rPr>
              <w:t xml:space="preserve"> семей</w:t>
            </w:r>
          </w:p>
          <w:p w:rsidR="00382C26" w:rsidRPr="00E6398A" w:rsidRDefault="00E6398A" w:rsidP="00B968C0">
            <w:pPr>
              <w:widowControl w:val="0"/>
              <w:spacing w:after="0" w:line="240" w:lineRule="auto"/>
              <w:rPr>
                <w:rFonts w:ascii="Times New Roman" w:hAnsi="Times New Roman"/>
                <w:sz w:val="24"/>
                <w:szCs w:val="24"/>
              </w:rPr>
            </w:pPr>
            <w:r>
              <w:rPr>
                <w:rFonts w:ascii="Times New Roman" w:hAnsi="Times New Roman"/>
                <w:sz w:val="24"/>
                <w:szCs w:val="24"/>
              </w:rPr>
              <w:t xml:space="preserve">из неполных - </w:t>
            </w:r>
            <w:r w:rsidR="000602D7">
              <w:rPr>
                <w:rFonts w:ascii="Times New Roman" w:hAnsi="Times New Roman"/>
                <w:sz w:val="24"/>
                <w:szCs w:val="24"/>
              </w:rPr>
              <w:t xml:space="preserve"> </w:t>
            </w:r>
            <w:r>
              <w:rPr>
                <w:rFonts w:ascii="Times New Roman" w:hAnsi="Times New Roman"/>
                <w:sz w:val="24"/>
                <w:szCs w:val="24"/>
              </w:rPr>
              <w:t xml:space="preserve"> </w:t>
            </w:r>
            <w:r w:rsidR="004E1001">
              <w:rPr>
                <w:rFonts w:ascii="Times New Roman" w:hAnsi="Times New Roman"/>
                <w:sz w:val="24"/>
                <w:szCs w:val="24"/>
              </w:rPr>
              <w:t>3</w:t>
            </w:r>
            <w:r>
              <w:rPr>
                <w:rFonts w:ascii="Times New Roman" w:hAnsi="Times New Roman"/>
                <w:sz w:val="24"/>
                <w:szCs w:val="24"/>
              </w:rPr>
              <w:t>семьи</w:t>
            </w:r>
            <w:r w:rsidR="00382C26" w:rsidRPr="00E6398A">
              <w:rPr>
                <w:rFonts w:ascii="Times New Roman" w:hAnsi="Times New Roman"/>
                <w:sz w:val="24"/>
                <w:szCs w:val="24"/>
              </w:rPr>
              <w:t>.</w:t>
            </w:r>
          </w:p>
          <w:p w:rsidR="00382C26" w:rsidRPr="00E6398A" w:rsidRDefault="00382C26" w:rsidP="00B968C0">
            <w:pPr>
              <w:widowControl w:val="0"/>
              <w:spacing w:after="0" w:line="240" w:lineRule="auto"/>
              <w:rPr>
                <w:rFonts w:ascii="Times New Roman" w:hAnsi="Times New Roman"/>
                <w:sz w:val="24"/>
                <w:szCs w:val="24"/>
              </w:rPr>
            </w:pPr>
          </w:p>
        </w:tc>
      </w:tr>
      <w:tr w:rsidR="00382C26" w:rsidRPr="00E6398A">
        <w:trPr>
          <w:trHeight w:hRule="exact" w:val="4827"/>
        </w:trPr>
        <w:tc>
          <w:tcPr>
            <w:tcW w:w="3024" w:type="dxa"/>
          </w:tcPr>
          <w:p w:rsidR="00382C26" w:rsidRPr="00E6398A" w:rsidRDefault="00382C26" w:rsidP="00B968C0">
            <w:pPr>
              <w:widowControl w:val="0"/>
              <w:spacing w:after="0" w:line="240" w:lineRule="auto"/>
              <w:rPr>
                <w:rFonts w:ascii="Times New Roman" w:hAnsi="Times New Roman"/>
                <w:sz w:val="24"/>
                <w:szCs w:val="24"/>
                <w:lang w:val="en-US"/>
              </w:rPr>
            </w:pPr>
            <w:r w:rsidRPr="00E6398A">
              <w:rPr>
                <w:rFonts w:ascii="Times New Roman" w:hAnsi="Times New Roman"/>
                <w:sz w:val="24"/>
                <w:szCs w:val="24"/>
                <w:lang w:val="en-US"/>
              </w:rPr>
              <w:lastRenderedPageBreak/>
              <w:t>Климатические особенности:</w:t>
            </w:r>
          </w:p>
        </w:tc>
        <w:tc>
          <w:tcPr>
            <w:tcW w:w="6898" w:type="dxa"/>
          </w:tcPr>
          <w:p w:rsidR="00382C26" w:rsidRPr="00E6398A" w:rsidRDefault="00382C26" w:rsidP="00B968C0">
            <w:pPr>
              <w:pStyle w:val="TableParagraph"/>
              <w:spacing w:line="273" w:lineRule="exact"/>
              <w:ind w:left="386" w:right="415"/>
              <w:rPr>
                <w:sz w:val="24"/>
                <w:szCs w:val="24"/>
                <w:lang w:val="ru-RU"/>
              </w:rPr>
            </w:pPr>
            <w:r w:rsidRPr="00E6398A">
              <w:rPr>
                <w:sz w:val="24"/>
                <w:szCs w:val="24"/>
                <w:lang w:val="ru-RU"/>
              </w:rPr>
              <w:t>При организации образовательного процесса мы учитывали</w:t>
            </w:r>
          </w:p>
          <w:p w:rsidR="00382C26" w:rsidRPr="00E6398A" w:rsidRDefault="00382C26" w:rsidP="00B968C0">
            <w:pPr>
              <w:pStyle w:val="TableParagraph"/>
              <w:spacing w:before="2" w:line="275" w:lineRule="exact"/>
              <w:ind w:left="243" w:right="415"/>
              <w:rPr>
                <w:b/>
                <w:i/>
                <w:sz w:val="24"/>
                <w:szCs w:val="24"/>
                <w:lang w:val="ru-RU"/>
              </w:rPr>
            </w:pPr>
            <w:r w:rsidRPr="00E6398A">
              <w:rPr>
                <w:b/>
                <w:i/>
                <w:sz w:val="24"/>
                <w:szCs w:val="24"/>
                <w:lang w:val="ru-RU"/>
              </w:rPr>
              <w:t>климатические особенности региона:</w:t>
            </w:r>
          </w:p>
          <w:p w:rsidR="00382C26" w:rsidRPr="00E6398A" w:rsidRDefault="00382C26" w:rsidP="00B968C0">
            <w:pPr>
              <w:pStyle w:val="TableParagraph"/>
              <w:tabs>
                <w:tab w:val="left" w:pos="809"/>
              </w:tabs>
              <w:spacing w:before="2" w:line="276" w:lineRule="exact"/>
              <w:ind w:left="243" w:right="415" w:firstLine="142"/>
              <w:rPr>
                <w:sz w:val="24"/>
                <w:szCs w:val="24"/>
                <w:lang w:val="ru-RU"/>
              </w:rPr>
            </w:pPr>
            <w:r w:rsidRPr="00E6398A">
              <w:rPr>
                <w:sz w:val="24"/>
                <w:szCs w:val="24"/>
                <w:lang w:val="ru-RU"/>
              </w:rPr>
              <w:t>.</w:t>
            </w:r>
            <w:r w:rsidRPr="00E6398A">
              <w:rPr>
                <w:sz w:val="24"/>
                <w:szCs w:val="24"/>
                <w:lang w:val="ru-RU"/>
              </w:rPr>
              <w:tab/>
              <w:t>время начала и окончания тех или иных</w:t>
            </w:r>
            <w:r w:rsidRPr="00E6398A">
              <w:rPr>
                <w:spacing w:val="-8"/>
                <w:sz w:val="24"/>
                <w:szCs w:val="24"/>
                <w:lang w:val="ru-RU"/>
              </w:rPr>
              <w:t xml:space="preserve"> </w:t>
            </w:r>
            <w:r w:rsidRPr="00E6398A">
              <w:rPr>
                <w:sz w:val="24"/>
                <w:szCs w:val="24"/>
                <w:lang w:val="ru-RU"/>
              </w:rPr>
              <w:t>сезонных</w:t>
            </w:r>
            <w:r w:rsidRPr="00E6398A">
              <w:rPr>
                <w:spacing w:val="-1"/>
                <w:sz w:val="24"/>
                <w:szCs w:val="24"/>
                <w:lang w:val="ru-RU"/>
              </w:rPr>
              <w:t xml:space="preserve"> </w:t>
            </w:r>
            <w:r w:rsidRPr="00E6398A">
              <w:rPr>
                <w:sz w:val="24"/>
                <w:szCs w:val="24"/>
                <w:lang w:val="ru-RU"/>
              </w:rPr>
              <w:t>явлений</w:t>
            </w:r>
            <w:r w:rsidRPr="00E6398A">
              <w:rPr>
                <w:w w:val="99"/>
                <w:sz w:val="24"/>
                <w:szCs w:val="24"/>
                <w:lang w:val="ru-RU"/>
              </w:rPr>
              <w:t xml:space="preserve"> </w:t>
            </w:r>
            <w:r w:rsidRPr="00E6398A">
              <w:rPr>
                <w:sz w:val="24"/>
                <w:szCs w:val="24"/>
                <w:lang w:val="ru-RU"/>
              </w:rPr>
              <w:t>(листопад, таяние снега и т. д.) и интенсивность их</w:t>
            </w:r>
            <w:r w:rsidRPr="00E6398A">
              <w:rPr>
                <w:spacing w:val="-11"/>
                <w:sz w:val="24"/>
                <w:szCs w:val="24"/>
                <w:lang w:val="ru-RU"/>
              </w:rPr>
              <w:t xml:space="preserve"> </w:t>
            </w:r>
            <w:r w:rsidRPr="00E6398A">
              <w:rPr>
                <w:sz w:val="24"/>
                <w:szCs w:val="24"/>
                <w:lang w:val="ru-RU"/>
              </w:rPr>
              <w:t>протекания;</w:t>
            </w:r>
          </w:p>
          <w:p w:rsidR="00382C26" w:rsidRPr="00E6398A" w:rsidRDefault="00382C26" w:rsidP="00B968C0">
            <w:pPr>
              <w:pStyle w:val="TableParagraph"/>
              <w:tabs>
                <w:tab w:val="left" w:pos="809"/>
              </w:tabs>
              <w:spacing w:line="283" w:lineRule="exact"/>
              <w:ind w:left="386" w:right="2951"/>
              <w:rPr>
                <w:sz w:val="24"/>
                <w:szCs w:val="24"/>
                <w:lang w:val="ru-RU"/>
              </w:rPr>
            </w:pPr>
            <w:r w:rsidRPr="00E6398A">
              <w:rPr>
                <w:sz w:val="24"/>
                <w:szCs w:val="24"/>
                <w:lang w:val="ru-RU"/>
              </w:rPr>
              <w:t>.</w:t>
            </w:r>
            <w:r w:rsidRPr="00E6398A">
              <w:rPr>
                <w:sz w:val="24"/>
                <w:szCs w:val="24"/>
                <w:lang w:val="ru-RU"/>
              </w:rPr>
              <w:tab/>
              <w:t>состав флоры и</w:t>
            </w:r>
            <w:r w:rsidRPr="00E6398A">
              <w:rPr>
                <w:spacing w:val="-4"/>
                <w:sz w:val="24"/>
                <w:szCs w:val="24"/>
                <w:lang w:val="ru-RU"/>
              </w:rPr>
              <w:t xml:space="preserve"> </w:t>
            </w:r>
            <w:r w:rsidRPr="00E6398A">
              <w:rPr>
                <w:sz w:val="24"/>
                <w:szCs w:val="24"/>
                <w:lang w:val="ru-RU"/>
              </w:rPr>
              <w:t>фауны;</w:t>
            </w:r>
          </w:p>
          <w:p w:rsidR="00382C26" w:rsidRPr="00E6398A" w:rsidRDefault="00382C26" w:rsidP="00B968C0">
            <w:pPr>
              <w:pStyle w:val="TableParagraph"/>
              <w:tabs>
                <w:tab w:val="left" w:pos="809"/>
              </w:tabs>
              <w:spacing w:line="276" w:lineRule="exact"/>
              <w:ind w:left="386" w:right="2951"/>
              <w:rPr>
                <w:sz w:val="24"/>
                <w:szCs w:val="24"/>
                <w:lang w:val="ru-RU"/>
              </w:rPr>
            </w:pPr>
            <w:r w:rsidRPr="00E6398A">
              <w:rPr>
                <w:sz w:val="24"/>
                <w:szCs w:val="24"/>
                <w:lang w:val="ru-RU"/>
              </w:rPr>
              <w:t>.</w:t>
            </w:r>
            <w:r w:rsidRPr="00E6398A">
              <w:rPr>
                <w:sz w:val="24"/>
                <w:szCs w:val="24"/>
                <w:lang w:val="ru-RU"/>
              </w:rPr>
              <w:tab/>
              <w:t>длительность светового</w:t>
            </w:r>
            <w:r w:rsidRPr="00E6398A">
              <w:rPr>
                <w:spacing w:val="-6"/>
                <w:sz w:val="24"/>
                <w:szCs w:val="24"/>
                <w:lang w:val="ru-RU"/>
              </w:rPr>
              <w:t xml:space="preserve"> </w:t>
            </w:r>
            <w:r w:rsidRPr="00E6398A">
              <w:rPr>
                <w:sz w:val="24"/>
                <w:szCs w:val="24"/>
                <w:lang w:val="ru-RU"/>
              </w:rPr>
              <w:t>дня;</w:t>
            </w:r>
          </w:p>
          <w:p w:rsidR="00382C26" w:rsidRPr="00E6398A" w:rsidRDefault="00382C26" w:rsidP="00B968C0">
            <w:pPr>
              <w:pStyle w:val="TableParagraph"/>
              <w:tabs>
                <w:tab w:val="left" w:pos="809"/>
              </w:tabs>
              <w:spacing w:line="276" w:lineRule="exact"/>
              <w:ind w:left="386" w:right="2951"/>
              <w:rPr>
                <w:sz w:val="24"/>
                <w:szCs w:val="24"/>
                <w:lang w:val="ru-RU"/>
              </w:rPr>
            </w:pPr>
            <w:r w:rsidRPr="00E6398A">
              <w:rPr>
                <w:sz w:val="24"/>
                <w:szCs w:val="24"/>
                <w:lang w:val="ru-RU"/>
              </w:rPr>
              <w:t>.</w:t>
            </w:r>
            <w:r w:rsidRPr="00E6398A">
              <w:rPr>
                <w:sz w:val="24"/>
                <w:szCs w:val="24"/>
                <w:lang w:val="ru-RU"/>
              </w:rPr>
              <w:tab/>
              <w:t>погодные условия и т.</w:t>
            </w:r>
            <w:r w:rsidRPr="00E6398A">
              <w:rPr>
                <w:spacing w:val="-3"/>
                <w:sz w:val="24"/>
                <w:szCs w:val="24"/>
                <w:lang w:val="ru-RU"/>
              </w:rPr>
              <w:t xml:space="preserve"> </w:t>
            </w:r>
            <w:r w:rsidRPr="00E6398A">
              <w:rPr>
                <w:sz w:val="24"/>
                <w:szCs w:val="24"/>
                <w:lang w:val="ru-RU"/>
              </w:rPr>
              <w:t>д.</w:t>
            </w:r>
          </w:p>
          <w:p w:rsidR="00382C26" w:rsidRPr="00E6398A" w:rsidRDefault="00382C26" w:rsidP="00B968C0">
            <w:pPr>
              <w:pStyle w:val="TableParagraph"/>
              <w:ind w:left="243" w:right="1040" w:firstLine="142"/>
              <w:jc w:val="both"/>
              <w:rPr>
                <w:sz w:val="24"/>
                <w:szCs w:val="24"/>
                <w:lang w:val="ru-RU"/>
              </w:rPr>
            </w:pPr>
            <w:r w:rsidRPr="00E6398A">
              <w:rPr>
                <w:sz w:val="24"/>
                <w:szCs w:val="24"/>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382C26" w:rsidRPr="00E6398A" w:rsidRDefault="00382C26" w:rsidP="00B968C0">
            <w:pPr>
              <w:pStyle w:val="TableParagraph"/>
              <w:numPr>
                <w:ilvl w:val="0"/>
                <w:numId w:val="1"/>
              </w:numPr>
              <w:tabs>
                <w:tab w:val="left" w:pos="627"/>
              </w:tabs>
              <w:ind w:right="385" w:firstLine="143"/>
              <w:rPr>
                <w:sz w:val="24"/>
                <w:szCs w:val="24"/>
                <w:lang w:val="ru-RU"/>
              </w:rPr>
            </w:pPr>
            <w:r w:rsidRPr="00E6398A">
              <w:rPr>
                <w:b/>
                <w:i/>
                <w:sz w:val="24"/>
                <w:szCs w:val="24"/>
                <w:lang w:val="ru-RU"/>
              </w:rPr>
              <w:t xml:space="preserve">Холодный период: учебный год </w:t>
            </w:r>
            <w:r w:rsidRPr="00E6398A">
              <w:rPr>
                <w:sz w:val="24"/>
                <w:szCs w:val="24"/>
                <w:lang w:val="ru-RU"/>
              </w:rPr>
              <w:t>(сентябрь-май</w:t>
            </w:r>
            <w:r w:rsidR="000538F0" w:rsidRPr="00E6398A">
              <w:rPr>
                <w:sz w:val="24"/>
                <w:szCs w:val="24"/>
                <w:lang w:val="ru-RU"/>
              </w:rPr>
              <w:t>)</w:t>
            </w:r>
            <w:r w:rsidRPr="00E6398A">
              <w:rPr>
                <w:sz w:val="24"/>
                <w:szCs w:val="24"/>
                <w:lang w:val="ru-RU"/>
              </w:rPr>
              <w:t>, составляется определенный режим дня и расписание непосредственно образовательной</w:t>
            </w:r>
            <w:r w:rsidRPr="00E6398A">
              <w:rPr>
                <w:spacing w:val="-6"/>
                <w:sz w:val="24"/>
                <w:szCs w:val="24"/>
                <w:lang w:val="ru-RU"/>
              </w:rPr>
              <w:t xml:space="preserve"> </w:t>
            </w:r>
            <w:r w:rsidRPr="00E6398A">
              <w:rPr>
                <w:sz w:val="24"/>
                <w:szCs w:val="24"/>
                <w:lang w:val="ru-RU"/>
              </w:rPr>
              <w:t>деятельности);</w:t>
            </w:r>
          </w:p>
          <w:p w:rsidR="00382C26" w:rsidRPr="00E6398A" w:rsidRDefault="00382C26" w:rsidP="00B968C0">
            <w:pPr>
              <w:pStyle w:val="TableParagraph"/>
              <w:numPr>
                <w:ilvl w:val="0"/>
                <w:numId w:val="1"/>
              </w:numPr>
              <w:tabs>
                <w:tab w:val="left" w:pos="627"/>
              </w:tabs>
              <w:ind w:right="719" w:firstLine="143"/>
              <w:rPr>
                <w:sz w:val="24"/>
                <w:szCs w:val="24"/>
                <w:lang w:val="ru-RU"/>
              </w:rPr>
            </w:pPr>
            <w:r w:rsidRPr="00E6398A">
              <w:rPr>
                <w:b/>
                <w:i/>
                <w:sz w:val="24"/>
                <w:szCs w:val="24"/>
                <w:lang w:val="ru-RU"/>
              </w:rPr>
              <w:t xml:space="preserve">Теплый период </w:t>
            </w:r>
            <w:r w:rsidRPr="00E6398A">
              <w:rPr>
                <w:sz w:val="24"/>
                <w:szCs w:val="24"/>
                <w:lang w:val="ru-RU"/>
              </w:rPr>
              <w:t>(июнь-август</w:t>
            </w:r>
            <w:r w:rsidR="000538F0" w:rsidRPr="00E6398A">
              <w:rPr>
                <w:sz w:val="24"/>
                <w:szCs w:val="24"/>
                <w:lang w:val="ru-RU"/>
              </w:rPr>
              <w:t>)</w:t>
            </w:r>
            <w:r w:rsidRPr="00E6398A">
              <w:rPr>
                <w:sz w:val="24"/>
                <w:szCs w:val="24"/>
                <w:lang w:val="ru-RU"/>
              </w:rPr>
              <w:t>, для которого составляется другой режим</w:t>
            </w:r>
            <w:r w:rsidRPr="00E6398A">
              <w:rPr>
                <w:spacing w:val="-2"/>
                <w:sz w:val="24"/>
                <w:szCs w:val="24"/>
                <w:lang w:val="ru-RU"/>
              </w:rPr>
              <w:t xml:space="preserve"> </w:t>
            </w:r>
            <w:r w:rsidRPr="00E6398A">
              <w:rPr>
                <w:sz w:val="24"/>
                <w:szCs w:val="24"/>
                <w:lang w:val="ru-RU"/>
              </w:rPr>
              <w:t>дня</w:t>
            </w:r>
          </w:p>
          <w:p w:rsidR="00382C26" w:rsidRPr="00E6398A" w:rsidRDefault="00382C26" w:rsidP="00B968C0">
            <w:pPr>
              <w:pStyle w:val="TableParagraph"/>
              <w:tabs>
                <w:tab w:val="left" w:pos="627"/>
              </w:tabs>
              <w:ind w:left="386" w:right="719"/>
              <w:rPr>
                <w:sz w:val="24"/>
                <w:szCs w:val="24"/>
                <w:lang w:val="ru-RU"/>
              </w:rPr>
            </w:pPr>
          </w:p>
          <w:p w:rsidR="00382C26" w:rsidRPr="00E6398A" w:rsidRDefault="00382C26" w:rsidP="00B968C0">
            <w:pPr>
              <w:widowControl w:val="0"/>
              <w:spacing w:after="0" w:line="240" w:lineRule="auto"/>
              <w:rPr>
                <w:rFonts w:ascii="Times New Roman" w:hAnsi="Times New Roman"/>
                <w:sz w:val="24"/>
                <w:szCs w:val="24"/>
              </w:rPr>
            </w:pPr>
          </w:p>
        </w:tc>
      </w:tr>
      <w:tr w:rsidR="00382C26" w:rsidRPr="00E6398A">
        <w:trPr>
          <w:trHeight w:hRule="exact" w:val="1286"/>
        </w:trPr>
        <w:tc>
          <w:tcPr>
            <w:tcW w:w="9922" w:type="dxa"/>
            <w:gridSpan w:val="2"/>
          </w:tcPr>
          <w:p w:rsidR="00382C26" w:rsidRPr="00E6398A" w:rsidRDefault="00382C26" w:rsidP="00B968C0">
            <w:pPr>
              <w:pStyle w:val="TableParagraph"/>
              <w:ind w:left="243" w:right="488" w:firstLine="142"/>
              <w:rPr>
                <w:sz w:val="24"/>
                <w:szCs w:val="24"/>
                <w:lang w:val="ru-RU"/>
              </w:rPr>
            </w:pPr>
            <w:r w:rsidRPr="00E6398A">
              <w:rPr>
                <w:sz w:val="24"/>
                <w:szCs w:val="24"/>
                <w:lang w:val="ru-RU"/>
              </w:rPr>
              <w:t xml:space="preserve">Программа реализовывается на </w:t>
            </w:r>
            <w:r w:rsidRPr="00E6398A">
              <w:rPr>
                <w:sz w:val="24"/>
                <w:szCs w:val="24"/>
                <w:u w:val="single"/>
                <w:lang w:val="ru-RU"/>
              </w:rPr>
              <w:t xml:space="preserve">государственном языке Российской Федерации </w:t>
            </w:r>
            <w:r w:rsidRPr="00E6398A">
              <w:rPr>
                <w:sz w:val="24"/>
                <w:szCs w:val="24"/>
                <w:lang w:val="ru-RU"/>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E6398A">
              <w:rPr>
                <w:b/>
                <w:sz w:val="24"/>
                <w:szCs w:val="24"/>
                <w:lang w:val="ru-RU"/>
              </w:rPr>
              <w:t>12 часам</w:t>
            </w:r>
            <w:r w:rsidRPr="00E6398A">
              <w:rPr>
                <w:sz w:val="24"/>
                <w:szCs w:val="24"/>
                <w:lang w:val="ru-RU"/>
              </w:rPr>
              <w:t>.</w:t>
            </w:r>
          </w:p>
        </w:tc>
      </w:tr>
    </w:tbl>
    <w:p w:rsidR="00DE703C" w:rsidRPr="00DE703C" w:rsidRDefault="00DE703C" w:rsidP="00DE703C">
      <w:pPr>
        <w:rPr>
          <w:sz w:val="28"/>
          <w:szCs w:val="28"/>
        </w:rPr>
        <w:sectPr w:rsidR="00DE703C" w:rsidRPr="00DE703C" w:rsidSect="00C6682A">
          <w:headerReference w:type="default" r:id="rId9"/>
          <w:footerReference w:type="default" r:id="rId10"/>
          <w:pgSz w:w="12240" w:h="15840" w:code="1"/>
          <w:pgMar w:top="709" w:right="660" w:bottom="280" w:left="1100" w:header="720" w:footer="720" w:gutter="0"/>
          <w:cols w:space="720"/>
          <w:titlePg/>
          <w:docGrid w:linePitch="299"/>
        </w:sectPr>
      </w:pPr>
    </w:p>
    <w:p w:rsidR="00B6786A" w:rsidRPr="00B6786A" w:rsidRDefault="00B6786A" w:rsidP="00B6786A">
      <w:pPr>
        <w:pStyle w:val="ab"/>
        <w:spacing w:before="0" w:beforeAutospacing="0" w:after="0"/>
        <w:jc w:val="center"/>
        <w:rPr>
          <w:b/>
        </w:rPr>
      </w:pPr>
      <w:r w:rsidRPr="00B6786A">
        <w:rPr>
          <w:b/>
          <w:bCs/>
        </w:rPr>
        <w:lastRenderedPageBreak/>
        <w:t xml:space="preserve">1.3 </w:t>
      </w:r>
      <w:r w:rsidRPr="00B6786A">
        <w:rPr>
          <w:b/>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p>
    <w:p w:rsidR="00B6786A" w:rsidRPr="00B6786A" w:rsidRDefault="00B6786A" w:rsidP="00B6786A">
      <w:pPr>
        <w:pStyle w:val="ab"/>
        <w:spacing w:before="0" w:beforeAutospacing="0" w:after="0"/>
        <w:jc w:val="center"/>
        <w:rPr>
          <w:b/>
        </w:rPr>
      </w:pPr>
    </w:p>
    <w:p w:rsidR="00B6786A" w:rsidRPr="00B6786A" w:rsidRDefault="00B6786A" w:rsidP="00B6786A">
      <w:pPr>
        <w:pStyle w:val="ab"/>
        <w:spacing w:before="0" w:beforeAutospacing="0" w:after="0"/>
      </w:pPr>
      <w:r w:rsidRPr="00B6786A">
        <w:t xml:space="preserve">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w:t>
      </w:r>
    </w:p>
    <w:p w:rsidR="00B6786A" w:rsidRPr="00B6786A" w:rsidRDefault="00B6786A" w:rsidP="00B6786A">
      <w:pPr>
        <w:pStyle w:val="ab"/>
        <w:spacing w:before="0" w:beforeAutospacing="0" w:after="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1973"/>
        <w:gridCol w:w="1973"/>
        <w:gridCol w:w="2088"/>
        <w:gridCol w:w="1973"/>
      </w:tblGrid>
      <w:tr w:rsidR="00B6786A" w:rsidRPr="00B6786A">
        <w:tc>
          <w:tcPr>
            <w:tcW w:w="1985" w:type="dxa"/>
          </w:tcPr>
          <w:p w:rsidR="00B6786A" w:rsidRPr="00B6786A" w:rsidRDefault="00B6786A" w:rsidP="00A237DC">
            <w:pPr>
              <w:spacing w:after="0" w:line="240" w:lineRule="auto"/>
              <w:jc w:val="center"/>
              <w:rPr>
                <w:rFonts w:ascii="Times New Roman" w:eastAsia="Times New Roman" w:hAnsi="Times New Roman"/>
                <w:b/>
                <w:sz w:val="24"/>
                <w:szCs w:val="24"/>
              </w:rPr>
            </w:pPr>
            <w:r w:rsidRPr="00B6786A">
              <w:rPr>
                <w:rFonts w:ascii="Times New Roman" w:hAnsi="Times New Roman"/>
                <w:b/>
                <w:sz w:val="24"/>
                <w:szCs w:val="24"/>
              </w:rPr>
              <w:t>Объект</w:t>
            </w:r>
          </w:p>
          <w:p w:rsidR="00B6786A" w:rsidRPr="00B6786A" w:rsidRDefault="00B6786A" w:rsidP="00A237DC">
            <w:pPr>
              <w:pStyle w:val="ab"/>
              <w:spacing w:before="0" w:beforeAutospacing="0" w:after="0"/>
              <w:ind w:firstLine="0"/>
            </w:pPr>
            <w:r w:rsidRPr="00B6786A">
              <w:rPr>
                <w:b/>
              </w:rPr>
              <w:t>педагогической диагностики (мониторинга)</w:t>
            </w:r>
          </w:p>
        </w:tc>
        <w:tc>
          <w:tcPr>
            <w:tcW w:w="1985" w:type="dxa"/>
          </w:tcPr>
          <w:p w:rsidR="00B6786A" w:rsidRPr="00B6786A" w:rsidRDefault="00B6786A" w:rsidP="00A237DC">
            <w:pPr>
              <w:pStyle w:val="ab"/>
              <w:spacing w:before="0" w:beforeAutospacing="0" w:after="0"/>
              <w:ind w:firstLine="0"/>
              <w:rPr>
                <w:b/>
              </w:rPr>
            </w:pPr>
            <w:r w:rsidRPr="00B6786A">
              <w:rPr>
                <w:b/>
              </w:rPr>
              <w:t>Формы и методы педагогической диагностики</w:t>
            </w:r>
          </w:p>
        </w:tc>
        <w:tc>
          <w:tcPr>
            <w:tcW w:w="1984" w:type="dxa"/>
          </w:tcPr>
          <w:p w:rsidR="00B6786A" w:rsidRPr="00B6786A" w:rsidRDefault="00B6786A" w:rsidP="00A237DC">
            <w:pPr>
              <w:pStyle w:val="ab"/>
              <w:spacing w:before="0" w:beforeAutospacing="0" w:after="0"/>
              <w:ind w:firstLine="0"/>
              <w:rPr>
                <w:b/>
              </w:rPr>
            </w:pPr>
            <w:r w:rsidRPr="00B6786A">
              <w:rPr>
                <w:b/>
              </w:rPr>
              <w:t>Периодичность проведения педагогической диагностики</w:t>
            </w:r>
          </w:p>
        </w:tc>
        <w:tc>
          <w:tcPr>
            <w:tcW w:w="2126" w:type="dxa"/>
          </w:tcPr>
          <w:p w:rsidR="00B6786A" w:rsidRPr="00B6786A" w:rsidRDefault="00B6786A" w:rsidP="00A237DC">
            <w:pPr>
              <w:pStyle w:val="ab"/>
              <w:spacing w:before="0" w:beforeAutospacing="0" w:after="0"/>
              <w:ind w:firstLine="0"/>
              <w:rPr>
                <w:b/>
              </w:rPr>
            </w:pPr>
            <w:r w:rsidRPr="00B6786A">
              <w:rPr>
                <w:b/>
              </w:rPr>
              <w:t xml:space="preserve">Длительность проведения педагогической диагностики </w:t>
            </w:r>
          </w:p>
        </w:tc>
        <w:tc>
          <w:tcPr>
            <w:tcW w:w="1985" w:type="dxa"/>
          </w:tcPr>
          <w:p w:rsidR="00B6786A" w:rsidRPr="00B6786A" w:rsidRDefault="00B6786A" w:rsidP="00A237DC">
            <w:pPr>
              <w:pStyle w:val="ab"/>
              <w:spacing w:before="0" w:beforeAutospacing="0" w:after="0"/>
              <w:ind w:firstLine="0"/>
              <w:rPr>
                <w:b/>
              </w:rPr>
            </w:pPr>
            <w:r w:rsidRPr="00B6786A">
              <w:rPr>
                <w:b/>
              </w:rPr>
              <w:t>Сроки проведения педагогической диагностики</w:t>
            </w:r>
          </w:p>
        </w:tc>
      </w:tr>
      <w:tr w:rsidR="00B6786A" w:rsidRPr="00B6786A">
        <w:tc>
          <w:tcPr>
            <w:tcW w:w="1985" w:type="dxa"/>
          </w:tcPr>
          <w:p w:rsidR="00B6786A" w:rsidRPr="00B6786A" w:rsidRDefault="00B6786A" w:rsidP="00A237DC">
            <w:pPr>
              <w:spacing w:after="0" w:line="240" w:lineRule="auto"/>
              <w:rPr>
                <w:rFonts w:ascii="Times New Roman" w:eastAsia="Times New Roman" w:hAnsi="Times New Roman"/>
                <w:sz w:val="24"/>
                <w:szCs w:val="24"/>
              </w:rPr>
            </w:pPr>
            <w:r w:rsidRPr="00B6786A">
              <w:rPr>
                <w:rFonts w:ascii="Times New Roman" w:eastAsia="Times New Roman" w:hAnsi="Times New Roman"/>
                <w:sz w:val="24"/>
                <w:szCs w:val="24"/>
              </w:rPr>
              <w:t>Индивидуальные достижения детей в контексте  образовательных областей:</w:t>
            </w:r>
          </w:p>
          <w:p w:rsidR="00B6786A" w:rsidRPr="00B6786A" w:rsidRDefault="00B6786A" w:rsidP="00A237DC">
            <w:pPr>
              <w:spacing w:after="0" w:line="240" w:lineRule="auto"/>
              <w:rPr>
                <w:rFonts w:ascii="Times New Roman" w:eastAsia="Times New Roman" w:hAnsi="Times New Roman"/>
                <w:sz w:val="24"/>
                <w:szCs w:val="24"/>
              </w:rPr>
            </w:pPr>
            <w:r w:rsidRPr="00B6786A">
              <w:rPr>
                <w:rFonts w:ascii="Times New Roman" w:eastAsia="Times New Roman" w:hAnsi="Times New Roman"/>
                <w:sz w:val="24"/>
                <w:szCs w:val="24"/>
              </w:rPr>
              <w:t xml:space="preserve">"Социально-коммуникативное развитие", </w:t>
            </w:r>
          </w:p>
          <w:p w:rsidR="00B6786A" w:rsidRPr="00B6786A" w:rsidRDefault="00B6786A" w:rsidP="00A237DC">
            <w:pPr>
              <w:spacing w:after="0" w:line="240" w:lineRule="auto"/>
              <w:rPr>
                <w:rFonts w:ascii="Times New Roman" w:eastAsia="Times New Roman" w:hAnsi="Times New Roman"/>
                <w:sz w:val="24"/>
                <w:szCs w:val="24"/>
              </w:rPr>
            </w:pPr>
            <w:r w:rsidRPr="00B6786A">
              <w:rPr>
                <w:rFonts w:ascii="Times New Roman" w:eastAsia="Times New Roman" w:hAnsi="Times New Roman"/>
                <w:sz w:val="24"/>
                <w:szCs w:val="24"/>
              </w:rPr>
              <w:t>"Познавательное развитие",</w:t>
            </w:r>
          </w:p>
          <w:p w:rsidR="00B6786A" w:rsidRPr="00B6786A" w:rsidRDefault="00B6786A" w:rsidP="00A237DC">
            <w:pPr>
              <w:spacing w:after="0" w:line="240" w:lineRule="auto"/>
              <w:rPr>
                <w:rFonts w:ascii="Times New Roman" w:eastAsia="Times New Roman" w:hAnsi="Times New Roman"/>
                <w:sz w:val="24"/>
                <w:szCs w:val="24"/>
              </w:rPr>
            </w:pPr>
            <w:r w:rsidRPr="00B6786A">
              <w:rPr>
                <w:rFonts w:ascii="Times New Roman" w:eastAsia="Times New Roman" w:hAnsi="Times New Roman"/>
                <w:sz w:val="24"/>
                <w:szCs w:val="24"/>
              </w:rPr>
              <w:t>"Речевое развитие",</w:t>
            </w:r>
          </w:p>
          <w:p w:rsidR="00B6786A" w:rsidRPr="00B6786A" w:rsidRDefault="00B6786A" w:rsidP="00A237DC">
            <w:pPr>
              <w:spacing w:after="0" w:line="240" w:lineRule="auto"/>
              <w:rPr>
                <w:rFonts w:ascii="Times New Roman" w:eastAsia="Times New Roman" w:hAnsi="Times New Roman"/>
                <w:sz w:val="24"/>
                <w:szCs w:val="24"/>
              </w:rPr>
            </w:pPr>
            <w:r w:rsidRPr="00B6786A">
              <w:rPr>
                <w:rFonts w:ascii="Times New Roman" w:eastAsia="Times New Roman" w:hAnsi="Times New Roman"/>
                <w:sz w:val="24"/>
                <w:szCs w:val="24"/>
              </w:rPr>
              <w:t>"Художественно-эстетическое развитие",</w:t>
            </w:r>
          </w:p>
          <w:p w:rsidR="00B6786A" w:rsidRPr="00B6786A" w:rsidRDefault="00B6786A" w:rsidP="00A237DC">
            <w:pPr>
              <w:pStyle w:val="ab"/>
              <w:spacing w:before="0" w:beforeAutospacing="0" w:after="0"/>
              <w:ind w:firstLine="0"/>
            </w:pPr>
            <w:r w:rsidRPr="00B6786A">
              <w:t xml:space="preserve"> "Физическое развитие".</w:t>
            </w:r>
          </w:p>
        </w:tc>
        <w:tc>
          <w:tcPr>
            <w:tcW w:w="1985" w:type="dxa"/>
          </w:tcPr>
          <w:p w:rsidR="00B6786A" w:rsidRPr="00B6786A" w:rsidRDefault="00B6786A" w:rsidP="00A237DC">
            <w:pPr>
              <w:pStyle w:val="ab"/>
              <w:spacing w:before="0" w:beforeAutospacing="0" w:after="0"/>
              <w:ind w:firstLine="0"/>
            </w:pPr>
          </w:p>
          <w:p w:rsidR="00B6786A" w:rsidRPr="00B6786A" w:rsidRDefault="00B6786A" w:rsidP="00A237DC">
            <w:pPr>
              <w:pStyle w:val="ab"/>
              <w:spacing w:before="0" w:beforeAutospacing="0" w:after="0"/>
              <w:ind w:firstLine="0"/>
            </w:pPr>
            <w:r w:rsidRPr="00B6786A">
              <w:t>-Наблюдение</w:t>
            </w:r>
          </w:p>
          <w:p w:rsidR="00B6786A" w:rsidRPr="00B6786A" w:rsidRDefault="00B6786A" w:rsidP="00A237DC">
            <w:pPr>
              <w:pStyle w:val="ab"/>
              <w:spacing w:before="0" w:beforeAutospacing="0" w:after="0"/>
              <w:ind w:firstLine="0"/>
            </w:pPr>
            <w:r w:rsidRPr="00B6786A">
              <w:t>-Анализ продуктов детской деятельности</w:t>
            </w:r>
          </w:p>
        </w:tc>
        <w:tc>
          <w:tcPr>
            <w:tcW w:w="1984" w:type="dxa"/>
          </w:tcPr>
          <w:p w:rsidR="00B6786A" w:rsidRPr="00B6786A" w:rsidRDefault="00B6786A" w:rsidP="00A237DC">
            <w:pPr>
              <w:pStyle w:val="ab"/>
              <w:spacing w:before="0" w:beforeAutospacing="0" w:after="0"/>
              <w:ind w:firstLine="0"/>
            </w:pPr>
          </w:p>
          <w:p w:rsidR="00B6786A" w:rsidRPr="00B6786A" w:rsidRDefault="00B6786A" w:rsidP="00A237DC">
            <w:pPr>
              <w:pStyle w:val="ab"/>
              <w:spacing w:before="0" w:beforeAutospacing="0" w:after="0"/>
              <w:ind w:firstLine="0"/>
            </w:pPr>
            <w:r w:rsidRPr="00B6786A">
              <w:t>2 раза в год</w:t>
            </w:r>
          </w:p>
        </w:tc>
        <w:tc>
          <w:tcPr>
            <w:tcW w:w="2126" w:type="dxa"/>
          </w:tcPr>
          <w:p w:rsidR="00B6786A" w:rsidRPr="00B6786A" w:rsidRDefault="00B6786A" w:rsidP="00A237DC">
            <w:pPr>
              <w:pStyle w:val="ab"/>
              <w:spacing w:before="0" w:beforeAutospacing="0" w:after="0"/>
              <w:ind w:firstLine="0"/>
            </w:pPr>
          </w:p>
          <w:p w:rsidR="00B6786A" w:rsidRPr="00B6786A" w:rsidRDefault="00B6786A" w:rsidP="00A237DC">
            <w:pPr>
              <w:pStyle w:val="ab"/>
              <w:spacing w:before="0" w:beforeAutospacing="0" w:after="0"/>
              <w:ind w:firstLine="0"/>
            </w:pPr>
            <w:r w:rsidRPr="00B6786A">
              <w:t>1-2 недели</w:t>
            </w:r>
          </w:p>
        </w:tc>
        <w:tc>
          <w:tcPr>
            <w:tcW w:w="1985" w:type="dxa"/>
          </w:tcPr>
          <w:p w:rsidR="00B6786A" w:rsidRPr="00B6786A" w:rsidRDefault="00B6786A" w:rsidP="00A237DC">
            <w:pPr>
              <w:pStyle w:val="ab"/>
              <w:spacing w:before="0" w:beforeAutospacing="0" w:after="0"/>
              <w:ind w:firstLine="0"/>
            </w:pPr>
          </w:p>
          <w:p w:rsidR="00B6786A" w:rsidRPr="00B6786A" w:rsidRDefault="00B6786A" w:rsidP="00A237DC">
            <w:pPr>
              <w:pStyle w:val="ab"/>
              <w:spacing w:before="0" w:beforeAutospacing="0" w:after="0"/>
              <w:ind w:firstLine="0"/>
            </w:pPr>
            <w:r w:rsidRPr="00B6786A">
              <w:t>Сентябрь</w:t>
            </w:r>
          </w:p>
          <w:p w:rsidR="00B6786A" w:rsidRPr="00B6786A" w:rsidRDefault="00B6786A" w:rsidP="00A237DC">
            <w:pPr>
              <w:pStyle w:val="ab"/>
              <w:spacing w:before="0" w:beforeAutospacing="0" w:after="0"/>
              <w:ind w:firstLine="0"/>
            </w:pPr>
            <w:r w:rsidRPr="00B6786A">
              <w:t>Май</w:t>
            </w:r>
          </w:p>
        </w:tc>
      </w:tr>
    </w:tbl>
    <w:p w:rsidR="00B6786A" w:rsidRDefault="00B6786A" w:rsidP="00E6398A">
      <w:pPr>
        <w:spacing w:after="0"/>
        <w:jc w:val="center"/>
        <w:rPr>
          <w:rFonts w:ascii="Times New Roman" w:eastAsia="Times New Roman" w:hAnsi="Times New Roman"/>
          <w:b/>
          <w:bCs/>
          <w:sz w:val="36"/>
          <w:szCs w:val="36"/>
          <w:lang w:eastAsia="ru-RU"/>
        </w:rPr>
      </w:pPr>
    </w:p>
    <w:p w:rsidR="00B6786A" w:rsidRDefault="00B6786A" w:rsidP="00B6786A">
      <w:pPr>
        <w:shd w:val="clear" w:color="auto" w:fill="FFFFFF"/>
        <w:spacing w:after="0" w:line="240" w:lineRule="auto"/>
        <w:ind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 xml:space="preserve">рекции особенностей его развития); 2) оптимизации работы с группой детей. </w:t>
      </w:r>
    </w:p>
    <w:p w:rsidR="002E4BDA" w:rsidRDefault="002E4BDA" w:rsidP="00E6398A">
      <w:pPr>
        <w:spacing w:after="0"/>
        <w:jc w:val="center"/>
        <w:rPr>
          <w:rFonts w:ascii="Times New Roman" w:eastAsia="Times New Roman" w:hAnsi="Times New Roman"/>
          <w:b/>
          <w:bCs/>
          <w:sz w:val="24"/>
          <w:szCs w:val="24"/>
          <w:lang w:eastAsia="ru-RU"/>
        </w:rPr>
      </w:pPr>
      <w:r>
        <w:rPr>
          <w:rFonts w:ascii="Times New Roman" w:eastAsia="Times New Roman" w:hAnsi="Times New Roman"/>
          <w:b/>
          <w:bCs/>
          <w:sz w:val="36"/>
          <w:szCs w:val="36"/>
          <w:lang w:eastAsia="ru-RU"/>
        </w:rPr>
        <w:br w:type="page"/>
      </w:r>
      <w:r w:rsidRPr="002E4BDA">
        <w:rPr>
          <w:rFonts w:ascii="Times New Roman" w:eastAsia="Times New Roman" w:hAnsi="Times New Roman"/>
          <w:b/>
          <w:bCs/>
          <w:sz w:val="24"/>
          <w:szCs w:val="24"/>
          <w:lang w:eastAsia="ru-RU"/>
        </w:rPr>
        <w:lastRenderedPageBreak/>
        <w:t>1.4 Часть, формируемая участниками образовательных отношений</w:t>
      </w:r>
    </w:p>
    <w:p w:rsidR="002E4BDA" w:rsidRDefault="002E4BDA" w:rsidP="00E6398A">
      <w:pPr>
        <w:spacing w:after="0"/>
        <w:jc w:val="center"/>
        <w:rPr>
          <w:rFonts w:ascii="Times New Roman" w:eastAsia="Times New Roman" w:hAnsi="Times New Roman"/>
          <w:b/>
          <w:bCs/>
          <w:sz w:val="36"/>
          <w:szCs w:val="36"/>
          <w:lang w:eastAsia="ru-RU"/>
        </w:rPr>
      </w:pPr>
    </w:p>
    <w:p w:rsidR="002E4BDA" w:rsidRPr="002E4BDA" w:rsidRDefault="002E4BDA" w:rsidP="002E4BDA">
      <w:pPr>
        <w:shd w:val="clear" w:color="auto" w:fill="FFFFFF"/>
        <w:jc w:val="both"/>
        <w:rPr>
          <w:rFonts w:ascii="Times New Roman" w:hAnsi="Times New Roman"/>
          <w:b/>
          <w:bCs/>
          <w:szCs w:val="24"/>
        </w:rPr>
      </w:pPr>
      <w:r w:rsidRPr="002E4BDA">
        <w:rPr>
          <w:rFonts w:ascii="Times New Roman" w:hAnsi="Times New Roman"/>
          <w:b/>
          <w:bCs/>
          <w:szCs w:val="24"/>
        </w:rPr>
        <w:t xml:space="preserve">  Использование парциальной программы "Основы безопасности жизнедеятельности детей" Р.Б. Стеркиной, Н.Н.Авдеевой, О.Л.Князевой</w:t>
      </w:r>
    </w:p>
    <w:p w:rsidR="002E4BDA" w:rsidRPr="002E4BDA" w:rsidRDefault="002E4BDA" w:rsidP="002E4BDA">
      <w:pPr>
        <w:shd w:val="clear" w:color="auto" w:fill="FFFFFF"/>
        <w:jc w:val="both"/>
        <w:rPr>
          <w:rFonts w:ascii="Times New Roman" w:hAnsi="Times New Roman"/>
          <w:szCs w:val="24"/>
        </w:rPr>
      </w:pPr>
      <w:r w:rsidRPr="002E4BDA">
        <w:rPr>
          <w:rFonts w:ascii="Times New Roman" w:hAnsi="Times New Roman"/>
          <w:szCs w:val="24"/>
        </w:rPr>
        <w:t>Физическое и психическое здоровье  ребенка напрямую  зависят от социальной и экологической обстановки  в обществе. Безопасность - это не просто сумма усвоенных знаний, а умение правильно вести себя в различных ситуациях. Дети могут оказаться в непредсказуемой ситуации на улице и дома, поэтому главной задачей взрослых  является  стимулирование у них  самостоятельности и ответственности.</w:t>
      </w:r>
    </w:p>
    <w:p w:rsidR="002E4BDA" w:rsidRPr="002E4BDA" w:rsidRDefault="002E4BDA" w:rsidP="002E4BDA">
      <w:pPr>
        <w:shd w:val="clear" w:color="auto" w:fill="FFFFFF"/>
        <w:jc w:val="both"/>
        <w:rPr>
          <w:rFonts w:ascii="Times New Roman" w:hAnsi="Times New Roman"/>
          <w:szCs w:val="24"/>
        </w:rPr>
      </w:pPr>
    </w:p>
    <w:p w:rsidR="002E4BDA" w:rsidRPr="002E4BDA" w:rsidRDefault="002E4BDA" w:rsidP="002E4BDA">
      <w:pPr>
        <w:shd w:val="clear" w:color="auto" w:fill="FFFFFF"/>
        <w:jc w:val="both"/>
        <w:rPr>
          <w:rFonts w:ascii="Times New Roman" w:hAnsi="Times New Roman"/>
          <w:b/>
          <w:bCs/>
          <w:szCs w:val="24"/>
        </w:rPr>
      </w:pPr>
      <w:r w:rsidRPr="002E4BDA">
        <w:rPr>
          <w:rFonts w:ascii="Times New Roman" w:hAnsi="Times New Roman"/>
          <w:b/>
          <w:bCs/>
          <w:szCs w:val="24"/>
        </w:rPr>
        <w:t>Цели:</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Способствовать становлению  основ  экологической  культуры;</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Приобщать к здоровому  образу жизни</w:t>
      </w:r>
    </w:p>
    <w:p w:rsidR="002E4BDA" w:rsidRPr="002E4BDA" w:rsidRDefault="002E4BDA" w:rsidP="002E4BDA">
      <w:pPr>
        <w:shd w:val="clear" w:color="auto" w:fill="FFFFFF"/>
        <w:jc w:val="both"/>
        <w:rPr>
          <w:rFonts w:ascii="Times New Roman" w:hAnsi="Times New Roman"/>
          <w:szCs w:val="24"/>
        </w:rPr>
      </w:pPr>
    </w:p>
    <w:p w:rsidR="002E4BDA" w:rsidRPr="002E4BDA" w:rsidRDefault="002E4BDA" w:rsidP="002E4BDA">
      <w:pPr>
        <w:shd w:val="clear" w:color="auto" w:fill="FFFFFF"/>
        <w:jc w:val="both"/>
        <w:rPr>
          <w:rFonts w:ascii="Times New Roman" w:hAnsi="Times New Roman"/>
          <w:b/>
          <w:bCs/>
          <w:szCs w:val="24"/>
        </w:rPr>
      </w:pPr>
      <w:r w:rsidRPr="002E4BDA">
        <w:rPr>
          <w:rFonts w:ascii="Times New Roman" w:hAnsi="Times New Roman"/>
          <w:b/>
          <w:bCs/>
          <w:szCs w:val="24"/>
        </w:rPr>
        <w:t>Задачи:</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Дать детям достаточно ясное  представление об  опасностях и вредных факторах, чрезвычайных  ситуациях, подстерегающих  сегодня  ребенка.</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Научить детей  правильно  оценивать  опасность  и  избегать  ее,  используя  сюжеты и действия  героев  художественной  литературы.</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Помочь детям  в  игровой форме развить навыки по защите  жизни и здоровья.</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Формирование  и расширение  представлений  о  причинах и последствиях  неосторожного  обращения с огнем.</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Знакомить детей с правилами дорожного движения и безопасности на улице.</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Учить детей правильно  вести себя  с  незнакомыми  людьми</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Учить безопасности  детей в быту.</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Объяснить правила общения с животными.</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Обогащать представления детей  о здоровье.</w:t>
      </w:r>
    </w:p>
    <w:p w:rsidR="002E4BDA" w:rsidRPr="002E4BDA" w:rsidRDefault="002E4BDA" w:rsidP="002E584E">
      <w:pPr>
        <w:widowControl w:val="0"/>
        <w:numPr>
          <w:ilvl w:val="0"/>
          <w:numId w:val="60"/>
        </w:numPr>
        <w:shd w:val="clear" w:color="auto" w:fill="FFFFFF"/>
        <w:tabs>
          <w:tab w:val="left" w:pos="420"/>
        </w:tabs>
        <w:spacing w:after="0" w:line="240" w:lineRule="auto"/>
        <w:jc w:val="both"/>
        <w:rPr>
          <w:rFonts w:ascii="Times New Roman" w:hAnsi="Times New Roman"/>
          <w:szCs w:val="24"/>
        </w:rPr>
      </w:pPr>
      <w:r w:rsidRPr="002E4BDA">
        <w:rPr>
          <w:rFonts w:ascii="Times New Roman" w:hAnsi="Times New Roman"/>
          <w:szCs w:val="24"/>
        </w:rPr>
        <w:t>Обучать уходу  за своим телом, навыками  личной  гигиены и оказания помощи.</w:t>
      </w:r>
    </w:p>
    <w:p w:rsidR="003D26F2" w:rsidRPr="00B93B8C" w:rsidRDefault="00B6786A" w:rsidP="00E6398A">
      <w:pPr>
        <w:spacing w:after="0"/>
        <w:jc w:val="center"/>
        <w:rPr>
          <w:rFonts w:ascii="Times New Roman" w:eastAsia="Times New Roman" w:hAnsi="Times New Roman"/>
          <w:b/>
          <w:bCs/>
          <w:sz w:val="36"/>
          <w:szCs w:val="36"/>
          <w:u w:val="single"/>
          <w:lang w:eastAsia="ru-RU"/>
        </w:rPr>
      </w:pPr>
      <w:r w:rsidRPr="002E4BDA">
        <w:rPr>
          <w:rFonts w:ascii="Times New Roman" w:eastAsia="Times New Roman" w:hAnsi="Times New Roman"/>
          <w:b/>
          <w:bCs/>
          <w:sz w:val="36"/>
          <w:szCs w:val="36"/>
          <w:lang w:eastAsia="ru-RU"/>
        </w:rPr>
        <w:br w:type="page"/>
      </w:r>
      <w:r w:rsidR="008E6BFB" w:rsidRPr="00B93B8C">
        <w:rPr>
          <w:rFonts w:ascii="Times New Roman" w:eastAsia="Times New Roman" w:hAnsi="Times New Roman"/>
          <w:b/>
          <w:bCs/>
          <w:sz w:val="36"/>
          <w:szCs w:val="36"/>
          <w:lang w:eastAsia="ru-RU"/>
        </w:rPr>
        <w:lastRenderedPageBreak/>
        <w:t>2.</w:t>
      </w:r>
      <w:r w:rsidR="003D26F2" w:rsidRPr="00B93B8C">
        <w:rPr>
          <w:rFonts w:ascii="Times New Roman" w:eastAsia="Times New Roman" w:hAnsi="Times New Roman"/>
          <w:b/>
          <w:bCs/>
          <w:sz w:val="36"/>
          <w:szCs w:val="36"/>
          <w:lang w:eastAsia="ru-RU"/>
        </w:rPr>
        <w:t xml:space="preserve"> </w:t>
      </w:r>
      <w:r w:rsidR="003D26F2" w:rsidRPr="00B93B8C">
        <w:rPr>
          <w:rFonts w:ascii="Times New Roman" w:eastAsia="Times New Roman" w:hAnsi="Times New Roman"/>
          <w:b/>
          <w:bCs/>
          <w:sz w:val="36"/>
          <w:szCs w:val="36"/>
          <w:u w:val="single"/>
          <w:lang w:eastAsia="ru-RU"/>
        </w:rPr>
        <w:t>Содержательный раздел рабочей программы</w:t>
      </w:r>
    </w:p>
    <w:p w:rsidR="00E6398A" w:rsidRDefault="00E6398A" w:rsidP="00EE21EB">
      <w:pPr>
        <w:shd w:val="clear" w:color="auto" w:fill="FFFFFF"/>
        <w:jc w:val="both"/>
        <w:rPr>
          <w:b/>
          <w:bCs/>
          <w:szCs w:val="24"/>
        </w:rPr>
      </w:pPr>
    </w:p>
    <w:p w:rsidR="00EE21EB" w:rsidRPr="00E6398A" w:rsidRDefault="00EE21EB" w:rsidP="00B6786A">
      <w:pPr>
        <w:shd w:val="clear" w:color="auto" w:fill="FFFFFF"/>
        <w:jc w:val="center"/>
        <w:rPr>
          <w:rFonts w:ascii="Times New Roman" w:hAnsi="Times New Roman"/>
          <w:b/>
          <w:bCs/>
          <w:sz w:val="24"/>
          <w:szCs w:val="24"/>
        </w:rPr>
      </w:pPr>
      <w:r w:rsidRPr="00E6398A">
        <w:rPr>
          <w:rFonts w:ascii="Times New Roman" w:hAnsi="Times New Roman"/>
          <w:b/>
          <w:bCs/>
          <w:sz w:val="24"/>
          <w:szCs w:val="24"/>
        </w:rPr>
        <w:t>2.1 Образовательная деятельность</w:t>
      </w:r>
    </w:p>
    <w:p w:rsidR="00EE21EB" w:rsidRPr="00E6398A" w:rsidRDefault="00EE21EB" w:rsidP="00EE21EB">
      <w:pPr>
        <w:shd w:val="clear" w:color="auto" w:fill="FFFFFF"/>
        <w:jc w:val="both"/>
        <w:rPr>
          <w:rFonts w:ascii="Times New Roman" w:hAnsi="Times New Roman"/>
          <w:sz w:val="24"/>
          <w:szCs w:val="24"/>
        </w:rPr>
      </w:pPr>
      <w:r w:rsidRPr="00E6398A">
        <w:rPr>
          <w:rFonts w:ascii="Times New Roman" w:hAnsi="Times New Roman"/>
          <w:sz w:val="24"/>
          <w:szCs w:val="24"/>
        </w:rPr>
        <w:t>Основой  содержания образовательного процесса в подготовительной группе  является  содержание образовательной программы  ДО.</w:t>
      </w:r>
    </w:p>
    <w:p w:rsidR="00EE21EB" w:rsidRPr="00E6398A" w:rsidRDefault="00EE21EB" w:rsidP="00EE21EB">
      <w:pPr>
        <w:shd w:val="clear" w:color="auto" w:fill="FFFFFF"/>
        <w:jc w:val="both"/>
        <w:rPr>
          <w:rFonts w:ascii="Times New Roman" w:hAnsi="Times New Roman"/>
          <w:sz w:val="24"/>
          <w:szCs w:val="24"/>
        </w:rPr>
      </w:pPr>
      <w:r w:rsidRPr="00E6398A">
        <w:rPr>
          <w:rFonts w:ascii="Times New Roman" w:hAnsi="Times New Roman"/>
          <w:sz w:val="24"/>
          <w:szCs w:val="24"/>
        </w:rPr>
        <w:t>Образовательный процесс  в подготовительной группе осуществляется через  образовательные области, согласно ФГОС дошкольного образования, и включает в себя: социально-коммуникативное, познавательное, речевое, художественно-эстетическое, физическое развитие.</w:t>
      </w:r>
    </w:p>
    <w:p w:rsidR="00EE21EB" w:rsidRPr="00E6398A" w:rsidRDefault="00EE21EB" w:rsidP="00B6786A">
      <w:pPr>
        <w:shd w:val="clear" w:color="auto" w:fill="FFFFFF"/>
        <w:jc w:val="center"/>
        <w:rPr>
          <w:rFonts w:ascii="Times New Roman" w:hAnsi="Times New Roman"/>
          <w:b/>
          <w:bCs/>
          <w:sz w:val="24"/>
          <w:szCs w:val="24"/>
        </w:rPr>
      </w:pPr>
      <w:r w:rsidRPr="00E6398A">
        <w:rPr>
          <w:rFonts w:ascii="Times New Roman" w:hAnsi="Times New Roman"/>
          <w:b/>
          <w:bCs/>
          <w:sz w:val="24"/>
          <w:szCs w:val="24"/>
        </w:rPr>
        <w:t>Структура содержания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4"/>
        <w:gridCol w:w="4435"/>
      </w:tblGrid>
      <w:tr w:rsidR="00EE21EB" w:rsidRPr="00E6398A">
        <w:tblPrEx>
          <w:tblCellMar>
            <w:top w:w="0" w:type="dxa"/>
            <w:bottom w:w="0" w:type="dxa"/>
          </w:tblCellMar>
        </w:tblPrEx>
        <w:tc>
          <w:tcPr>
            <w:tcW w:w="443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Социально-коммуникативное развитие</w:t>
            </w:r>
          </w:p>
        </w:tc>
        <w:tc>
          <w:tcPr>
            <w:tcW w:w="4435" w:type="dxa"/>
          </w:tcPr>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Личностное развитие воспитанников</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Формирование гендерной, семейной, гражданской принадлежности, а также принадлежности к мировому сообществу</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Приобщение к нормам и правилам взаимоотношения со сверстниками и взрослыми</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физических, личностных и интеллектуальных качеств</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Формирование трудовых умений и навыков, адекватных  возрасту детей</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Воспитание сознательного отношения к труду как к основной жизненной  потребности, трудолюбия</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Формирование основ безопасности собственной жизнедеятельности</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Формирование основ экологического  сознания</w:t>
            </w:r>
          </w:p>
        </w:tc>
      </w:tr>
      <w:tr w:rsidR="00EE21EB" w:rsidRPr="00E6398A">
        <w:tblPrEx>
          <w:tblCellMar>
            <w:top w:w="0" w:type="dxa"/>
            <w:bottom w:w="0" w:type="dxa"/>
          </w:tblCellMar>
        </w:tblPrEx>
        <w:tc>
          <w:tcPr>
            <w:tcW w:w="443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Познавательное развитие</w:t>
            </w:r>
          </w:p>
        </w:tc>
        <w:tc>
          <w:tcPr>
            <w:tcW w:w="4435" w:type="dxa"/>
          </w:tcPr>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познавательно-исследовательской деятельности, конструирование</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Формирование сенсорных, элементарных математических представлений</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Формирование целостной картины мира</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Расширение кругозора детей</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личностных и интеллектуальных качеств</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Формирование адекватных представлений ребенка о себе, семье, обществе, государстве, мире и природе</w:t>
            </w:r>
          </w:p>
        </w:tc>
      </w:tr>
      <w:tr w:rsidR="00EE21EB" w:rsidRPr="00E6398A">
        <w:tblPrEx>
          <w:tblCellMar>
            <w:top w:w="0" w:type="dxa"/>
            <w:bottom w:w="0" w:type="dxa"/>
          </w:tblCellMar>
        </w:tblPrEx>
        <w:tc>
          <w:tcPr>
            <w:tcW w:w="443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Речевое развитие</w:t>
            </w:r>
          </w:p>
        </w:tc>
        <w:tc>
          <w:tcPr>
            <w:tcW w:w="4435" w:type="dxa"/>
          </w:tcPr>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активной речи детей в различных видах деятельности</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 xml:space="preserve">Практическое овладение </w:t>
            </w:r>
            <w:r w:rsidRPr="00E6398A">
              <w:rPr>
                <w:rFonts w:ascii="Times New Roman" w:hAnsi="Times New Roman"/>
                <w:sz w:val="24"/>
                <w:szCs w:val="24"/>
              </w:rPr>
              <w:lastRenderedPageBreak/>
              <w:t>воспитанниками  нормами  русской речи</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свободного общения со взрослыми и детьми</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личностных и интеллектуальных качеств</w:t>
            </w:r>
          </w:p>
        </w:tc>
      </w:tr>
      <w:tr w:rsidR="00EE21EB" w:rsidRPr="00E6398A">
        <w:tblPrEx>
          <w:tblCellMar>
            <w:top w:w="0" w:type="dxa"/>
            <w:bottom w:w="0" w:type="dxa"/>
          </w:tblCellMar>
        </w:tblPrEx>
        <w:tc>
          <w:tcPr>
            <w:tcW w:w="443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lastRenderedPageBreak/>
              <w:t>Художественно-эстетическое развитие</w:t>
            </w:r>
          </w:p>
        </w:tc>
        <w:tc>
          <w:tcPr>
            <w:tcW w:w="4435" w:type="dxa"/>
          </w:tcPr>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музыкально-ритмической деятельности</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Приобщение к музыкальному  искусству</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физических, личностных и интеллектуальных качеств</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пр</w:t>
            </w:r>
            <w:r w:rsidR="002D1392">
              <w:rPr>
                <w:rFonts w:ascii="Times New Roman" w:hAnsi="Times New Roman"/>
                <w:sz w:val="24"/>
                <w:szCs w:val="24"/>
              </w:rPr>
              <w:t>одуктивной деятельности детей (</w:t>
            </w:r>
            <w:r w:rsidRPr="00E6398A">
              <w:rPr>
                <w:rFonts w:ascii="Times New Roman" w:hAnsi="Times New Roman"/>
                <w:sz w:val="24"/>
                <w:szCs w:val="24"/>
              </w:rPr>
              <w:t>рисование, лепка, аппликация, художественный труд)</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творчества</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Приобщение к изобразительному искусству</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литературной речи</w:t>
            </w:r>
          </w:p>
          <w:p w:rsidR="00EE21EB" w:rsidRPr="002D1392"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Приобщение к словесному искусству</w:t>
            </w:r>
          </w:p>
        </w:tc>
      </w:tr>
      <w:tr w:rsidR="00EE21EB" w:rsidRPr="00E6398A">
        <w:tblPrEx>
          <w:tblCellMar>
            <w:top w:w="0" w:type="dxa"/>
            <w:bottom w:w="0" w:type="dxa"/>
          </w:tblCellMar>
        </w:tblPrEx>
        <w:tc>
          <w:tcPr>
            <w:tcW w:w="443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Физическое развитие</w:t>
            </w:r>
          </w:p>
        </w:tc>
        <w:tc>
          <w:tcPr>
            <w:tcW w:w="4435" w:type="dxa"/>
          </w:tcPr>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Развитие основных движений детей</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Сохранение и укрепление здоровья воспитанников</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Воспитание физических и личностных качеств</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Воспитание культурно-гигиенических навыков</w:t>
            </w:r>
          </w:p>
          <w:p w:rsidR="00EE21EB" w:rsidRPr="00E6398A" w:rsidRDefault="00EE21EB" w:rsidP="001C5285">
            <w:pPr>
              <w:widowControl w:val="0"/>
              <w:numPr>
                <w:ilvl w:val="0"/>
                <w:numId w:val="21"/>
              </w:numPr>
              <w:tabs>
                <w:tab w:val="left" w:pos="420"/>
              </w:tabs>
              <w:spacing w:after="0" w:line="240" w:lineRule="auto"/>
              <w:jc w:val="both"/>
              <w:rPr>
                <w:rFonts w:ascii="Times New Roman" w:hAnsi="Times New Roman"/>
                <w:sz w:val="24"/>
                <w:szCs w:val="24"/>
              </w:rPr>
            </w:pPr>
            <w:r w:rsidRPr="00E6398A">
              <w:rPr>
                <w:rFonts w:ascii="Times New Roman" w:hAnsi="Times New Roman"/>
                <w:sz w:val="24"/>
                <w:szCs w:val="24"/>
              </w:rPr>
              <w:t>Формирование начальных представлений о здоровом образе жизни</w:t>
            </w:r>
          </w:p>
          <w:p w:rsidR="00EE21EB" w:rsidRPr="00E6398A" w:rsidRDefault="00EE21EB" w:rsidP="00E4752E">
            <w:pPr>
              <w:jc w:val="both"/>
              <w:rPr>
                <w:rFonts w:ascii="Times New Roman" w:hAnsi="Times New Roman"/>
                <w:sz w:val="24"/>
                <w:szCs w:val="24"/>
              </w:rPr>
            </w:pPr>
          </w:p>
        </w:tc>
      </w:tr>
    </w:tbl>
    <w:p w:rsidR="00EE21EB" w:rsidRPr="00E6398A" w:rsidRDefault="00EE21EB" w:rsidP="00EE21EB">
      <w:pPr>
        <w:shd w:val="clear" w:color="auto" w:fill="FFFFFF"/>
        <w:jc w:val="both"/>
        <w:rPr>
          <w:rFonts w:ascii="Times New Roman" w:hAnsi="Times New Roman"/>
          <w:sz w:val="24"/>
          <w:szCs w:val="24"/>
        </w:rPr>
      </w:pPr>
    </w:p>
    <w:p w:rsidR="00EE21EB" w:rsidRDefault="00B6786A" w:rsidP="00EE21EB">
      <w:pPr>
        <w:shd w:val="clear" w:color="auto" w:fill="FFFFFF"/>
        <w:jc w:val="both"/>
        <w:rPr>
          <w:rFonts w:ascii="Times New Roman" w:hAnsi="Times New Roman"/>
          <w:b/>
          <w:bCs/>
          <w:sz w:val="24"/>
          <w:szCs w:val="24"/>
        </w:rPr>
      </w:pPr>
      <w:r>
        <w:rPr>
          <w:rFonts w:ascii="Times New Roman" w:hAnsi="Times New Roman"/>
          <w:b/>
          <w:bCs/>
          <w:sz w:val="24"/>
          <w:szCs w:val="24"/>
        </w:rPr>
        <w:t>2.2 Виды детской деятельности</w:t>
      </w:r>
    </w:p>
    <w:p w:rsidR="002E4BDA" w:rsidRPr="002E4BDA" w:rsidRDefault="002E4BDA" w:rsidP="00EE21EB">
      <w:pPr>
        <w:shd w:val="clear" w:color="auto" w:fill="FFFFFF"/>
        <w:jc w:val="both"/>
        <w:rPr>
          <w:rFonts w:ascii="Times New Roman" w:hAnsi="Times New Roman"/>
          <w:bCs/>
          <w:szCs w:val="24"/>
        </w:rPr>
      </w:pPr>
      <w:r w:rsidRPr="002E4BDA">
        <w:rPr>
          <w:rFonts w:ascii="Times New Roman" w:hAnsi="Times New Roman"/>
          <w:bCs/>
          <w:sz w:val="24"/>
          <w:szCs w:val="24"/>
        </w:rPr>
        <w:t>Для детей подготовительного возраста характерны  следующие  виды детской деятельности</w:t>
      </w:r>
      <w:r w:rsidRPr="002E4BDA">
        <w:rPr>
          <w:rFonts w:ascii="Times New Roman" w:hAnsi="Times New Roman"/>
          <w:b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5"/>
        <w:gridCol w:w="6264"/>
      </w:tblGrid>
      <w:tr w:rsidR="00EE21EB" w:rsidRPr="00E6398A">
        <w:tblPrEx>
          <w:tblCellMar>
            <w:top w:w="0" w:type="dxa"/>
            <w:bottom w:w="0" w:type="dxa"/>
          </w:tblCellMar>
        </w:tblPrEx>
        <w:tc>
          <w:tcPr>
            <w:tcW w:w="2605" w:type="dxa"/>
          </w:tcPr>
          <w:p w:rsidR="00EE21EB" w:rsidRPr="00E6398A" w:rsidRDefault="00EE21EB" w:rsidP="00E4752E">
            <w:pPr>
              <w:jc w:val="both"/>
              <w:rPr>
                <w:rFonts w:ascii="Times New Roman" w:hAnsi="Times New Roman"/>
                <w:b/>
                <w:bCs/>
                <w:sz w:val="24"/>
                <w:szCs w:val="24"/>
              </w:rPr>
            </w:pPr>
            <w:r w:rsidRPr="00E6398A">
              <w:rPr>
                <w:rFonts w:ascii="Times New Roman" w:hAnsi="Times New Roman"/>
                <w:b/>
                <w:bCs/>
                <w:sz w:val="24"/>
                <w:szCs w:val="24"/>
              </w:rPr>
              <w:t>Виды детской деятельности</w:t>
            </w:r>
          </w:p>
        </w:tc>
        <w:tc>
          <w:tcPr>
            <w:tcW w:w="6264" w:type="dxa"/>
          </w:tcPr>
          <w:p w:rsidR="00EE21EB" w:rsidRPr="00E6398A" w:rsidRDefault="00EE21EB" w:rsidP="00E4752E">
            <w:pPr>
              <w:jc w:val="both"/>
              <w:rPr>
                <w:rFonts w:ascii="Times New Roman" w:hAnsi="Times New Roman"/>
                <w:b/>
                <w:bCs/>
                <w:sz w:val="24"/>
                <w:szCs w:val="24"/>
              </w:rPr>
            </w:pPr>
            <w:r w:rsidRPr="00E6398A">
              <w:rPr>
                <w:rFonts w:ascii="Times New Roman" w:hAnsi="Times New Roman"/>
                <w:b/>
                <w:bCs/>
                <w:sz w:val="24"/>
                <w:szCs w:val="24"/>
              </w:rPr>
              <w:t>Примеры форм организации  детских  видов деятельности</w:t>
            </w:r>
          </w:p>
        </w:tc>
      </w:tr>
      <w:tr w:rsidR="00EE21EB" w:rsidRPr="00E6398A">
        <w:tblPrEx>
          <w:tblCellMar>
            <w:top w:w="0" w:type="dxa"/>
            <w:bottom w:w="0" w:type="dxa"/>
          </w:tblCellMar>
        </w:tblPrEx>
        <w:tc>
          <w:tcPr>
            <w:tcW w:w="2605"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Двигательная</w:t>
            </w:r>
          </w:p>
        </w:tc>
        <w:tc>
          <w:tcPr>
            <w:tcW w:w="626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Утренняя  гимнастика, подвижные игры с правилами ( в т.ч. народные и спортивные), игровые упражнения</w:t>
            </w:r>
          </w:p>
        </w:tc>
      </w:tr>
      <w:tr w:rsidR="00EE21EB" w:rsidRPr="00E6398A">
        <w:tblPrEx>
          <w:tblCellMar>
            <w:top w:w="0" w:type="dxa"/>
            <w:bottom w:w="0" w:type="dxa"/>
          </w:tblCellMar>
        </w:tblPrEx>
        <w:tc>
          <w:tcPr>
            <w:tcW w:w="2605"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Игровая</w:t>
            </w:r>
          </w:p>
        </w:tc>
        <w:tc>
          <w:tcPr>
            <w:tcW w:w="626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Игровые ситуации, игры с правилами (дидактические ( с предметами и игрушками, настольно-печатные, словесные, шансовые, компьютерные),подвижные, народные), творческие игры (сюжетные, сюжетно-ролевые, театрализованные, конструктивные) и др.</w:t>
            </w:r>
          </w:p>
        </w:tc>
      </w:tr>
      <w:tr w:rsidR="00EE21EB" w:rsidRPr="00E6398A">
        <w:tblPrEx>
          <w:tblCellMar>
            <w:top w:w="0" w:type="dxa"/>
            <w:bottom w:w="0" w:type="dxa"/>
          </w:tblCellMar>
        </w:tblPrEx>
        <w:tc>
          <w:tcPr>
            <w:tcW w:w="2605"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Познавательно-исследовательская</w:t>
            </w:r>
          </w:p>
        </w:tc>
        <w:tc>
          <w:tcPr>
            <w:tcW w:w="626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 xml:space="preserve">Наблюдения, экспериментирование, анализ проблемных ситуаций, экскурсии, коллекционирование, дидактические  </w:t>
            </w:r>
            <w:r w:rsidRPr="00E6398A">
              <w:rPr>
                <w:rFonts w:ascii="Times New Roman" w:hAnsi="Times New Roman"/>
                <w:sz w:val="24"/>
                <w:szCs w:val="24"/>
              </w:rPr>
              <w:lastRenderedPageBreak/>
              <w:t>игры и т</w:t>
            </w:r>
            <w:r w:rsidR="0041523A">
              <w:rPr>
                <w:rFonts w:ascii="Times New Roman" w:hAnsi="Times New Roman"/>
                <w:sz w:val="24"/>
                <w:szCs w:val="24"/>
              </w:rPr>
              <w:t xml:space="preserve"> .</w:t>
            </w:r>
            <w:r w:rsidRPr="00E6398A">
              <w:rPr>
                <w:rFonts w:ascii="Times New Roman" w:hAnsi="Times New Roman"/>
                <w:sz w:val="24"/>
                <w:szCs w:val="24"/>
              </w:rPr>
              <w:t xml:space="preserve">д </w:t>
            </w:r>
          </w:p>
        </w:tc>
      </w:tr>
      <w:tr w:rsidR="00EE21EB" w:rsidRPr="00E6398A">
        <w:tblPrEx>
          <w:tblCellMar>
            <w:top w:w="0" w:type="dxa"/>
            <w:bottom w:w="0" w:type="dxa"/>
          </w:tblCellMar>
        </w:tblPrEx>
        <w:tc>
          <w:tcPr>
            <w:tcW w:w="2605"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lastRenderedPageBreak/>
              <w:t>Трудовая</w:t>
            </w:r>
          </w:p>
        </w:tc>
        <w:tc>
          <w:tcPr>
            <w:tcW w:w="626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Индивидуальные и подгрупповые  поручения, дежурства, самообслуживание</w:t>
            </w:r>
          </w:p>
        </w:tc>
      </w:tr>
      <w:tr w:rsidR="00EE21EB" w:rsidRPr="00E6398A">
        <w:tblPrEx>
          <w:tblCellMar>
            <w:top w:w="0" w:type="dxa"/>
            <w:bottom w:w="0" w:type="dxa"/>
          </w:tblCellMar>
        </w:tblPrEx>
        <w:tc>
          <w:tcPr>
            <w:tcW w:w="2605"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Коммуникативная</w:t>
            </w:r>
          </w:p>
        </w:tc>
        <w:tc>
          <w:tcPr>
            <w:tcW w:w="626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Беседы. Коммуникативные  ситуации, словесные игры, составление  рассказов и сказок, творческие пересказы, разгадывание загадок, ситуативные разговоры, ситуации морального выбора.</w:t>
            </w:r>
          </w:p>
        </w:tc>
      </w:tr>
      <w:tr w:rsidR="00EE21EB" w:rsidRPr="00E6398A">
        <w:tblPrEx>
          <w:tblCellMar>
            <w:top w:w="0" w:type="dxa"/>
            <w:bottom w:w="0" w:type="dxa"/>
          </w:tblCellMar>
        </w:tblPrEx>
        <w:tc>
          <w:tcPr>
            <w:tcW w:w="2605"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Конструирование</w:t>
            </w:r>
          </w:p>
        </w:tc>
        <w:tc>
          <w:tcPr>
            <w:tcW w:w="626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Моделирование, конструктивные игры, выполнение конструкций из различных материалов</w:t>
            </w:r>
          </w:p>
        </w:tc>
      </w:tr>
      <w:tr w:rsidR="00EE21EB" w:rsidRPr="00E6398A">
        <w:tblPrEx>
          <w:tblCellMar>
            <w:top w:w="0" w:type="dxa"/>
            <w:bottom w:w="0" w:type="dxa"/>
          </w:tblCellMar>
        </w:tblPrEx>
        <w:tc>
          <w:tcPr>
            <w:tcW w:w="2605"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Восприятие художественной литературы и фольклора</w:t>
            </w:r>
          </w:p>
        </w:tc>
        <w:tc>
          <w:tcPr>
            <w:tcW w:w="626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Рассказывание, чтение, обсуждение, разучивание, инсценировка произведений, театрализованные  игры. Различные виды театра (теневой, би-ба-бо, пальчиковый и т.д.)</w:t>
            </w:r>
          </w:p>
        </w:tc>
      </w:tr>
      <w:tr w:rsidR="00EE21EB" w:rsidRPr="00E6398A">
        <w:tblPrEx>
          <w:tblCellMar>
            <w:top w:w="0" w:type="dxa"/>
            <w:bottom w:w="0" w:type="dxa"/>
          </w:tblCellMar>
        </w:tblPrEx>
        <w:tc>
          <w:tcPr>
            <w:tcW w:w="2605"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Изобразительная</w:t>
            </w:r>
          </w:p>
        </w:tc>
        <w:tc>
          <w:tcPr>
            <w:tcW w:w="626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Рисование, лепка, аппликация, подготовка выставок, презентация работ, рассказы и беседы об искусстве.</w:t>
            </w:r>
          </w:p>
        </w:tc>
      </w:tr>
      <w:tr w:rsidR="00EE21EB" w:rsidRPr="00E6398A">
        <w:tblPrEx>
          <w:tblCellMar>
            <w:top w:w="0" w:type="dxa"/>
            <w:bottom w:w="0" w:type="dxa"/>
          </w:tblCellMar>
        </w:tblPrEx>
        <w:tc>
          <w:tcPr>
            <w:tcW w:w="2605"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Музыкальная</w:t>
            </w:r>
          </w:p>
        </w:tc>
        <w:tc>
          <w:tcPr>
            <w:tcW w:w="6264" w:type="dxa"/>
          </w:tcPr>
          <w:p w:rsidR="00EE21EB" w:rsidRPr="00E6398A" w:rsidRDefault="00EE21EB" w:rsidP="00E4752E">
            <w:pPr>
              <w:jc w:val="both"/>
              <w:rPr>
                <w:rFonts w:ascii="Times New Roman" w:hAnsi="Times New Roman"/>
                <w:sz w:val="24"/>
                <w:szCs w:val="24"/>
              </w:rPr>
            </w:pPr>
            <w:r w:rsidRPr="00E6398A">
              <w:rPr>
                <w:rFonts w:ascii="Times New Roman" w:hAnsi="Times New Roman"/>
                <w:sz w:val="24"/>
                <w:szCs w:val="24"/>
              </w:rPr>
              <w:t>Слушание и исполнение музыкальных  произведений, музыкально-ритмические движения, музыкальные игры и импровизации, инсценировки, сочинение мелодий.</w:t>
            </w:r>
          </w:p>
        </w:tc>
      </w:tr>
    </w:tbl>
    <w:p w:rsidR="00EE21EB" w:rsidRPr="00E6398A" w:rsidRDefault="00EE21EB" w:rsidP="00EE21EB">
      <w:pPr>
        <w:shd w:val="clear" w:color="auto" w:fill="FFFFFF"/>
        <w:jc w:val="both"/>
        <w:rPr>
          <w:rFonts w:ascii="Times New Roman" w:hAnsi="Times New Roman"/>
          <w:b/>
          <w:bCs/>
          <w:i/>
          <w:iCs/>
          <w:sz w:val="24"/>
          <w:szCs w:val="24"/>
        </w:rPr>
      </w:pPr>
    </w:p>
    <w:p w:rsidR="00EE21EB" w:rsidRPr="00E6398A" w:rsidRDefault="00EE21EB" w:rsidP="00EE21EB">
      <w:pPr>
        <w:shd w:val="clear" w:color="auto" w:fill="FFFFFF"/>
        <w:jc w:val="both"/>
        <w:rPr>
          <w:rFonts w:ascii="Times New Roman" w:hAnsi="Times New Roman"/>
          <w:sz w:val="24"/>
          <w:szCs w:val="24"/>
        </w:rPr>
      </w:pPr>
      <w:r w:rsidRPr="00E6398A">
        <w:rPr>
          <w:rFonts w:ascii="Times New Roman" w:hAnsi="Times New Roman"/>
          <w:b/>
          <w:bCs/>
          <w:i/>
          <w:iCs/>
          <w:sz w:val="24"/>
          <w:szCs w:val="24"/>
        </w:rPr>
        <w:t xml:space="preserve">Составные формы обучения состоят </w:t>
      </w:r>
      <w:r w:rsidRPr="00E6398A">
        <w:rPr>
          <w:rFonts w:ascii="Times New Roman" w:hAnsi="Times New Roman"/>
          <w:sz w:val="24"/>
          <w:szCs w:val="24"/>
        </w:rPr>
        <w:t>из простых форм, представленных в разнообразных сочетаниях (игра-занятие, игра-путешествие, детская лаборатория, творческая гостиная, мастерская слова, интерактивный праздник и т.д.)</w:t>
      </w:r>
    </w:p>
    <w:p w:rsidR="00EE21EB" w:rsidRPr="00E6398A" w:rsidRDefault="00EE21EB" w:rsidP="00EE21EB">
      <w:pPr>
        <w:shd w:val="clear" w:color="auto" w:fill="FFFFFF"/>
        <w:jc w:val="both"/>
        <w:rPr>
          <w:rFonts w:ascii="Times New Roman" w:hAnsi="Times New Roman"/>
          <w:sz w:val="24"/>
          <w:szCs w:val="24"/>
        </w:rPr>
      </w:pPr>
      <w:r w:rsidRPr="00E6398A">
        <w:rPr>
          <w:rFonts w:ascii="Times New Roman" w:hAnsi="Times New Roman"/>
          <w:b/>
          <w:bCs/>
          <w:i/>
          <w:iCs/>
          <w:sz w:val="24"/>
          <w:szCs w:val="24"/>
        </w:rPr>
        <w:t xml:space="preserve">Комплексные формы обучения </w:t>
      </w:r>
      <w:r w:rsidRPr="00E6398A">
        <w:rPr>
          <w:rFonts w:ascii="Times New Roman" w:hAnsi="Times New Roman"/>
          <w:sz w:val="24"/>
          <w:szCs w:val="24"/>
        </w:rPr>
        <w:t>создаются как целенаправленная  подборка (комплекс) простых и составных форм (детско-родительские и иные проекты, тематические дни, и т.д.)</w:t>
      </w:r>
    </w:p>
    <w:p w:rsidR="00EE21EB" w:rsidRPr="00E6398A" w:rsidRDefault="00EE21EB" w:rsidP="00EE21EB">
      <w:pPr>
        <w:shd w:val="clear" w:color="auto" w:fill="FFFFFF"/>
        <w:jc w:val="both"/>
        <w:rPr>
          <w:rFonts w:ascii="Times New Roman" w:hAnsi="Times New Roman"/>
          <w:sz w:val="24"/>
          <w:szCs w:val="24"/>
        </w:rPr>
      </w:pPr>
      <w:r w:rsidRPr="00E6398A">
        <w:rPr>
          <w:rFonts w:ascii="Times New Roman" w:hAnsi="Times New Roman"/>
          <w:sz w:val="24"/>
          <w:szCs w:val="24"/>
        </w:rPr>
        <w:t>Содержание  программы  определяется  в  соответствии  с образовательными  областями  развития  дошкольников в ДОУ и соответствует  основным  положениям  возрастной  психологии и дошкольной педагогики, обеспечивая  единство воспитательных, развивающих и обучающих задач.</w:t>
      </w:r>
    </w:p>
    <w:p w:rsidR="00783437" w:rsidRPr="004C19D8" w:rsidRDefault="00783437" w:rsidP="002361C6">
      <w:pPr>
        <w:spacing w:after="0"/>
        <w:jc w:val="center"/>
        <w:rPr>
          <w:rFonts w:ascii="Times New Roman" w:eastAsia="Times New Roman" w:hAnsi="Times New Roman"/>
          <w:b/>
          <w:bCs/>
          <w:sz w:val="28"/>
          <w:szCs w:val="28"/>
          <w:u w:val="single"/>
          <w:lang w:eastAsia="ru-RU"/>
        </w:rPr>
      </w:pPr>
    </w:p>
    <w:p w:rsidR="00783437" w:rsidRPr="00460030" w:rsidRDefault="002D1392" w:rsidP="002361C6">
      <w:pPr>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r w:rsidR="00A474FE">
        <w:rPr>
          <w:rFonts w:ascii="Times New Roman" w:eastAsia="Times New Roman" w:hAnsi="Times New Roman"/>
          <w:b/>
          <w:bCs/>
          <w:sz w:val="28"/>
          <w:szCs w:val="28"/>
          <w:lang w:eastAsia="ru-RU"/>
        </w:rPr>
        <w:lastRenderedPageBreak/>
        <w:t>2.3</w:t>
      </w:r>
      <w:r>
        <w:rPr>
          <w:rFonts w:ascii="Times New Roman" w:eastAsia="Times New Roman" w:hAnsi="Times New Roman"/>
          <w:b/>
          <w:bCs/>
          <w:sz w:val="28"/>
          <w:szCs w:val="28"/>
          <w:lang w:eastAsia="ru-RU"/>
        </w:rPr>
        <w:t xml:space="preserve"> </w:t>
      </w:r>
      <w:r w:rsidR="00163C20">
        <w:rPr>
          <w:rFonts w:ascii="Times New Roman" w:eastAsia="Times New Roman" w:hAnsi="Times New Roman"/>
          <w:b/>
          <w:bCs/>
          <w:sz w:val="28"/>
          <w:szCs w:val="28"/>
          <w:lang w:eastAsia="ru-RU"/>
        </w:rPr>
        <w:t xml:space="preserve">Содержание </w:t>
      </w:r>
      <w:r w:rsidR="00783437" w:rsidRPr="00460030">
        <w:rPr>
          <w:rFonts w:ascii="Times New Roman" w:eastAsia="Times New Roman" w:hAnsi="Times New Roman"/>
          <w:b/>
          <w:bCs/>
          <w:sz w:val="28"/>
          <w:szCs w:val="28"/>
          <w:lang w:eastAsia="ru-RU"/>
        </w:rPr>
        <w:t>образовательной работы с детьми</w:t>
      </w:r>
    </w:p>
    <w:tbl>
      <w:tblPr>
        <w:tblpPr w:leftFromText="180" w:rightFromText="180" w:vertAnchor="text" w:horzAnchor="margin" w:tblpXSpec="center" w:tblpY="260"/>
        <w:tblW w:w="1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599"/>
        <w:gridCol w:w="2512"/>
        <w:gridCol w:w="3227"/>
        <w:gridCol w:w="2835"/>
      </w:tblGrid>
      <w:tr w:rsidR="00596049" w:rsidRPr="00A474FE" w:rsidTr="00544ADA">
        <w:tc>
          <w:tcPr>
            <w:tcW w:w="1271" w:type="dxa"/>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Месяц</w:t>
            </w:r>
          </w:p>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Период</w:t>
            </w:r>
          </w:p>
        </w:tc>
        <w:tc>
          <w:tcPr>
            <w:tcW w:w="2512" w:type="dxa"/>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Лексическая тема</w:t>
            </w:r>
          </w:p>
        </w:tc>
        <w:tc>
          <w:tcPr>
            <w:tcW w:w="3227" w:type="dxa"/>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Основные задачи работы с детьми</w:t>
            </w:r>
          </w:p>
        </w:tc>
        <w:tc>
          <w:tcPr>
            <w:tcW w:w="2835" w:type="dxa"/>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Варианты итоговых мероприятий</w:t>
            </w:r>
          </w:p>
        </w:tc>
      </w:tr>
      <w:tr w:rsidR="00596049" w:rsidRPr="00A474FE" w:rsidTr="00544ADA">
        <w:tc>
          <w:tcPr>
            <w:tcW w:w="1271" w:type="dxa"/>
            <w:vMerge w:val="restart"/>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сентябрь</w:t>
            </w:r>
          </w:p>
        </w:tc>
        <w:tc>
          <w:tcPr>
            <w:tcW w:w="1599" w:type="dxa"/>
          </w:tcPr>
          <w:p w:rsidR="00596049" w:rsidRPr="00A474FE" w:rsidRDefault="00615AC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03.09-07.</w:t>
            </w:r>
            <w:r w:rsidR="00596049" w:rsidRPr="00A474FE">
              <w:rPr>
                <w:rFonts w:ascii="Times New Roman" w:eastAsia="Times New Roman" w:hAnsi="Times New Roman"/>
                <w:bCs/>
                <w:sz w:val="24"/>
                <w:szCs w:val="24"/>
                <w:lang w:eastAsia="ru-RU"/>
              </w:rPr>
              <w:t>09</w:t>
            </w:r>
          </w:p>
        </w:tc>
        <w:tc>
          <w:tcPr>
            <w:tcW w:w="2512" w:type="dxa"/>
          </w:tcPr>
          <w:p w:rsidR="00596049" w:rsidRPr="00A474FE" w:rsidRDefault="00615AC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«День знаний»</w:t>
            </w:r>
          </w:p>
        </w:tc>
        <w:tc>
          <w:tcPr>
            <w:tcW w:w="3227" w:type="dxa"/>
          </w:tcPr>
          <w:p w:rsidR="00596049" w:rsidRPr="00A474FE" w:rsidRDefault="00615AC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Мотивировать детей на положительное отношение к получению знаний.</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Экскурсия по детскому саду</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615AC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10.09-14</w:t>
            </w:r>
            <w:r w:rsidR="00596049" w:rsidRPr="00A474FE">
              <w:rPr>
                <w:rFonts w:ascii="Times New Roman" w:eastAsia="Times New Roman" w:hAnsi="Times New Roman"/>
                <w:bCs/>
                <w:sz w:val="24"/>
                <w:szCs w:val="24"/>
                <w:lang w:eastAsia="ru-RU"/>
              </w:rPr>
              <w:t>.09</w:t>
            </w:r>
          </w:p>
        </w:tc>
        <w:tc>
          <w:tcPr>
            <w:tcW w:w="2512"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596049" w:rsidRPr="00A474FE">
              <w:rPr>
                <w:rFonts w:ascii="Times New Roman" w:eastAsia="Times New Roman" w:hAnsi="Times New Roman"/>
                <w:bCs/>
                <w:sz w:val="24"/>
                <w:szCs w:val="24"/>
                <w:lang w:eastAsia="ru-RU"/>
              </w:rPr>
              <w:t>Что на</w:t>
            </w:r>
            <w:r w:rsidR="00596049">
              <w:rPr>
                <w:rFonts w:ascii="Times New Roman" w:eastAsia="Times New Roman" w:hAnsi="Times New Roman"/>
                <w:bCs/>
                <w:sz w:val="24"/>
                <w:szCs w:val="24"/>
                <w:lang w:eastAsia="ru-RU"/>
              </w:rPr>
              <w:t>м осень принесла!</w:t>
            </w:r>
            <w:r>
              <w:rPr>
                <w:rFonts w:ascii="Times New Roman" w:eastAsia="Times New Roman" w:hAnsi="Times New Roman"/>
                <w:bCs/>
                <w:sz w:val="24"/>
                <w:szCs w:val="24"/>
                <w:lang w:eastAsia="ru-RU"/>
              </w:rPr>
              <w:t>»</w:t>
            </w:r>
            <w:r w:rsidR="00596049">
              <w:rPr>
                <w:rFonts w:ascii="Times New Roman" w:eastAsia="Times New Roman" w:hAnsi="Times New Roman"/>
                <w:bCs/>
                <w:sz w:val="24"/>
                <w:szCs w:val="24"/>
                <w:lang w:eastAsia="ru-RU"/>
              </w:rPr>
              <w:t xml:space="preserve"> (лес</w:t>
            </w:r>
            <w:r w:rsidR="00596049" w:rsidRPr="00A474FE">
              <w:rPr>
                <w:rFonts w:ascii="Times New Roman" w:eastAsia="Times New Roman" w:hAnsi="Times New Roman"/>
                <w:bCs/>
                <w:sz w:val="24"/>
                <w:szCs w:val="24"/>
                <w:lang w:eastAsia="ru-RU"/>
              </w:rPr>
              <w:t>)</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Обобщить знания детей о грибах и ягодах наших лесов</w:t>
            </w:r>
            <w:r>
              <w:rPr>
                <w:rFonts w:ascii="Times New Roman" w:eastAsia="Times New Roman" w:hAnsi="Times New Roman"/>
                <w:bCs/>
                <w:sz w:val="24"/>
                <w:szCs w:val="24"/>
                <w:lang w:eastAsia="ru-RU"/>
              </w:rPr>
              <w:t>, формировать умение отличать съедобные ягоды и грибы от несъедобных.</w:t>
            </w:r>
          </w:p>
          <w:p w:rsidR="00596049" w:rsidRPr="00A474FE" w:rsidRDefault="00596049" w:rsidP="00544ADA">
            <w:pPr>
              <w:rPr>
                <w:rFonts w:ascii="Times New Roman" w:eastAsia="Times New Roman" w:hAnsi="Times New Roman"/>
                <w:sz w:val="24"/>
                <w:szCs w:val="24"/>
              </w:rPr>
            </w:pP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Оформление выставки из природного материала</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615AC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17.09-21</w:t>
            </w:r>
            <w:r w:rsidR="00596049" w:rsidRPr="00A474FE">
              <w:rPr>
                <w:rFonts w:ascii="Times New Roman" w:eastAsia="Times New Roman" w:hAnsi="Times New Roman"/>
                <w:bCs/>
                <w:sz w:val="24"/>
                <w:szCs w:val="24"/>
                <w:lang w:eastAsia="ru-RU"/>
              </w:rPr>
              <w:t>.09</w:t>
            </w:r>
          </w:p>
        </w:tc>
        <w:tc>
          <w:tcPr>
            <w:tcW w:w="2512"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596049" w:rsidRPr="00A474FE">
              <w:rPr>
                <w:rFonts w:ascii="Times New Roman" w:eastAsia="Times New Roman" w:hAnsi="Times New Roman"/>
                <w:bCs/>
                <w:sz w:val="24"/>
                <w:szCs w:val="24"/>
                <w:lang w:eastAsia="ru-RU"/>
              </w:rPr>
              <w:t>Что н</w:t>
            </w:r>
            <w:r w:rsidR="00596049">
              <w:rPr>
                <w:rFonts w:ascii="Times New Roman" w:eastAsia="Times New Roman" w:hAnsi="Times New Roman"/>
                <w:bCs/>
                <w:sz w:val="24"/>
                <w:szCs w:val="24"/>
                <w:lang w:eastAsia="ru-RU"/>
              </w:rPr>
              <w:t>ам осень принесла!</w:t>
            </w:r>
            <w:r>
              <w:rPr>
                <w:rFonts w:ascii="Times New Roman" w:eastAsia="Times New Roman" w:hAnsi="Times New Roman"/>
                <w:bCs/>
                <w:sz w:val="24"/>
                <w:szCs w:val="24"/>
                <w:lang w:eastAsia="ru-RU"/>
              </w:rPr>
              <w:t>»</w:t>
            </w:r>
            <w:r w:rsidR="00596049">
              <w:rPr>
                <w:rFonts w:ascii="Times New Roman" w:eastAsia="Times New Roman" w:hAnsi="Times New Roman"/>
                <w:bCs/>
                <w:sz w:val="24"/>
                <w:szCs w:val="24"/>
                <w:lang w:eastAsia="ru-RU"/>
              </w:rPr>
              <w:t xml:space="preserve"> (овощи  и фрукты</w:t>
            </w:r>
            <w:r w:rsidR="00596049" w:rsidRPr="00A474FE">
              <w:rPr>
                <w:rFonts w:ascii="Times New Roman" w:eastAsia="Times New Roman" w:hAnsi="Times New Roman"/>
                <w:bCs/>
                <w:sz w:val="24"/>
                <w:szCs w:val="24"/>
                <w:lang w:eastAsia="ru-RU"/>
              </w:rPr>
              <w:t>)</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представление детей о фруктах и овощах, их разнообразии, форме, цвете, местах их произрастания и их пользе.</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Фото- коллаж «Овощи и фрукты с нашего огорода»</w:t>
            </w:r>
          </w:p>
        </w:tc>
      </w:tr>
      <w:tr w:rsidR="00596049" w:rsidRPr="00A474FE" w:rsidTr="00544ADA">
        <w:trPr>
          <w:trHeight w:val="308"/>
        </w:trPr>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615AC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24.09-28</w:t>
            </w:r>
            <w:r w:rsidR="00596049" w:rsidRPr="00A474FE">
              <w:rPr>
                <w:rFonts w:ascii="Times New Roman" w:eastAsia="Times New Roman" w:hAnsi="Times New Roman"/>
                <w:bCs/>
                <w:sz w:val="24"/>
                <w:szCs w:val="24"/>
                <w:lang w:eastAsia="ru-RU"/>
              </w:rPr>
              <w:t>.09</w:t>
            </w:r>
          </w:p>
        </w:tc>
        <w:tc>
          <w:tcPr>
            <w:tcW w:w="2512"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596049">
              <w:rPr>
                <w:rFonts w:ascii="Times New Roman" w:eastAsia="Times New Roman" w:hAnsi="Times New Roman"/>
                <w:bCs/>
                <w:sz w:val="24"/>
                <w:szCs w:val="24"/>
                <w:lang w:eastAsia="ru-RU"/>
              </w:rPr>
              <w:t>Д</w:t>
            </w:r>
            <w:r w:rsidR="00596049" w:rsidRPr="00A474FE">
              <w:rPr>
                <w:rFonts w:ascii="Times New Roman" w:eastAsia="Times New Roman" w:hAnsi="Times New Roman"/>
                <w:bCs/>
                <w:sz w:val="24"/>
                <w:szCs w:val="24"/>
                <w:lang w:eastAsia="ru-RU"/>
              </w:rPr>
              <w:t>етский сад!</w:t>
            </w:r>
            <w:r>
              <w:rPr>
                <w:rFonts w:ascii="Times New Roman" w:eastAsia="Times New Roman" w:hAnsi="Times New Roman"/>
                <w:bCs/>
                <w:sz w:val="24"/>
                <w:szCs w:val="24"/>
                <w:lang w:eastAsia="ru-RU"/>
              </w:rPr>
              <w:t>»</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представления детей о профессиях сотрудников детского сада.</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Оформление выставки</w:t>
            </w:r>
            <w:r w:rsidRPr="00A474FE">
              <w:rPr>
                <w:rFonts w:ascii="Times New Roman" w:eastAsia="Times New Roman" w:hAnsi="Times New Roman"/>
                <w:bCs/>
                <w:sz w:val="24"/>
                <w:szCs w:val="24"/>
                <w:lang w:eastAsia="ru-RU"/>
              </w:rPr>
              <w:t xml:space="preserve"> « Мой любимый детский сад.</w:t>
            </w:r>
          </w:p>
        </w:tc>
      </w:tr>
      <w:tr w:rsidR="00596049" w:rsidRPr="00A474FE" w:rsidTr="00544ADA">
        <w:tc>
          <w:tcPr>
            <w:tcW w:w="1271" w:type="dxa"/>
            <w:vMerge w:val="restart"/>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октябрь</w:t>
            </w:r>
          </w:p>
        </w:tc>
        <w:tc>
          <w:tcPr>
            <w:tcW w:w="1599" w:type="dxa"/>
          </w:tcPr>
          <w:p w:rsidR="00596049" w:rsidRPr="00A474FE" w:rsidRDefault="00DE4C7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01.10-05</w:t>
            </w:r>
            <w:r w:rsidR="00596049" w:rsidRPr="00A474FE">
              <w:rPr>
                <w:rFonts w:ascii="Times New Roman" w:eastAsia="Times New Roman" w:hAnsi="Times New Roman"/>
                <w:bCs/>
                <w:sz w:val="24"/>
                <w:szCs w:val="24"/>
                <w:lang w:eastAsia="ru-RU"/>
              </w:rPr>
              <w:t>.10</w:t>
            </w:r>
          </w:p>
        </w:tc>
        <w:tc>
          <w:tcPr>
            <w:tcW w:w="2512" w:type="dxa"/>
          </w:tcPr>
          <w:p w:rsidR="00DE4C7A" w:rsidRDefault="00DE4C7A" w:rsidP="00544ADA">
            <w:r>
              <w:t>«Деревья,</w:t>
            </w:r>
          </w:p>
          <w:p w:rsidR="00596049" w:rsidRPr="00A474FE" w:rsidRDefault="00DE4C7A" w:rsidP="00544ADA">
            <w:pPr>
              <w:spacing w:after="0" w:line="240" w:lineRule="auto"/>
              <w:jc w:val="both"/>
              <w:rPr>
                <w:rFonts w:ascii="Times New Roman" w:eastAsia="Times New Roman" w:hAnsi="Times New Roman"/>
                <w:bCs/>
                <w:sz w:val="24"/>
                <w:szCs w:val="24"/>
                <w:lang w:eastAsia="ru-RU"/>
              </w:rPr>
            </w:pPr>
            <w:r>
              <w:t>кустарники»</w:t>
            </w:r>
          </w:p>
        </w:tc>
        <w:tc>
          <w:tcPr>
            <w:tcW w:w="3227" w:type="dxa"/>
          </w:tcPr>
          <w:p w:rsidR="00596049" w:rsidRPr="00A474FE" w:rsidRDefault="000C10F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знания детей о растительном мире</w:t>
            </w:r>
          </w:p>
        </w:tc>
        <w:tc>
          <w:tcPr>
            <w:tcW w:w="2835" w:type="dxa"/>
          </w:tcPr>
          <w:p w:rsidR="00596049" w:rsidRPr="00A474FE" w:rsidRDefault="000C10F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Презентация « Веточка вербы»</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DE4C7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08.10-12</w:t>
            </w:r>
            <w:r w:rsidR="00596049" w:rsidRPr="00A474FE">
              <w:rPr>
                <w:rFonts w:ascii="Times New Roman" w:eastAsia="Times New Roman" w:hAnsi="Times New Roman"/>
                <w:bCs/>
                <w:sz w:val="24"/>
                <w:szCs w:val="24"/>
                <w:lang w:eastAsia="ru-RU"/>
              </w:rPr>
              <w:t>.10</w:t>
            </w:r>
          </w:p>
        </w:tc>
        <w:tc>
          <w:tcPr>
            <w:tcW w:w="2512"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596049">
              <w:rPr>
                <w:rFonts w:ascii="Times New Roman" w:eastAsia="Times New Roman" w:hAnsi="Times New Roman"/>
                <w:bCs/>
                <w:sz w:val="24"/>
                <w:szCs w:val="24"/>
                <w:lang w:eastAsia="ru-RU"/>
              </w:rPr>
              <w:t>Дикие, домашние животные</w:t>
            </w:r>
            <w:r>
              <w:rPr>
                <w:rFonts w:ascii="Times New Roman" w:eastAsia="Times New Roman" w:hAnsi="Times New Roman"/>
                <w:bCs/>
                <w:sz w:val="24"/>
                <w:szCs w:val="24"/>
                <w:lang w:eastAsia="ru-RU"/>
              </w:rPr>
              <w:t>»</w:t>
            </w:r>
            <w:r w:rsidR="00596049">
              <w:rPr>
                <w:rFonts w:ascii="Times New Roman" w:eastAsia="Times New Roman" w:hAnsi="Times New Roman"/>
                <w:bCs/>
                <w:sz w:val="24"/>
                <w:szCs w:val="24"/>
                <w:lang w:eastAsia="ru-RU"/>
              </w:rPr>
              <w:t xml:space="preserve"> (экология)</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Расширение</w:t>
            </w:r>
            <w:r w:rsidRPr="00A474FE">
              <w:rPr>
                <w:rFonts w:ascii="Times New Roman" w:eastAsia="Times New Roman" w:hAnsi="Times New Roman"/>
                <w:bCs/>
                <w:sz w:val="24"/>
                <w:szCs w:val="24"/>
                <w:lang w:eastAsia="ru-RU"/>
              </w:rPr>
              <w:t xml:space="preserve"> и закрепление у </w:t>
            </w:r>
            <w:r>
              <w:rPr>
                <w:rFonts w:ascii="Times New Roman" w:eastAsia="Times New Roman" w:hAnsi="Times New Roman"/>
                <w:bCs/>
                <w:sz w:val="24"/>
                <w:szCs w:val="24"/>
                <w:lang w:eastAsia="ru-RU"/>
              </w:rPr>
              <w:t xml:space="preserve">детей представлений о домашних  и диких животных, </w:t>
            </w:r>
            <w:r w:rsidRPr="00A474FE">
              <w:rPr>
                <w:rFonts w:ascii="Times New Roman" w:eastAsia="Times New Roman" w:hAnsi="Times New Roman"/>
                <w:bCs/>
                <w:sz w:val="24"/>
                <w:szCs w:val="24"/>
                <w:lang w:eastAsia="ru-RU"/>
              </w:rPr>
              <w:t>их детенышей</w:t>
            </w:r>
            <w:r>
              <w:rPr>
                <w:rFonts w:ascii="Times New Roman" w:eastAsia="Times New Roman" w:hAnsi="Times New Roman"/>
                <w:bCs/>
                <w:sz w:val="24"/>
                <w:szCs w:val="24"/>
                <w:lang w:eastAsia="ru-RU"/>
              </w:rPr>
              <w:t xml:space="preserve">, воспитывать желание беречь природу и её жителей. </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 xml:space="preserve">Коллаж «Домашние </w:t>
            </w:r>
            <w:r>
              <w:rPr>
                <w:rFonts w:ascii="Times New Roman" w:eastAsia="Times New Roman" w:hAnsi="Times New Roman"/>
                <w:bCs/>
                <w:sz w:val="24"/>
                <w:szCs w:val="24"/>
                <w:lang w:eastAsia="ru-RU"/>
              </w:rPr>
              <w:t xml:space="preserve">и дикие </w:t>
            </w:r>
            <w:r w:rsidRPr="00A474FE">
              <w:rPr>
                <w:rFonts w:ascii="Times New Roman" w:eastAsia="Times New Roman" w:hAnsi="Times New Roman"/>
                <w:bCs/>
                <w:sz w:val="24"/>
                <w:szCs w:val="24"/>
                <w:lang w:eastAsia="ru-RU"/>
              </w:rPr>
              <w:t>животные»</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DE4C7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15.10-19</w:t>
            </w:r>
            <w:r w:rsidR="00596049" w:rsidRPr="00A474FE">
              <w:rPr>
                <w:rFonts w:ascii="Times New Roman" w:eastAsia="Times New Roman" w:hAnsi="Times New Roman"/>
                <w:bCs/>
                <w:sz w:val="24"/>
                <w:szCs w:val="24"/>
                <w:lang w:eastAsia="ru-RU"/>
              </w:rPr>
              <w:t>.10</w:t>
            </w:r>
          </w:p>
        </w:tc>
        <w:tc>
          <w:tcPr>
            <w:tcW w:w="2512"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600CDD">
              <w:rPr>
                <w:rFonts w:ascii="Times New Roman" w:eastAsia="Times New Roman" w:hAnsi="Times New Roman"/>
                <w:bCs/>
                <w:sz w:val="24"/>
                <w:szCs w:val="24"/>
                <w:lang w:eastAsia="ru-RU"/>
              </w:rPr>
              <w:t>Весёлый светофор</w:t>
            </w:r>
            <w:r>
              <w:rPr>
                <w:rFonts w:ascii="Times New Roman" w:eastAsia="Times New Roman" w:hAnsi="Times New Roman"/>
                <w:bCs/>
                <w:sz w:val="24"/>
                <w:szCs w:val="24"/>
                <w:lang w:eastAsia="ru-RU"/>
              </w:rPr>
              <w:t>»</w:t>
            </w:r>
            <w:r w:rsidR="00600CDD">
              <w:rPr>
                <w:rFonts w:ascii="Times New Roman" w:eastAsia="Times New Roman" w:hAnsi="Times New Roman"/>
                <w:bCs/>
                <w:sz w:val="24"/>
                <w:szCs w:val="24"/>
                <w:lang w:eastAsia="ru-RU"/>
              </w:rPr>
              <w:t xml:space="preserve"> (день автомобилиста)</w:t>
            </w:r>
          </w:p>
        </w:tc>
        <w:tc>
          <w:tcPr>
            <w:tcW w:w="3227" w:type="dxa"/>
          </w:tcPr>
          <w:p w:rsidR="00596049" w:rsidRPr="00A474FE" w:rsidRDefault="00600CDD"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Продолжать знакомить детей с правилами дорожного движения, побуждать к их соблюдению.</w:t>
            </w:r>
          </w:p>
        </w:tc>
        <w:tc>
          <w:tcPr>
            <w:tcW w:w="2835" w:type="dxa"/>
          </w:tcPr>
          <w:p w:rsidR="00596049" w:rsidRPr="00A474FE" w:rsidRDefault="00600CDD"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Конкурс «Я и дорога»</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DE4C7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r w:rsidR="00596049">
              <w:rPr>
                <w:rFonts w:ascii="Times New Roman" w:eastAsia="Times New Roman" w:hAnsi="Times New Roman"/>
                <w:bCs/>
                <w:sz w:val="24"/>
                <w:szCs w:val="24"/>
                <w:lang w:eastAsia="ru-RU"/>
              </w:rPr>
              <w:t>.10-2</w:t>
            </w:r>
            <w:r>
              <w:rPr>
                <w:rFonts w:ascii="Times New Roman" w:eastAsia="Times New Roman" w:hAnsi="Times New Roman"/>
                <w:bCs/>
                <w:sz w:val="24"/>
                <w:szCs w:val="24"/>
                <w:lang w:eastAsia="ru-RU"/>
              </w:rPr>
              <w:t>6</w:t>
            </w:r>
            <w:r w:rsidR="00596049" w:rsidRPr="00A474FE">
              <w:rPr>
                <w:rFonts w:ascii="Times New Roman" w:eastAsia="Times New Roman" w:hAnsi="Times New Roman"/>
                <w:bCs/>
                <w:sz w:val="24"/>
                <w:szCs w:val="24"/>
                <w:lang w:eastAsia="ru-RU"/>
              </w:rPr>
              <w:t>.10</w:t>
            </w:r>
          </w:p>
        </w:tc>
        <w:tc>
          <w:tcPr>
            <w:tcW w:w="2512" w:type="dxa"/>
          </w:tcPr>
          <w:p w:rsidR="00596049" w:rsidRPr="00A474FE" w:rsidRDefault="00600CDD"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зернышка до булочки»</w:t>
            </w:r>
          </w:p>
        </w:tc>
        <w:tc>
          <w:tcPr>
            <w:tcW w:w="3227" w:type="dxa"/>
          </w:tcPr>
          <w:p w:rsidR="00596049" w:rsidRPr="00A474FE" w:rsidRDefault="00600CDD"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представление детей о выращивании и сборе зерна для выпекания хлеба.</w:t>
            </w:r>
          </w:p>
        </w:tc>
        <w:tc>
          <w:tcPr>
            <w:tcW w:w="2835" w:type="dxa"/>
          </w:tcPr>
          <w:p w:rsidR="00596049" w:rsidRPr="00A474FE" w:rsidRDefault="00600CDD"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Выставка хлебобулочных изделий из солёного теста </w:t>
            </w:r>
            <w:r w:rsidR="00596049">
              <w:rPr>
                <w:rFonts w:ascii="Times New Roman" w:eastAsia="Times New Roman" w:hAnsi="Times New Roman"/>
                <w:bCs/>
                <w:sz w:val="24"/>
                <w:szCs w:val="24"/>
                <w:lang w:eastAsia="ru-RU"/>
              </w:rPr>
              <w:t xml:space="preserve"> </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DE4C7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29</w:t>
            </w:r>
            <w:r w:rsidR="00596049">
              <w:rPr>
                <w:rFonts w:ascii="Times New Roman" w:eastAsia="Times New Roman" w:hAnsi="Times New Roman"/>
                <w:bCs/>
                <w:sz w:val="24"/>
                <w:szCs w:val="24"/>
                <w:lang w:eastAsia="ru-RU"/>
              </w:rPr>
              <w:t>.10-02</w:t>
            </w:r>
            <w:r w:rsidR="00596049" w:rsidRPr="00A474FE">
              <w:rPr>
                <w:rFonts w:ascii="Times New Roman" w:eastAsia="Times New Roman" w:hAnsi="Times New Roman"/>
                <w:bCs/>
                <w:sz w:val="24"/>
                <w:szCs w:val="24"/>
                <w:lang w:eastAsia="ru-RU"/>
              </w:rPr>
              <w:t>.11</w:t>
            </w:r>
          </w:p>
        </w:tc>
        <w:tc>
          <w:tcPr>
            <w:tcW w:w="2512"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596049">
              <w:rPr>
                <w:rFonts w:ascii="Times New Roman" w:eastAsia="Times New Roman" w:hAnsi="Times New Roman"/>
                <w:bCs/>
                <w:sz w:val="24"/>
                <w:szCs w:val="24"/>
                <w:lang w:eastAsia="ru-RU"/>
              </w:rPr>
              <w:t>Государственная символика</w:t>
            </w:r>
            <w:r>
              <w:rPr>
                <w:rFonts w:ascii="Times New Roman" w:eastAsia="Times New Roman" w:hAnsi="Times New Roman"/>
                <w:bCs/>
                <w:sz w:val="24"/>
                <w:szCs w:val="24"/>
                <w:lang w:eastAsia="ru-RU"/>
              </w:rPr>
              <w:t>»</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представление детей о государственной символике (герб, флаг, гимн и т.д.)</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Викторина «Моя любимая страна»</w:t>
            </w:r>
          </w:p>
        </w:tc>
      </w:tr>
      <w:tr w:rsidR="00596049" w:rsidRPr="00A474FE" w:rsidTr="00544ADA">
        <w:tc>
          <w:tcPr>
            <w:tcW w:w="1271" w:type="dxa"/>
            <w:vMerge w:val="restart"/>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ноябрь</w:t>
            </w:r>
          </w:p>
        </w:tc>
        <w:tc>
          <w:tcPr>
            <w:tcW w:w="1599"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06.11-09</w:t>
            </w:r>
            <w:r w:rsidR="00596049" w:rsidRPr="00A474FE">
              <w:rPr>
                <w:rFonts w:ascii="Times New Roman" w:eastAsia="Times New Roman" w:hAnsi="Times New Roman"/>
                <w:bCs/>
                <w:sz w:val="24"/>
                <w:szCs w:val="24"/>
                <w:lang w:eastAsia="ru-RU"/>
              </w:rPr>
              <w:t>.11</w:t>
            </w:r>
          </w:p>
        </w:tc>
        <w:tc>
          <w:tcPr>
            <w:tcW w:w="2512"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596049" w:rsidRPr="00A474FE">
              <w:rPr>
                <w:rFonts w:ascii="Times New Roman" w:eastAsia="Times New Roman" w:hAnsi="Times New Roman"/>
                <w:bCs/>
                <w:sz w:val="24"/>
                <w:szCs w:val="24"/>
                <w:lang w:eastAsia="ru-RU"/>
              </w:rPr>
              <w:t>Неделя здоровья</w:t>
            </w:r>
            <w:r>
              <w:rPr>
                <w:rFonts w:ascii="Times New Roman" w:eastAsia="Times New Roman" w:hAnsi="Times New Roman"/>
                <w:bCs/>
                <w:sz w:val="24"/>
                <w:szCs w:val="24"/>
                <w:lang w:eastAsia="ru-RU"/>
              </w:rPr>
              <w:t>»</w:t>
            </w:r>
            <w:r w:rsidR="00596049" w:rsidRPr="00A474FE">
              <w:rPr>
                <w:rFonts w:ascii="Times New Roman" w:eastAsia="Times New Roman" w:hAnsi="Times New Roman"/>
                <w:bCs/>
                <w:sz w:val="24"/>
                <w:szCs w:val="24"/>
                <w:lang w:eastAsia="ru-RU"/>
              </w:rPr>
              <w:t xml:space="preserve"> (день науки).</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представление детей о здоровом образе жизни и об известных врачах.</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Конкурс «В гостях у </w:t>
            </w:r>
            <w:r w:rsidRPr="00A474FE">
              <w:rPr>
                <w:rFonts w:ascii="Times New Roman" w:eastAsia="Times New Roman" w:hAnsi="Times New Roman"/>
                <w:bCs/>
                <w:sz w:val="24"/>
                <w:szCs w:val="24"/>
                <w:lang w:eastAsia="ru-RU"/>
              </w:rPr>
              <w:t>Доктор</w:t>
            </w:r>
            <w:r>
              <w:rPr>
                <w:rFonts w:ascii="Times New Roman" w:eastAsia="Times New Roman" w:hAnsi="Times New Roman"/>
                <w:bCs/>
                <w:sz w:val="24"/>
                <w:szCs w:val="24"/>
                <w:lang w:eastAsia="ru-RU"/>
              </w:rPr>
              <w:t xml:space="preserve">а </w:t>
            </w:r>
            <w:r w:rsidRPr="00A474FE">
              <w:rPr>
                <w:rFonts w:ascii="Times New Roman" w:eastAsia="Times New Roman" w:hAnsi="Times New Roman"/>
                <w:bCs/>
                <w:sz w:val="24"/>
                <w:szCs w:val="24"/>
                <w:lang w:eastAsia="ru-RU"/>
              </w:rPr>
              <w:t xml:space="preserve"> Айболит</w:t>
            </w:r>
            <w:r>
              <w:rPr>
                <w:rFonts w:ascii="Times New Roman" w:eastAsia="Times New Roman" w:hAnsi="Times New Roman"/>
                <w:bCs/>
                <w:sz w:val="24"/>
                <w:szCs w:val="24"/>
                <w:lang w:eastAsia="ru-RU"/>
              </w:rPr>
              <w:t>а»</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DE4C7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12.11-16</w:t>
            </w:r>
            <w:r w:rsidR="00596049" w:rsidRPr="00A474FE">
              <w:rPr>
                <w:rFonts w:ascii="Times New Roman" w:eastAsia="Times New Roman" w:hAnsi="Times New Roman"/>
                <w:bCs/>
                <w:sz w:val="24"/>
                <w:szCs w:val="24"/>
                <w:lang w:eastAsia="ru-RU"/>
              </w:rPr>
              <w:t>.11</w:t>
            </w:r>
          </w:p>
        </w:tc>
        <w:tc>
          <w:tcPr>
            <w:tcW w:w="2512"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DE4C7A" w:rsidRPr="00A474FE">
              <w:rPr>
                <w:rFonts w:ascii="Times New Roman" w:eastAsia="Times New Roman" w:hAnsi="Times New Roman"/>
                <w:bCs/>
                <w:sz w:val="24"/>
                <w:szCs w:val="24"/>
                <w:lang w:eastAsia="ru-RU"/>
              </w:rPr>
              <w:t>Народная игрушка</w:t>
            </w:r>
            <w:r>
              <w:rPr>
                <w:rFonts w:ascii="Times New Roman" w:eastAsia="Times New Roman" w:hAnsi="Times New Roman"/>
                <w:bCs/>
                <w:sz w:val="24"/>
                <w:szCs w:val="24"/>
                <w:lang w:eastAsia="ru-RU"/>
              </w:rPr>
              <w:t>»</w:t>
            </w:r>
          </w:p>
        </w:tc>
        <w:tc>
          <w:tcPr>
            <w:tcW w:w="3227" w:type="dxa"/>
          </w:tcPr>
          <w:p w:rsidR="00596049" w:rsidRPr="00A474FE" w:rsidRDefault="00DE4C7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знания детей о народных  игрушках разных стран, воспитывать бережное отношение к игрушкам.</w:t>
            </w:r>
          </w:p>
        </w:tc>
        <w:tc>
          <w:tcPr>
            <w:tcW w:w="2835" w:type="dxa"/>
          </w:tcPr>
          <w:p w:rsidR="00596049" w:rsidRPr="00A474FE" w:rsidRDefault="00DE4C7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Выставка« Народная игрушка»</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DE4C7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19.11-23</w:t>
            </w:r>
            <w:r w:rsidR="00596049" w:rsidRPr="00A474FE">
              <w:rPr>
                <w:rFonts w:ascii="Times New Roman" w:eastAsia="Times New Roman" w:hAnsi="Times New Roman"/>
                <w:bCs/>
                <w:sz w:val="24"/>
                <w:szCs w:val="24"/>
                <w:lang w:eastAsia="ru-RU"/>
              </w:rPr>
              <w:t>.11</w:t>
            </w:r>
          </w:p>
        </w:tc>
        <w:tc>
          <w:tcPr>
            <w:tcW w:w="2512" w:type="dxa"/>
          </w:tcPr>
          <w:p w:rsidR="00600CDD"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615AC5">
              <w:rPr>
                <w:rFonts w:ascii="Times New Roman" w:eastAsia="Times New Roman" w:hAnsi="Times New Roman"/>
                <w:bCs/>
                <w:sz w:val="24"/>
                <w:szCs w:val="24"/>
                <w:lang w:eastAsia="ru-RU"/>
              </w:rPr>
              <w:t>День ребёнка</w:t>
            </w:r>
          </w:p>
          <w:p w:rsidR="00596049" w:rsidRPr="00A474FE" w:rsidRDefault="00615AC5"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lastRenderedPageBreak/>
              <w:t xml:space="preserve"> </w:t>
            </w:r>
            <w:r w:rsidR="00600CDD">
              <w:rPr>
                <w:rFonts w:ascii="Times New Roman" w:eastAsia="Times New Roman" w:hAnsi="Times New Roman"/>
                <w:bCs/>
                <w:sz w:val="24"/>
                <w:szCs w:val="24"/>
                <w:lang w:eastAsia="ru-RU"/>
              </w:rPr>
              <w:t>(ц</w:t>
            </w:r>
            <w:r w:rsidR="00596049" w:rsidRPr="00A474FE">
              <w:rPr>
                <w:rFonts w:ascii="Times New Roman" w:eastAsia="Times New Roman" w:hAnsi="Times New Roman"/>
                <w:bCs/>
                <w:sz w:val="24"/>
                <w:szCs w:val="24"/>
                <w:lang w:eastAsia="ru-RU"/>
              </w:rPr>
              <w:t>ветная неделя</w:t>
            </w:r>
            <w:r w:rsidR="00600CDD">
              <w:rPr>
                <w:rFonts w:ascii="Times New Roman" w:eastAsia="Times New Roman" w:hAnsi="Times New Roman"/>
                <w:bCs/>
                <w:sz w:val="24"/>
                <w:szCs w:val="24"/>
                <w:lang w:eastAsia="ru-RU"/>
              </w:rPr>
              <w:t>)</w:t>
            </w:r>
            <w:r w:rsidR="004D358E">
              <w:rPr>
                <w:rFonts w:ascii="Times New Roman" w:eastAsia="Times New Roman" w:hAnsi="Times New Roman"/>
                <w:bCs/>
                <w:sz w:val="24"/>
                <w:szCs w:val="24"/>
                <w:lang w:eastAsia="ru-RU"/>
              </w:rPr>
              <w:t>»</w:t>
            </w:r>
            <w:r w:rsidR="00596049" w:rsidRPr="00A474FE">
              <w:rPr>
                <w:rFonts w:ascii="Times New Roman" w:eastAsia="Times New Roman" w:hAnsi="Times New Roman"/>
                <w:bCs/>
                <w:sz w:val="24"/>
                <w:szCs w:val="24"/>
                <w:lang w:eastAsia="ru-RU"/>
              </w:rPr>
              <w:t>.</w:t>
            </w:r>
          </w:p>
        </w:tc>
        <w:tc>
          <w:tcPr>
            <w:tcW w:w="3227" w:type="dxa"/>
          </w:tcPr>
          <w:p w:rsidR="00596049" w:rsidRPr="00A474FE" w:rsidRDefault="00DE4C7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Дать детям представление о </w:t>
            </w:r>
            <w:r>
              <w:rPr>
                <w:rFonts w:ascii="Times New Roman" w:eastAsia="Times New Roman" w:hAnsi="Times New Roman"/>
                <w:bCs/>
                <w:sz w:val="24"/>
                <w:szCs w:val="24"/>
                <w:lang w:eastAsia="ru-RU"/>
              </w:rPr>
              <w:lastRenderedPageBreak/>
              <w:t>правах ребёнка и запрете их нарушения,р</w:t>
            </w:r>
            <w:r w:rsidR="00596049" w:rsidRPr="00A474FE">
              <w:rPr>
                <w:rFonts w:ascii="Times New Roman" w:eastAsia="Times New Roman" w:hAnsi="Times New Roman"/>
                <w:bCs/>
                <w:sz w:val="24"/>
                <w:szCs w:val="24"/>
                <w:lang w:eastAsia="ru-RU"/>
              </w:rPr>
              <w:t>асширять</w:t>
            </w:r>
            <w:r w:rsidR="00596049">
              <w:rPr>
                <w:rFonts w:ascii="Times New Roman" w:eastAsia="Times New Roman" w:hAnsi="Times New Roman"/>
                <w:bCs/>
                <w:sz w:val="24"/>
                <w:szCs w:val="24"/>
                <w:lang w:eastAsia="ru-RU"/>
              </w:rPr>
              <w:t xml:space="preserve"> представление детей о разнообразии цветовой гаммы</w:t>
            </w:r>
            <w:r w:rsidR="00596049" w:rsidRPr="00A474FE">
              <w:rPr>
                <w:rFonts w:ascii="Times New Roman" w:eastAsia="Times New Roman" w:hAnsi="Times New Roman"/>
                <w:bCs/>
                <w:sz w:val="24"/>
                <w:szCs w:val="24"/>
                <w:lang w:eastAsia="ru-RU"/>
              </w:rPr>
              <w:t>.</w:t>
            </w:r>
          </w:p>
        </w:tc>
        <w:tc>
          <w:tcPr>
            <w:tcW w:w="2835" w:type="dxa"/>
          </w:tcPr>
          <w:p w:rsidR="00596049" w:rsidRPr="00A474FE" w:rsidRDefault="00942D28"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«Парад цветов»</w:t>
            </w:r>
          </w:p>
        </w:tc>
      </w:tr>
      <w:tr w:rsidR="00596049" w:rsidRPr="00A474FE" w:rsidTr="00544ADA">
        <w:trPr>
          <w:trHeight w:val="654"/>
        </w:trPr>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26.11-30</w:t>
            </w:r>
            <w:r w:rsidR="00596049" w:rsidRPr="00A474FE">
              <w:rPr>
                <w:rFonts w:ascii="Times New Roman" w:eastAsia="Times New Roman" w:hAnsi="Times New Roman"/>
                <w:bCs/>
                <w:sz w:val="24"/>
                <w:szCs w:val="24"/>
                <w:lang w:eastAsia="ru-RU"/>
              </w:rPr>
              <w:t>.12</w:t>
            </w:r>
          </w:p>
        </w:tc>
        <w:tc>
          <w:tcPr>
            <w:tcW w:w="2512"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«Животные континента»</w:t>
            </w:r>
          </w:p>
        </w:tc>
        <w:tc>
          <w:tcPr>
            <w:tcW w:w="3227"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знания детей о животных разных стран</w:t>
            </w:r>
          </w:p>
        </w:tc>
        <w:tc>
          <w:tcPr>
            <w:tcW w:w="2835"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Создание книги «Животные континента»</w:t>
            </w:r>
          </w:p>
        </w:tc>
      </w:tr>
      <w:tr w:rsidR="00596049" w:rsidRPr="00A474FE" w:rsidTr="00544ADA">
        <w:tc>
          <w:tcPr>
            <w:tcW w:w="1271" w:type="dxa"/>
            <w:vMerge w:val="restart"/>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декабрь</w:t>
            </w:r>
          </w:p>
        </w:tc>
        <w:tc>
          <w:tcPr>
            <w:tcW w:w="1599"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03.12-07</w:t>
            </w:r>
            <w:r w:rsidR="00596049" w:rsidRPr="00A474FE">
              <w:rPr>
                <w:rFonts w:ascii="Times New Roman" w:eastAsia="Times New Roman" w:hAnsi="Times New Roman"/>
                <w:bCs/>
                <w:sz w:val="24"/>
                <w:szCs w:val="24"/>
                <w:lang w:eastAsia="ru-RU"/>
              </w:rPr>
              <w:t>.12</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w:t>
            </w:r>
            <w:r w:rsidRPr="00A474FE">
              <w:rPr>
                <w:rFonts w:ascii="Times New Roman" w:eastAsia="Times New Roman" w:hAnsi="Times New Roman"/>
                <w:bCs/>
                <w:sz w:val="24"/>
                <w:szCs w:val="24"/>
                <w:lang w:eastAsia="ru-RU"/>
              </w:rPr>
              <w:t>ранспорт</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Расширять </w:t>
            </w:r>
            <w:r w:rsidRPr="00A474FE">
              <w:rPr>
                <w:rFonts w:ascii="Times New Roman" w:eastAsia="Times New Roman" w:hAnsi="Times New Roman"/>
                <w:bCs/>
                <w:sz w:val="24"/>
                <w:szCs w:val="24"/>
                <w:lang w:eastAsia="ru-RU"/>
              </w:rPr>
              <w:t xml:space="preserve">знания </w:t>
            </w:r>
            <w:r>
              <w:rPr>
                <w:rFonts w:ascii="Times New Roman" w:eastAsia="Times New Roman" w:hAnsi="Times New Roman"/>
                <w:bCs/>
                <w:sz w:val="24"/>
                <w:szCs w:val="24"/>
                <w:lang w:eastAsia="ru-RU"/>
              </w:rPr>
              <w:t xml:space="preserve">детей </w:t>
            </w:r>
            <w:r w:rsidRPr="00A474FE">
              <w:rPr>
                <w:rFonts w:ascii="Times New Roman" w:eastAsia="Times New Roman" w:hAnsi="Times New Roman"/>
                <w:bCs/>
                <w:sz w:val="24"/>
                <w:szCs w:val="24"/>
                <w:lang w:eastAsia="ru-RU"/>
              </w:rPr>
              <w:t>о различном виде транспорта.</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Конкурс «Я </w:t>
            </w:r>
            <w:r w:rsidRPr="00A474FE">
              <w:rPr>
                <w:rFonts w:ascii="Times New Roman" w:eastAsia="Times New Roman" w:hAnsi="Times New Roman"/>
                <w:bCs/>
                <w:sz w:val="24"/>
                <w:szCs w:val="24"/>
                <w:lang w:eastAsia="ru-RU"/>
              </w:rPr>
              <w:t>и дорога»</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10.12-14</w:t>
            </w:r>
            <w:r w:rsidR="00596049" w:rsidRPr="00A474FE">
              <w:rPr>
                <w:rFonts w:ascii="Times New Roman" w:eastAsia="Times New Roman" w:hAnsi="Times New Roman"/>
                <w:bCs/>
                <w:sz w:val="24"/>
                <w:szCs w:val="24"/>
                <w:lang w:eastAsia="ru-RU"/>
              </w:rPr>
              <w:t>.12</w:t>
            </w:r>
          </w:p>
        </w:tc>
        <w:tc>
          <w:tcPr>
            <w:tcW w:w="2512" w:type="dxa"/>
          </w:tcPr>
          <w:p w:rsidR="004D358E" w:rsidRDefault="004D358E" w:rsidP="00544ADA">
            <w:r>
              <w:t>«Зимушка-зима»</w:t>
            </w:r>
          </w:p>
          <w:p w:rsidR="004D358E" w:rsidRDefault="004D358E" w:rsidP="00544ADA">
            <w:r>
              <w:t>(животные,</w:t>
            </w:r>
          </w:p>
          <w:p w:rsidR="004D358E" w:rsidRDefault="004D358E" w:rsidP="00544ADA">
            <w:r>
              <w:t>Птицы,</w:t>
            </w:r>
          </w:p>
          <w:p w:rsidR="00596049" w:rsidRPr="00A474FE" w:rsidRDefault="004D358E" w:rsidP="00544ADA">
            <w:pPr>
              <w:spacing w:after="0" w:line="240" w:lineRule="auto"/>
              <w:jc w:val="both"/>
              <w:rPr>
                <w:rFonts w:ascii="Times New Roman" w:eastAsia="Times New Roman" w:hAnsi="Times New Roman"/>
                <w:bCs/>
                <w:sz w:val="24"/>
                <w:szCs w:val="24"/>
                <w:lang w:eastAsia="ru-RU"/>
              </w:rPr>
            </w:pPr>
            <w:r>
              <w:t>пейзажи)</w:t>
            </w:r>
          </w:p>
        </w:tc>
        <w:tc>
          <w:tcPr>
            <w:tcW w:w="3227" w:type="dxa"/>
          </w:tcPr>
          <w:p w:rsidR="00596049" w:rsidRPr="00A474FE"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Углублять и конкретизировать представление детей о зимнем периоде.</w:t>
            </w:r>
          </w:p>
        </w:tc>
        <w:tc>
          <w:tcPr>
            <w:tcW w:w="2835" w:type="dxa"/>
          </w:tcPr>
          <w:p w:rsidR="00596049"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Выставка рисунков</w:t>
            </w:r>
          </w:p>
          <w:p w:rsidR="00E904F5" w:rsidRPr="00A474FE"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«Зимние пейзажи»</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w:t>
            </w:r>
            <w:r w:rsidR="00596049" w:rsidRPr="00A474FE">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21</w:t>
            </w:r>
            <w:r w:rsidR="00596049" w:rsidRPr="00A474FE">
              <w:rPr>
                <w:rFonts w:ascii="Times New Roman" w:eastAsia="Times New Roman" w:hAnsi="Times New Roman"/>
                <w:bCs/>
                <w:sz w:val="24"/>
                <w:szCs w:val="24"/>
                <w:lang w:eastAsia="ru-RU"/>
              </w:rPr>
              <w:t>.12</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Игрушки</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 xml:space="preserve">Расширять </w:t>
            </w:r>
            <w:r>
              <w:rPr>
                <w:rFonts w:ascii="Times New Roman" w:eastAsia="Times New Roman" w:hAnsi="Times New Roman"/>
                <w:bCs/>
                <w:sz w:val="24"/>
                <w:szCs w:val="24"/>
                <w:lang w:eastAsia="ru-RU"/>
              </w:rPr>
              <w:t>представление детей об игрушках, в том числе ёлочных.</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Выставка «Новогодний расписной шар»</w:t>
            </w:r>
          </w:p>
        </w:tc>
      </w:tr>
      <w:tr w:rsidR="00596049" w:rsidRPr="00A474FE" w:rsidTr="00544ADA">
        <w:trPr>
          <w:trHeight w:val="654"/>
        </w:trPr>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4D358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r w:rsidR="00596049">
              <w:rPr>
                <w:rFonts w:ascii="Times New Roman" w:eastAsia="Times New Roman" w:hAnsi="Times New Roman"/>
                <w:bCs/>
                <w:sz w:val="24"/>
                <w:szCs w:val="24"/>
                <w:lang w:eastAsia="ru-RU"/>
              </w:rPr>
              <w:t>.12-29</w:t>
            </w:r>
            <w:r w:rsidR="00596049" w:rsidRPr="00A474FE">
              <w:rPr>
                <w:rFonts w:ascii="Times New Roman" w:eastAsia="Times New Roman" w:hAnsi="Times New Roman"/>
                <w:bCs/>
                <w:sz w:val="24"/>
                <w:szCs w:val="24"/>
                <w:lang w:eastAsia="ru-RU"/>
              </w:rPr>
              <w:t>.12</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В гостях у Деда Мороза.</w:t>
            </w:r>
          </w:p>
        </w:tc>
        <w:tc>
          <w:tcPr>
            <w:tcW w:w="3227" w:type="dxa"/>
          </w:tcPr>
          <w:p w:rsidR="00596049" w:rsidRPr="008D1A83" w:rsidRDefault="00596049" w:rsidP="00544ADA">
            <w:pPr>
              <w:pStyle w:val="aa"/>
              <w:rPr>
                <w:rFonts w:ascii="Times New Roman" w:hAnsi="Times New Roman"/>
                <w:bCs/>
                <w:sz w:val="24"/>
                <w:szCs w:val="24"/>
                <w:lang w:val="ru-RU" w:eastAsia="ru-RU"/>
              </w:rPr>
            </w:pPr>
            <w:r w:rsidRPr="008D1A83">
              <w:rPr>
                <w:rFonts w:ascii="Times New Roman" w:hAnsi="Times New Roman"/>
                <w:bCs/>
                <w:sz w:val="24"/>
                <w:szCs w:val="24"/>
                <w:lang w:val="ru-RU" w:eastAsia="ru-RU"/>
              </w:rPr>
              <w:t>Расширять и углублять представления дете</w:t>
            </w:r>
            <w:r>
              <w:rPr>
                <w:rFonts w:ascii="Times New Roman" w:hAnsi="Times New Roman"/>
                <w:bCs/>
                <w:sz w:val="24"/>
                <w:szCs w:val="24"/>
                <w:lang w:val="ru-RU" w:eastAsia="ru-RU"/>
              </w:rPr>
              <w:t>й о главном сказочном герое Деде М</w:t>
            </w:r>
            <w:r w:rsidRPr="008D1A83">
              <w:rPr>
                <w:rFonts w:ascii="Times New Roman" w:hAnsi="Times New Roman"/>
                <w:bCs/>
                <w:sz w:val="24"/>
                <w:szCs w:val="24"/>
                <w:lang w:val="ru-RU" w:eastAsia="ru-RU"/>
              </w:rPr>
              <w:t>ороз</w:t>
            </w:r>
            <w:r>
              <w:rPr>
                <w:rFonts w:ascii="Times New Roman" w:hAnsi="Times New Roman"/>
                <w:bCs/>
                <w:sz w:val="24"/>
                <w:szCs w:val="24"/>
                <w:lang w:val="ru-RU" w:eastAsia="ru-RU"/>
              </w:rPr>
              <w:t>е.</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Новогодний утренник</w:t>
            </w:r>
          </w:p>
        </w:tc>
      </w:tr>
      <w:tr w:rsidR="00596049" w:rsidRPr="00A474FE" w:rsidTr="00544ADA">
        <w:trPr>
          <w:trHeight w:val="1124"/>
        </w:trPr>
        <w:tc>
          <w:tcPr>
            <w:tcW w:w="1271" w:type="dxa"/>
            <w:vMerge w:val="restart"/>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январь</w:t>
            </w:r>
          </w:p>
        </w:tc>
        <w:tc>
          <w:tcPr>
            <w:tcW w:w="1599" w:type="dxa"/>
          </w:tcPr>
          <w:p w:rsidR="00596049" w:rsidRPr="00A474FE"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09.01-11</w:t>
            </w:r>
            <w:r w:rsidR="00596049" w:rsidRPr="00A474FE">
              <w:rPr>
                <w:rFonts w:ascii="Times New Roman" w:eastAsia="Times New Roman" w:hAnsi="Times New Roman"/>
                <w:bCs/>
                <w:sz w:val="24"/>
                <w:szCs w:val="24"/>
                <w:lang w:eastAsia="ru-RU"/>
              </w:rPr>
              <w:t>.01</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Зимние забавы</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 xml:space="preserve">Расширять </w:t>
            </w:r>
            <w:r>
              <w:rPr>
                <w:rFonts w:ascii="Times New Roman" w:eastAsia="Times New Roman" w:hAnsi="Times New Roman"/>
                <w:bCs/>
                <w:sz w:val="24"/>
                <w:szCs w:val="24"/>
                <w:lang w:eastAsia="ru-RU"/>
              </w:rPr>
              <w:t>представление детей о зимних забавах.</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Викторина «Зимние игры»</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14.01-18</w:t>
            </w:r>
            <w:r w:rsidR="00596049" w:rsidRPr="00A474FE">
              <w:rPr>
                <w:rFonts w:ascii="Times New Roman" w:eastAsia="Times New Roman" w:hAnsi="Times New Roman"/>
                <w:bCs/>
                <w:sz w:val="24"/>
                <w:szCs w:val="24"/>
                <w:lang w:eastAsia="ru-RU"/>
              </w:rPr>
              <w:t>.01</w:t>
            </w:r>
          </w:p>
        </w:tc>
        <w:tc>
          <w:tcPr>
            <w:tcW w:w="2512" w:type="dxa"/>
          </w:tcPr>
          <w:p w:rsidR="00E904F5" w:rsidRDefault="00E904F5" w:rsidP="00544ADA">
            <w:r>
              <w:t>«Декоративно-прикладное</w:t>
            </w:r>
            <w:r w:rsidR="00243DA2">
              <w:t xml:space="preserve"> исскуство»</w:t>
            </w:r>
          </w:p>
          <w:p w:rsidR="00596049" w:rsidRPr="00A474FE" w:rsidRDefault="00596049" w:rsidP="00243DA2">
            <w:pPr>
              <w:spacing w:after="0" w:line="240" w:lineRule="auto"/>
              <w:jc w:val="both"/>
              <w:rPr>
                <w:rFonts w:ascii="Times New Roman" w:eastAsia="Times New Roman" w:hAnsi="Times New Roman"/>
                <w:bCs/>
                <w:sz w:val="24"/>
                <w:szCs w:val="24"/>
                <w:lang w:eastAsia="ru-RU"/>
              </w:rPr>
            </w:pPr>
          </w:p>
        </w:tc>
        <w:tc>
          <w:tcPr>
            <w:tcW w:w="3227" w:type="dxa"/>
          </w:tcPr>
          <w:p w:rsidR="00596049" w:rsidRPr="00A474FE"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знания детей о декоративн-прикладном исскустве</w:t>
            </w:r>
          </w:p>
        </w:tc>
        <w:tc>
          <w:tcPr>
            <w:tcW w:w="2835" w:type="dxa"/>
          </w:tcPr>
          <w:p w:rsidR="00596049" w:rsidRPr="00A474FE" w:rsidRDefault="00F82D61"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Показ презентации «Чудо- чудное, диво-дивное»</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21.01-25</w:t>
            </w:r>
            <w:r w:rsidR="00596049" w:rsidRPr="00A474FE">
              <w:rPr>
                <w:rFonts w:ascii="Times New Roman" w:eastAsia="Times New Roman" w:hAnsi="Times New Roman"/>
                <w:bCs/>
                <w:sz w:val="24"/>
                <w:szCs w:val="24"/>
                <w:lang w:eastAsia="ru-RU"/>
              </w:rPr>
              <w:t>.01</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Наш город (блокада).</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представление детей о героическом прошлом нашего города – блокаде Ленинграда.</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Праздник « Б</w:t>
            </w:r>
            <w:r w:rsidRPr="00A474FE">
              <w:rPr>
                <w:rFonts w:ascii="Times New Roman" w:eastAsia="Times New Roman" w:hAnsi="Times New Roman"/>
                <w:bCs/>
                <w:sz w:val="24"/>
                <w:szCs w:val="24"/>
                <w:lang w:eastAsia="ru-RU"/>
              </w:rPr>
              <w:t>локада Ленинграда»</w:t>
            </w:r>
          </w:p>
        </w:tc>
      </w:tr>
      <w:tr w:rsidR="00596049" w:rsidRPr="00A474FE" w:rsidTr="00544ADA">
        <w:trPr>
          <w:trHeight w:val="654"/>
        </w:trPr>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28.01-01</w:t>
            </w:r>
            <w:r w:rsidR="00596049" w:rsidRPr="00A474FE">
              <w:rPr>
                <w:rFonts w:ascii="Times New Roman" w:eastAsia="Times New Roman" w:hAnsi="Times New Roman"/>
                <w:bCs/>
                <w:sz w:val="24"/>
                <w:szCs w:val="24"/>
                <w:lang w:eastAsia="ru-RU"/>
              </w:rPr>
              <w:t>.02</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Книжкина неделя (конкурс чтецов).</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Ф</w:t>
            </w:r>
            <w:r>
              <w:rPr>
                <w:rFonts w:ascii="Times New Roman" w:eastAsia="Times New Roman" w:hAnsi="Times New Roman"/>
                <w:bCs/>
                <w:sz w:val="24"/>
                <w:szCs w:val="24"/>
                <w:lang w:eastAsia="ru-RU"/>
              </w:rPr>
              <w:t>ормировать знания детей о литературных жанрах, книгах и их авторах.</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Создание собственной книги</w:t>
            </w:r>
          </w:p>
        </w:tc>
      </w:tr>
      <w:tr w:rsidR="00596049" w:rsidRPr="00A474FE" w:rsidTr="00544ADA">
        <w:tc>
          <w:tcPr>
            <w:tcW w:w="1271" w:type="dxa"/>
            <w:vMerge w:val="restart"/>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февраль</w:t>
            </w:r>
          </w:p>
        </w:tc>
        <w:tc>
          <w:tcPr>
            <w:tcW w:w="1599" w:type="dxa"/>
          </w:tcPr>
          <w:p w:rsidR="00596049" w:rsidRPr="00A474FE"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04.02-08</w:t>
            </w:r>
            <w:r w:rsidR="00596049" w:rsidRPr="00A474FE">
              <w:rPr>
                <w:rFonts w:ascii="Times New Roman" w:eastAsia="Times New Roman" w:hAnsi="Times New Roman"/>
                <w:bCs/>
                <w:sz w:val="24"/>
                <w:szCs w:val="24"/>
                <w:lang w:eastAsia="ru-RU"/>
              </w:rPr>
              <w:t>.02</w:t>
            </w:r>
          </w:p>
        </w:tc>
        <w:tc>
          <w:tcPr>
            <w:tcW w:w="2512" w:type="dxa"/>
          </w:tcPr>
          <w:p w:rsidR="00596049" w:rsidRPr="00A474FE" w:rsidRDefault="00F82D61" w:rsidP="00544ADA">
            <w:pPr>
              <w:spacing w:after="0" w:line="240" w:lineRule="auto"/>
              <w:jc w:val="both"/>
              <w:rPr>
                <w:rFonts w:ascii="Times New Roman" w:eastAsia="Times New Roman" w:hAnsi="Times New Roman"/>
                <w:bCs/>
                <w:sz w:val="24"/>
                <w:szCs w:val="24"/>
                <w:lang w:eastAsia="ru-RU"/>
              </w:rPr>
            </w:pPr>
            <w:r>
              <w:t>«Человек»</w:t>
            </w:r>
          </w:p>
        </w:tc>
        <w:tc>
          <w:tcPr>
            <w:tcW w:w="3227" w:type="dxa"/>
          </w:tcPr>
          <w:p w:rsidR="00596049" w:rsidRPr="00A474FE" w:rsidRDefault="00F82D61"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Познакомить детей с внешним строением, возможностями тела человека</w:t>
            </w:r>
          </w:p>
        </w:tc>
        <w:tc>
          <w:tcPr>
            <w:tcW w:w="2835" w:type="dxa"/>
          </w:tcPr>
          <w:p w:rsidR="00596049" w:rsidRPr="00A474FE" w:rsidRDefault="00F82D61"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Конкурс рисунков «Я человек»</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11.02-15</w:t>
            </w:r>
            <w:r w:rsidR="00596049" w:rsidRPr="00A474FE">
              <w:rPr>
                <w:rFonts w:ascii="Times New Roman" w:eastAsia="Times New Roman" w:hAnsi="Times New Roman"/>
                <w:bCs/>
                <w:sz w:val="24"/>
                <w:szCs w:val="24"/>
                <w:lang w:eastAsia="ru-RU"/>
              </w:rPr>
              <w:t>.02</w:t>
            </w:r>
          </w:p>
        </w:tc>
        <w:tc>
          <w:tcPr>
            <w:tcW w:w="2512" w:type="dxa"/>
          </w:tcPr>
          <w:p w:rsidR="00596049" w:rsidRPr="00A474FE" w:rsidRDefault="00F82D61" w:rsidP="00544ADA">
            <w:pPr>
              <w:spacing w:after="0" w:line="240" w:lineRule="auto"/>
              <w:jc w:val="both"/>
              <w:rPr>
                <w:rFonts w:ascii="Times New Roman" w:eastAsia="Times New Roman" w:hAnsi="Times New Roman"/>
                <w:bCs/>
                <w:sz w:val="24"/>
                <w:szCs w:val="24"/>
                <w:lang w:eastAsia="ru-RU"/>
              </w:rPr>
            </w:pPr>
            <w:r>
              <w:t>«Одежда и обувь»</w:t>
            </w:r>
          </w:p>
        </w:tc>
        <w:tc>
          <w:tcPr>
            <w:tcW w:w="3227" w:type="dxa"/>
          </w:tcPr>
          <w:p w:rsidR="00596049" w:rsidRPr="00A474FE" w:rsidRDefault="00544AD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Закреплять знания детей о названиях предметов одежды,</w:t>
            </w:r>
            <w:r w:rsidR="00D74AB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обуви</w:t>
            </w:r>
          </w:p>
        </w:tc>
        <w:tc>
          <w:tcPr>
            <w:tcW w:w="2835" w:type="dxa"/>
          </w:tcPr>
          <w:p w:rsidR="00596049" w:rsidRPr="00A474FE" w:rsidRDefault="00544AD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Выставка моделей одежды</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18.02-22</w:t>
            </w:r>
            <w:r w:rsidR="00596049" w:rsidRPr="00A474FE">
              <w:rPr>
                <w:rFonts w:ascii="Times New Roman" w:eastAsia="Times New Roman" w:hAnsi="Times New Roman"/>
                <w:bCs/>
                <w:sz w:val="24"/>
                <w:szCs w:val="24"/>
                <w:lang w:eastAsia="ru-RU"/>
              </w:rPr>
              <w:t>.02</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День Защитника Отечества.</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 xml:space="preserve">Расширять </w:t>
            </w:r>
            <w:r>
              <w:rPr>
                <w:rFonts w:ascii="Times New Roman" w:eastAsia="Times New Roman" w:hAnsi="Times New Roman"/>
                <w:bCs/>
                <w:sz w:val="24"/>
                <w:szCs w:val="24"/>
                <w:lang w:eastAsia="ru-RU"/>
              </w:rPr>
              <w:t>представление детей о Российской армии, знакомить с разными родами войск.</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Спортивное развлечение «Весёлые старты»</w:t>
            </w:r>
          </w:p>
        </w:tc>
      </w:tr>
      <w:tr w:rsidR="00596049" w:rsidRPr="00A474FE" w:rsidTr="00544ADA">
        <w:trPr>
          <w:trHeight w:val="739"/>
        </w:trPr>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E904F5"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25.02-01</w:t>
            </w:r>
            <w:r w:rsidR="00596049" w:rsidRPr="00A474FE">
              <w:rPr>
                <w:rFonts w:ascii="Times New Roman" w:eastAsia="Times New Roman" w:hAnsi="Times New Roman"/>
                <w:bCs/>
                <w:sz w:val="24"/>
                <w:szCs w:val="24"/>
                <w:lang w:eastAsia="ru-RU"/>
              </w:rPr>
              <w:t>.03</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Хочу все знать! (профессии).</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Формировать знания</w:t>
            </w:r>
            <w:r w:rsidRPr="00A474FE">
              <w:rPr>
                <w:rFonts w:ascii="Times New Roman" w:eastAsia="Times New Roman" w:hAnsi="Times New Roman"/>
                <w:bCs/>
                <w:sz w:val="24"/>
                <w:szCs w:val="24"/>
                <w:lang w:eastAsia="ru-RU"/>
              </w:rPr>
              <w:t xml:space="preserve"> детей о </w:t>
            </w:r>
            <w:r>
              <w:rPr>
                <w:rFonts w:ascii="Times New Roman" w:eastAsia="Times New Roman" w:hAnsi="Times New Roman"/>
                <w:bCs/>
                <w:sz w:val="24"/>
                <w:szCs w:val="24"/>
                <w:lang w:eastAsia="ru-RU"/>
              </w:rPr>
              <w:t>различных професс</w:t>
            </w:r>
            <w:r w:rsidRPr="00A474FE">
              <w:rPr>
                <w:rFonts w:ascii="Times New Roman" w:eastAsia="Times New Roman" w:hAnsi="Times New Roman"/>
                <w:bCs/>
                <w:sz w:val="24"/>
                <w:szCs w:val="24"/>
                <w:lang w:eastAsia="ru-RU"/>
              </w:rPr>
              <w:t>и</w:t>
            </w:r>
            <w:r>
              <w:rPr>
                <w:rFonts w:ascii="Times New Roman" w:eastAsia="Times New Roman" w:hAnsi="Times New Roman"/>
                <w:bCs/>
                <w:sz w:val="24"/>
                <w:szCs w:val="24"/>
                <w:lang w:eastAsia="ru-RU"/>
              </w:rPr>
              <w:t>ях.</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Викторина « Кому что нужно»</w:t>
            </w:r>
          </w:p>
        </w:tc>
      </w:tr>
      <w:tr w:rsidR="00596049" w:rsidRPr="00A474FE" w:rsidTr="00544ADA">
        <w:tc>
          <w:tcPr>
            <w:tcW w:w="1271" w:type="dxa"/>
            <w:vMerge w:val="restart"/>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март</w:t>
            </w:r>
          </w:p>
        </w:tc>
        <w:tc>
          <w:tcPr>
            <w:tcW w:w="1599" w:type="dxa"/>
          </w:tcPr>
          <w:p w:rsidR="00596049" w:rsidRPr="00A474FE" w:rsidRDefault="00F82D61"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04.03-07</w:t>
            </w:r>
            <w:r w:rsidR="00596049" w:rsidRPr="00A474FE">
              <w:rPr>
                <w:rFonts w:ascii="Times New Roman" w:eastAsia="Times New Roman" w:hAnsi="Times New Roman"/>
                <w:bCs/>
                <w:sz w:val="24"/>
                <w:szCs w:val="24"/>
                <w:lang w:eastAsia="ru-RU"/>
              </w:rPr>
              <w:t>.03</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Моя мама!</w:t>
            </w:r>
            <w:r w:rsidR="00F82D61" w:rsidRPr="00A474FE">
              <w:rPr>
                <w:rFonts w:ascii="Times New Roman" w:eastAsia="Times New Roman" w:hAnsi="Times New Roman"/>
                <w:bCs/>
                <w:sz w:val="24"/>
                <w:szCs w:val="24"/>
                <w:lang w:eastAsia="ru-RU"/>
              </w:rPr>
              <w:t xml:space="preserve"> Масленица.</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Воспитывать любовь и уважение к самому дорогому человеку на земле-маме</w:t>
            </w:r>
            <w:r>
              <w:rPr>
                <w:rFonts w:ascii="Times New Roman" w:eastAsia="Times New Roman" w:hAnsi="Times New Roman"/>
                <w:bCs/>
                <w:sz w:val="24"/>
                <w:szCs w:val="24"/>
                <w:lang w:eastAsia="ru-RU"/>
              </w:rPr>
              <w:t>.</w:t>
            </w:r>
            <w:r w:rsidR="00F82D61">
              <w:rPr>
                <w:rFonts w:ascii="Times New Roman" w:eastAsia="Times New Roman" w:hAnsi="Times New Roman"/>
                <w:bCs/>
                <w:sz w:val="24"/>
                <w:szCs w:val="24"/>
                <w:lang w:eastAsia="ru-RU"/>
              </w:rPr>
              <w:t xml:space="preserve"> </w:t>
            </w:r>
            <w:r w:rsidR="00F82D61">
              <w:rPr>
                <w:rFonts w:ascii="Times New Roman" w:eastAsia="Times New Roman" w:hAnsi="Times New Roman"/>
                <w:bCs/>
                <w:sz w:val="24"/>
                <w:szCs w:val="24"/>
                <w:lang w:eastAsia="ru-RU"/>
              </w:rPr>
              <w:lastRenderedPageBreak/>
              <w:t>Формировать представление детей о народном празднике «Масленица», его традициях.</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lastRenderedPageBreak/>
              <w:t>Праздник для бабушек и мам</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1</w:t>
            </w:r>
            <w:r w:rsidR="00F82D61">
              <w:rPr>
                <w:rFonts w:ascii="Times New Roman" w:eastAsia="Times New Roman" w:hAnsi="Times New Roman"/>
                <w:bCs/>
                <w:sz w:val="24"/>
                <w:szCs w:val="24"/>
                <w:lang w:eastAsia="ru-RU"/>
              </w:rPr>
              <w:t>1</w:t>
            </w:r>
            <w:r w:rsidR="00960A2D">
              <w:rPr>
                <w:rFonts w:ascii="Times New Roman" w:eastAsia="Times New Roman" w:hAnsi="Times New Roman"/>
                <w:bCs/>
                <w:sz w:val="24"/>
                <w:szCs w:val="24"/>
                <w:lang w:eastAsia="ru-RU"/>
              </w:rPr>
              <w:t>.03-15</w:t>
            </w:r>
            <w:r w:rsidRPr="00A474FE">
              <w:rPr>
                <w:rFonts w:ascii="Times New Roman" w:eastAsia="Times New Roman" w:hAnsi="Times New Roman"/>
                <w:bCs/>
                <w:sz w:val="24"/>
                <w:szCs w:val="24"/>
                <w:lang w:eastAsia="ru-RU"/>
              </w:rPr>
              <w:t>.03</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День добрых дел</w:t>
            </w:r>
            <w:r w:rsidRPr="00A474FE">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Гости, </w:t>
            </w:r>
            <w:r w:rsidRPr="00A474FE">
              <w:rPr>
                <w:rFonts w:ascii="Times New Roman" w:eastAsia="Times New Roman" w:hAnsi="Times New Roman"/>
                <w:bCs/>
                <w:sz w:val="24"/>
                <w:szCs w:val="24"/>
                <w:lang w:eastAsia="ru-RU"/>
              </w:rPr>
              <w:t>посуда, этикет).</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Систематизировать знания детей о назначении разных видов посуды</w:t>
            </w:r>
            <w:r>
              <w:rPr>
                <w:rFonts w:ascii="Times New Roman" w:eastAsia="Times New Roman" w:hAnsi="Times New Roman"/>
                <w:bCs/>
                <w:sz w:val="24"/>
                <w:szCs w:val="24"/>
                <w:lang w:eastAsia="ru-RU"/>
              </w:rPr>
              <w:t>, соблюдении этикета.</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Выставка детской посуды</w:t>
            </w:r>
            <w:r>
              <w:rPr>
                <w:rFonts w:ascii="Times New Roman" w:eastAsia="Times New Roman" w:hAnsi="Times New Roman"/>
                <w:bCs/>
                <w:sz w:val="24"/>
                <w:szCs w:val="24"/>
                <w:lang w:eastAsia="ru-RU"/>
              </w:rPr>
              <w:t xml:space="preserve"> из глины</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960A2D"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18.03-22</w:t>
            </w:r>
            <w:r w:rsidR="00596049" w:rsidRPr="00A474FE">
              <w:rPr>
                <w:rFonts w:ascii="Times New Roman" w:eastAsia="Times New Roman" w:hAnsi="Times New Roman"/>
                <w:bCs/>
                <w:sz w:val="24"/>
                <w:szCs w:val="24"/>
                <w:lang w:eastAsia="ru-RU"/>
              </w:rPr>
              <w:t>.03</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Уютный дом (жилища, мебель).</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представление детей о доме и жилище, а так же о многообразии мебели и её функциях.</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 xml:space="preserve">Выставка </w:t>
            </w:r>
            <w:r>
              <w:rPr>
                <w:rFonts w:ascii="Times New Roman" w:eastAsia="Times New Roman" w:hAnsi="Times New Roman"/>
                <w:bCs/>
                <w:sz w:val="24"/>
                <w:szCs w:val="24"/>
                <w:lang w:eastAsia="ru-RU"/>
              </w:rPr>
              <w:t>детских рисунков «Моя любимая комната»</w:t>
            </w:r>
          </w:p>
        </w:tc>
      </w:tr>
      <w:tr w:rsidR="00596049" w:rsidRPr="00A474FE" w:rsidTr="00544ADA">
        <w:trPr>
          <w:trHeight w:val="904"/>
        </w:trPr>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960A2D"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25.03-29</w:t>
            </w:r>
            <w:r w:rsidR="00596049" w:rsidRPr="00A474FE">
              <w:rPr>
                <w:rFonts w:ascii="Times New Roman" w:eastAsia="Times New Roman" w:hAnsi="Times New Roman"/>
                <w:bCs/>
                <w:sz w:val="24"/>
                <w:szCs w:val="24"/>
                <w:lang w:eastAsia="ru-RU"/>
              </w:rPr>
              <w:t>.03</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Моя планета (птицы, реки, горы и т.д.)</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 xml:space="preserve">Расширять </w:t>
            </w:r>
            <w:r>
              <w:rPr>
                <w:rFonts w:ascii="Times New Roman" w:eastAsia="Times New Roman" w:hAnsi="Times New Roman"/>
                <w:bCs/>
                <w:sz w:val="24"/>
                <w:szCs w:val="24"/>
                <w:lang w:eastAsia="ru-RU"/>
              </w:rPr>
              <w:t>представление детей о планете, её красоте и природе (птицы, реки, горы и т.д.)</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Изготовление скворечников для птиц</w:t>
            </w:r>
          </w:p>
        </w:tc>
      </w:tr>
      <w:tr w:rsidR="00544ADA" w:rsidRPr="00A474FE" w:rsidTr="00544ADA">
        <w:tc>
          <w:tcPr>
            <w:tcW w:w="1271" w:type="dxa"/>
            <w:vMerge w:val="restart"/>
          </w:tcPr>
          <w:p w:rsidR="00544ADA" w:rsidRPr="00A474FE" w:rsidRDefault="00544ADA"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апрель</w:t>
            </w:r>
          </w:p>
        </w:tc>
        <w:tc>
          <w:tcPr>
            <w:tcW w:w="1599" w:type="dxa"/>
          </w:tcPr>
          <w:p w:rsidR="00544ADA" w:rsidRPr="00A474FE" w:rsidRDefault="00544AD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01.04-05</w:t>
            </w:r>
            <w:r w:rsidRPr="00A474FE">
              <w:rPr>
                <w:rFonts w:ascii="Times New Roman" w:eastAsia="Times New Roman" w:hAnsi="Times New Roman"/>
                <w:bCs/>
                <w:sz w:val="24"/>
                <w:szCs w:val="24"/>
                <w:lang w:eastAsia="ru-RU"/>
              </w:rPr>
              <w:t>.04</w:t>
            </w:r>
          </w:p>
        </w:tc>
        <w:tc>
          <w:tcPr>
            <w:tcW w:w="2512" w:type="dxa"/>
          </w:tcPr>
          <w:p w:rsidR="00544ADA" w:rsidRPr="00A474FE" w:rsidRDefault="00D74ABD" w:rsidP="00544ADA">
            <w:pPr>
              <w:spacing w:after="0" w:line="240" w:lineRule="auto"/>
              <w:jc w:val="both"/>
              <w:rPr>
                <w:rFonts w:ascii="Times New Roman" w:eastAsia="Times New Roman" w:hAnsi="Times New Roman"/>
                <w:bCs/>
                <w:sz w:val="24"/>
                <w:szCs w:val="24"/>
                <w:lang w:eastAsia="ru-RU"/>
              </w:rPr>
            </w:pPr>
            <w:r w:rsidRPr="005E7D56">
              <w:t>«Неделя смеха и фантазий</w:t>
            </w:r>
            <w:r>
              <w:rPr>
                <w:b/>
              </w:rPr>
              <w:t>»</w:t>
            </w:r>
          </w:p>
        </w:tc>
        <w:tc>
          <w:tcPr>
            <w:tcW w:w="3227" w:type="dxa"/>
          </w:tcPr>
          <w:p w:rsidR="00544ADA" w:rsidRPr="00A474FE" w:rsidRDefault="008958C2"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Развивать фантазию и творческую активность детей</w:t>
            </w:r>
          </w:p>
        </w:tc>
        <w:tc>
          <w:tcPr>
            <w:tcW w:w="2835" w:type="dxa"/>
          </w:tcPr>
          <w:p w:rsidR="00544ADA" w:rsidRPr="00A474FE" w:rsidRDefault="00E81551"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Веселые истории вокруг нас.</w:t>
            </w:r>
          </w:p>
        </w:tc>
      </w:tr>
      <w:tr w:rsidR="00544ADA" w:rsidRPr="00A474FE" w:rsidTr="00544ADA">
        <w:tc>
          <w:tcPr>
            <w:tcW w:w="1271" w:type="dxa"/>
            <w:vMerge/>
          </w:tcPr>
          <w:p w:rsidR="00544ADA" w:rsidRPr="00A474FE" w:rsidRDefault="00544ADA" w:rsidP="00544ADA">
            <w:pPr>
              <w:spacing w:after="0" w:line="240" w:lineRule="auto"/>
              <w:jc w:val="both"/>
              <w:rPr>
                <w:rFonts w:ascii="Times New Roman" w:eastAsia="Times New Roman" w:hAnsi="Times New Roman"/>
                <w:b/>
                <w:bCs/>
                <w:sz w:val="24"/>
                <w:szCs w:val="24"/>
                <w:lang w:eastAsia="ru-RU"/>
              </w:rPr>
            </w:pPr>
          </w:p>
        </w:tc>
        <w:tc>
          <w:tcPr>
            <w:tcW w:w="1599" w:type="dxa"/>
          </w:tcPr>
          <w:p w:rsidR="00544ADA" w:rsidRPr="00A474FE" w:rsidRDefault="00544AD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08.04-12</w:t>
            </w:r>
            <w:r w:rsidRPr="00A474FE">
              <w:rPr>
                <w:rFonts w:ascii="Times New Roman" w:eastAsia="Times New Roman" w:hAnsi="Times New Roman"/>
                <w:bCs/>
                <w:sz w:val="24"/>
                <w:szCs w:val="24"/>
                <w:lang w:eastAsia="ru-RU"/>
              </w:rPr>
              <w:t>.04</w:t>
            </w:r>
          </w:p>
        </w:tc>
        <w:tc>
          <w:tcPr>
            <w:tcW w:w="2512" w:type="dxa"/>
          </w:tcPr>
          <w:p w:rsidR="00544ADA" w:rsidRPr="00A474FE" w:rsidRDefault="00544ADA"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Космос.</w:t>
            </w:r>
          </w:p>
        </w:tc>
        <w:tc>
          <w:tcPr>
            <w:tcW w:w="3227" w:type="dxa"/>
          </w:tcPr>
          <w:p w:rsidR="00544ADA" w:rsidRPr="00A474FE" w:rsidRDefault="00544AD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представление</w:t>
            </w:r>
            <w:r w:rsidRPr="00A474FE">
              <w:rPr>
                <w:rFonts w:ascii="Times New Roman" w:eastAsia="Times New Roman" w:hAnsi="Times New Roman"/>
                <w:bCs/>
                <w:sz w:val="24"/>
                <w:szCs w:val="24"/>
                <w:lang w:eastAsia="ru-RU"/>
              </w:rPr>
              <w:t xml:space="preserve"> детей о космосе</w:t>
            </w:r>
            <w:r>
              <w:rPr>
                <w:rFonts w:ascii="Times New Roman" w:eastAsia="Times New Roman" w:hAnsi="Times New Roman"/>
                <w:bCs/>
                <w:sz w:val="24"/>
                <w:szCs w:val="24"/>
                <w:lang w:eastAsia="ru-RU"/>
              </w:rPr>
              <w:t>, планетах, первом космонавте.</w:t>
            </w:r>
          </w:p>
        </w:tc>
        <w:tc>
          <w:tcPr>
            <w:tcW w:w="2835" w:type="dxa"/>
          </w:tcPr>
          <w:p w:rsidR="00544ADA" w:rsidRPr="00A474FE" w:rsidRDefault="00544AD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Конкурс космических поделок</w:t>
            </w:r>
          </w:p>
        </w:tc>
      </w:tr>
      <w:tr w:rsidR="00544ADA" w:rsidRPr="00A474FE" w:rsidTr="00544ADA">
        <w:tc>
          <w:tcPr>
            <w:tcW w:w="1271" w:type="dxa"/>
            <w:vMerge/>
          </w:tcPr>
          <w:p w:rsidR="00544ADA" w:rsidRPr="00A474FE" w:rsidRDefault="00544ADA" w:rsidP="00544ADA">
            <w:pPr>
              <w:spacing w:after="0" w:line="240" w:lineRule="auto"/>
              <w:jc w:val="both"/>
              <w:rPr>
                <w:rFonts w:ascii="Times New Roman" w:eastAsia="Times New Roman" w:hAnsi="Times New Roman"/>
                <w:b/>
                <w:bCs/>
                <w:sz w:val="24"/>
                <w:szCs w:val="24"/>
                <w:lang w:eastAsia="ru-RU"/>
              </w:rPr>
            </w:pPr>
          </w:p>
        </w:tc>
        <w:tc>
          <w:tcPr>
            <w:tcW w:w="1599" w:type="dxa"/>
          </w:tcPr>
          <w:p w:rsidR="00544ADA" w:rsidRPr="00A474FE" w:rsidRDefault="00544AD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15.04-19</w:t>
            </w:r>
            <w:r w:rsidRPr="00A474FE">
              <w:rPr>
                <w:rFonts w:ascii="Times New Roman" w:eastAsia="Times New Roman" w:hAnsi="Times New Roman"/>
                <w:bCs/>
                <w:sz w:val="24"/>
                <w:szCs w:val="24"/>
                <w:lang w:eastAsia="ru-RU"/>
              </w:rPr>
              <w:t>.04</w:t>
            </w:r>
          </w:p>
        </w:tc>
        <w:tc>
          <w:tcPr>
            <w:tcW w:w="2512" w:type="dxa"/>
          </w:tcPr>
          <w:p w:rsidR="00544ADA" w:rsidRPr="00A474FE" w:rsidRDefault="00D74ABD" w:rsidP="00544ADA">
            <w:pPr>
              <w:spacing w:after="0" w:line="240" w:lineRule="auto"/>
              <w:jc w:val="both"/>
              <w:rPr>
                <w:rFonts w:ascii="Times New Roman" w:eastAsia="Times New Roman" w:hAnsi="Times New Roman"/>
                <w:bCs/>
                <w:sz w:val="24"/>
                <w:szCs w:val="24"/>
                <w:lang w:eastAsia="ru-RU"/>
              </w:rPr>
            </w:pPr>
            <w:r>
              <w:t>«Неделя Цветов»</w:t>
            </w:r>
          </w:p>
        </w:tc>
        <w:tc>
          <w:tcPr>
            <w:tcW w:w="3227" w:type="dxa"/>
          </w:tcPr>
          <w:p w:rsidR="00544ADA" w:rsidRPr="00A474FE" w:rsidRDefault="00E81551"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представления детей  в названии различных видов цветов и их размножения.</w:t>
            </w:r>
          </w:p>
        </w:tc>
        <w:tc>
          <w:tcPr>
            <w:tcW w:w="2835" w:type="dxa"/>
          </w:tcPr>
          <w:p w:rsidR="00544ADA" w:rsidRPr="00A474FE" w:rsidRDefault="00CD4D5E"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Выставка детских работ «Мой любимый цветок»</w:t>
            </w:r>
          </w:p>
        </w:tc>
      </w:tr>
      <w:tr w:rsidR="00544ADA" w:rsidRPr="00A474FE" w:rsidTr="00544ADA">
        <w:trPr>
          <w:trHeight w:val="1531"/>
        </w:trPr>
        <w:tc>
          <w:tcPr>
            <w:tcW w:w="1271" w:type="dxa"/>
            <w:vMerge/>
          </w:tcPr>
          <w:p w:rsidR="00544ADA" w:rsidRPr="00A474FE" w:rsidRDefault="00544ADA" w:rsidP="00544ADA">
            <w:pPr>
              <w:spacing w:after="0" w:line="240" w:lineRule="auto"/>
              <w:jc w:val="both"/>
              <w:rPr>
                <w:rFonts w:ascii="Times New Roman" w:eastAsia="Times New Roman" w:hAnsi="Times New Roman"/>
                <w:b/>
                <w:bCs/>
                <w:sz w:val="24"/>
                <w:szCs w:val="24"/>
                <w:lang w:eastAsia="ru-RU"/>
              </w:rPr>
            </w:pPr>
          </w:p>
        </w:tc>
        <w:tc>
          <w:tcPr>
            <w:tcW w:w="1599" w:type="dxa"/>
          </w:tcPr>
          <w:p w:rsidR="00544ADA" w:rsidRDefault="00544AD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22.04-26</w:t>
            </w:r>
            <w:r w:rsidRPr="00A474FE">
              <w:rPr>
                <w:rFonts w:ascii="Times New Roman" w:eastAsia="Times New Roman" w:hAnsi="Times New Roman"/>
                <w:bCs/>
                <w:sz w:val="24"/>
                <w:szCs w:val="24"/>
                <w:lang w:eastAsia="ru-RU"/>
              </w:rPr>
              <w:t>.04</w:t>
            </w:r>
          </w:p>
          <w:p w:rsidR="00544ADA" w:rsidRDefault="00544ADA" w:rsidP="00544ADA">
            <w:pPr>
              <w:spacing w:after="0" w:line="240" w:lineRule="auto"/>
              <w:jc w:val="both"/>
              <w:rPr>
                <w:rFonts w:ascii="Times New Roman" w:eastAsia="Times New Roman" w:hAnsi="Times New Roman"/>
                <w:bCs/>
                <w:sz w:val="24"/>
                <w:szCs w:val="24"/>
                <w:lang w:eastAsia="ru-RU"/>
              </w:rPr>
            </w:pPr>
          </w:p>
          <w:p w:rsidR="00544ADA" w:rsidRDefault="00544ADA" w:rsidP="00544ADA">
            <w:pPr>
              <w:spacing w:after="0" w:line="240" w:lineRule="auto"/>
              <w:jc w:val="both"/>
              <w:rPr>
                <w:rFonts w:ascii="Times New Roman" w:eastAsia="Times New Roman" w:hAnsi="Times New Roman"/>
                <w:bCs/>
                <w:sz w:val="24"/>
                <w:szCs w:val="24"/>
                <w:lang w:eastAsia="ru-RU"/>
              </w:rPr>
            </w:pPr>
          </w:p>
          <w:p w:rsidR="00544ADA" w:rsidRDefault="00544ADA" w:rsidP="00544ADA">
            <w:pPr>
              <w:spacing w:after="0" w:line="240" w:lineRule="auto"/>
              <w:jc w:val="both"/>
              <w:rPr>
                <w:rFonts w:ascii="Times New Roman" w:eastAsia="Times New Roman" w:hAnsi="Times New Roman"/>
                <w:bCs/>
                <w:sz w:val="24"/>
                <w:szCs w:val="24"/>
                <w:lang w:eastAsia="ru-RU"/>
              </w:rPr>
            </w:pPr>
          </w:p>
          <w:p w:rsidR="00544ADA" w:rsidRDefault="00544ADA" w:rsidP="00544ADA">
            <w:pPr>
              <w:spacing w:after="0" w:line="240" w:lineRule="auto"/>
              <w:jc w:val="both"/>
              <w:rPr>
                <w:rFonts w:ascii="Times New Roman" w:eastAsia="Times New Roman" w:hAnsi="Times New Roman"/>
                <w:bCs/>
                <w:sz w:val="24"/>
                <w:szCs w:val="24"/>
                <w:lang w:eastAsia="ru-RU"/>
              </w:rPr>
            </w:pPr>
          </w:p>
          <w:p w:rsidR="00544ADA" w:rsidRPr="00A474FE" w:rsidRDefault="00544ADA" w:rsidP="00544ADA">
            <w:pPr>
              <w:spacing w:after="0" w:line="240" w:lineRule="auto"/>
              <w:jc w:val="both"/>
              <w:rPr>
                <w:rFonts w:ascii="Times New Roman" w:eastAsia="Times New Roman" w:hAnsi="Times New Roman"/>
                <w:bCs/>
                <w:sz w:val="24"/>
                <w:szCs w:val="24"/>
                <w:lang w:eastAsia="ru-RU"/>
              </w:rPr>
            </w:pPr>
          </w:p>
        </w:tc>
        <w:tc>
          <w:tcPr>
            <w:tcW w:w="2512" w:type="dxa"/>
          </w:tcPr>
          <w:p w:rsidR="00544ADA" w:rsidRPr="00A474FE" w:rsidRDefault="00544ADA"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Неделя здоровья.</w:t>
            </w:r>
          </w:p>
        </w:tc>
        <w:tc>
          <w:tcPr>
            <w:tcW w:w="3227" w:type="dxa"/>
          </w:tcPr>
          <w:p w:rsidR="00544ADA" w:rsidRPr="00A474FE" w:rsidRDefault="00544AD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представление детей о здоровье, зачем оно нужно человеку и как можно за ним следить.</w:t>
            </w:r>
          </w:p>
        </w:tc>
        <w:tc>
          <w:tcPr>
            <w:tcW w:w="2835" w:type="dxa"/>
          </w:tcPr>
          <w:p w:rsidR="00544ADA" w:rsidRPr="00A474FE" w:rsidRDefault="00544ADA"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Викторина « Мое здоровье»</w:t>
            </w:r>
          </w:p>
        </w:tc>
      </w:tr>
      <w:tr w:rsidR="00544ADA" w:rsidRPr="00A474FE" w:rsidTr="00544ADA">
        <w:trPr>
          <w:trHeight w:val="934"/>
        </w:trPr>
        <w:tc>
          <w:tcPr>
            <w:tcW w:w="1271" w:type="dxa"/>
            <w:vMerge/>
          </w:tcPr>
          <w:p w:rsidR="00544ADA" w:rsidRPr="00A474FE" w:rsidRDefault="00544ADA" w:rsidP="00544ADA">
            <w:pPr>
              <w:spacing w:after="0" w:line="240" w:lineRule="auto"/>
              <w:jc w:val="both"/>
              <w:rPr>
                <w:rFonts w:ascii="Times New Roman" w:eastAsia="Times New Roman" w:hAnsi="Times New Roman"/>
                <w:b/>
                <w:bCs/>
                <w:sz w:val="24"/>
                <w:szCs w:val="24"/>
                <w:lang w:eastAsia="ru-RU"/>
              </w:rPr>
            </w:pPr>
          </w:p>
        </w:tc>
        <w:tc>
          <w:tcPr>
            <w:tcW w:w="1599" w:type="dxa"/>
          </w:tcPr>
          <w:p w:rsidR="00544ADA" w:rsidRDefault="00544ADA" w:rsidP="00544ADA">
            <w:pPr>
              <w:spacing w:after="0" w:line="240" w:lineRule="auto"/>
              <w:jc w:val="both"/>
              <w:rPr>
                <w:rFonts w:ascii="Times New Roman" w:eastAsia="Times New Roman" w:hAnsi="Times New Roman"/>
                <w:bCs/>
                <w:sz w:val="24"/>
                <w:szCs w:val="24"/>
                <w:lang w:eastAsia="ru-RU"/>
              </w:rPr>
            </w:pPr>
          </w:p>
          <w:p w:rsidR="00544ADA" w:rsidRDefault="00544ADA" w:rsidP="00544ADA">
            <w:pPr>
              <w:spacing w:after="0" w:line="240" w:lineRule="auto"/>
              <w:jc w:val="both"/>
              <w:rPr>
                <w:rFonts w:ascii="Times New Roman" w:eastAsia="Times New Roman" w:hAnsi="Times New Roman"/>
                <w:bCs/>
                <w:sz w:val="24"/>
                <w:szCs w:val="24"/>
                <w:lang w:eastAsia="ru-RU"/>
              </w:rPr>
            </w:pPr>
          </w:p>
          <w:p w:rsidR="00544ADA" w:rsidRDefault="00544ADA" w:rsidP="00544A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29.04-30.04</w:t>
            </w:r>
          </w:p>
        </w:tc>
        <w:tc>
          <w:tcPr>
            <w:tcW w:w="2512" w:type="dxa"/>
          </w:tcPr>
          <w:p w:rsidR="00544ADA" w:rsidRPr="00A474FE" w:rsidRDefault="00544ADA" w:rsidP="00544ADA">
            <w:pPr>
              <w:jc w:val="both"/>
              <w:rPr>
                <w:rFonts w:ascii="Times New Roman" w:eastAsia="Times New Roman" w:hAnsi="Times New Roman"/>
                <w:bCs/>
                <w:sz w:val="24"/>
                <w:szCs w:val="24"/>
                <w:lang w:eastAsia="ru-RU"/>
              </w:rPr>
            </w:pPr>
            <w:r>
              <w:t>«Пасхальные дни»</w:t>
            </w:r>
          </w:p>
        </w:tc>
        <w:tc>
          <w:tcPr>
            <w:tcW w:w="3227" w:type="dxa"/>
          </w:tcPr>
          <w:p w:rsidR="00544ADA" w:rsidRDefault="00D74ABD" w:rsidP="00544A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Формировать представление детей о православном празднике «Пасха».</w:t>
            </w:r>
          </w:p>
        </w:tc>
        <w:tc>
          <w:tcPr>
            <w:tcW w:w="2835" w:type="dxa"/>
          </w:tcPr>
          <w:p w:rsidR="00544ADA" w:rsidRDefault="00D74ABD" w:rsidP="00544A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Изготовление пасхальной открытки</w:t>
            </w:r>
          </w:p>
        </w:tc>
      </w:tr>
      <w:tr w:rsidR="00596049" w:rsidRPr="00A474FE" w:rsidTr="00544ADA">
        <w:tc>
          <w:tcPr>
            <w:tcW w:w="1271" w:type="dxa"/>
            <w:vMerge w:val="restart"/>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r w:rsidRPr="00A474FE">
              <w:rPr>
                <w:rFonts w:ascii="Times New Roman" w:eastAsia="Times New Roman" w:hAnsi="Times New Roman"/>
                <w:b/>
                <w:bCs/>
                <w:sz w:val="24"/>
                <w:szCs w:val="24"/>
                <w:lang w:eastAsia="ru-RU"/>
              </w:rPr>
              <w:t>май</w:t>
            </w:r>
          </w:p>
        </w:tc>
        <w:tc>
          <w:tcPr>
            <w:tcW w:w="1599" w:type="dxa"/>
          </w:tcPr>
          <w:p w:rsidR="00596049" w:rsidRDefault="00596049" w:rsidP="00544ADA">
            <w:pPr>
              <w:spacing w:after="0" w:line="240" w:lineRule="auto"/>
              <w:jc w:val="both"/>
              <w:rPr>
                <w:rFonts w:ascii="Times New Roman" w:eastAsia="Times New Roman" w:hAnsi="Times New Roman"/>
                <w:bCs/>
                <w:sz w:val="24"/>
                <w:szCs w:val="24"/>
                <w:lang w:eastAsia="ru-RU"/>
              </w:rPr>
            </w:pPr>
          </w:p>
          <w:p w:rsidR="008958C2" w:rsidRDefault="008958C2" w:rsidP="00544ADA">
            <w:pPr>
              <w:spacing w:after="0" w:line="240" w:lineRule="auto"/>
              <w:jc w:val="both"/>
              <w:rPr>
                <w:rFonts w:ascii="Times New Roman" w:eastAsia="Times New Roman" w:hAnsi="Times New Roman"/>
                <w:bCs/>
                <w:sz w:val="24"/>
                <w:szCs w:val="24"/>
                <w:lang w:eastAsia="ru-RU"/>
              </w:rPr>
            </w:pPr>
          </w:p>
          <w:p w:rsidR="008958C2" w:rsidRPr="00A474FE" w:rsidRDefault="008958C2" w:rsidP="00544ADA">
            <w:pPr>
              <w:spacing w:after="0" w:line="240" w:lineRule="auto"/>
              <w:jc w:val="both"/>
              <w:rPr>
                <w:rFonts w:ascii="Times New Roman" w:eastAsia="Times New Roman" w:hAnsi="Times New Roman"/>
                <w:bCs/>
                <w:sz w:val="24"/>
                <w:szCs w:val="24"/>
                <w:lang w:eastAsia="ru-RU"/>
              </w:rPr>
            </w:pP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8958C2"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06.05-08</w:t>
            </w:r>
            <w:r w:rsidR="00596049" w:rsidRPr="00A474FE">
              <w:rPr>
                <w:rFonts w:ascii="Times New Roman" w:eastAsia="Times New Roman" w:hAnsi="Times New Roman"/>
                <w:bCs/>
                <w:sz w:val="24"/>
                <w:szCs w:val="24"/>
                <w:lang w:eastAsia="ru-RU"/>
              </w:rPr>
              <w:t>.05</w:t>
            </w:r>
          </w:p>
        </w:tc>
        <w:tc>
          <w:tcPr>
            <w:tcW w:w="2512"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sidRPr="00A474FE">
              <w:rPr>
                <w:rFonts w:ascii="Times New Roman" w:eastAsia="Times New Roman" w:hAnsi="Times New Roman"/>
                <w:bCs/>
                <w:sz w:val="24"/>
                <w:szCs w:val="24"/>
                <w:lang w:eastAsia="ru-RU"/>
              </w:rPr>
              <w:t>День Победы.</w:t>
            </w:r>
          </w:p>
        </w:tc>
        <w:tc>
          <w:tcPr>
            <w:tcW w:w="3227"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представление детей о Великой Отечественной войне и их героях.</w:t>
            </w:r>
          </w:p>
        </w:tc>
        <w:tc>
          <w:tcPr>
            <w:tcW w:w="2835" w:type="dxa"/>
          </w:tcPr>
          <w:p w:rsidR="00596049" w:rsidRPr="00A474FE" w:rsidRDefault="00596049"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Утренник «</w:t>
            </w:r>
            <w:r w:rsidRPr="00A474FE">
              <w:rPr>
                <w:rFonts w:ascii="Times New Roman" w:eastAsia="Times New Roman" w:hAnsi="Times New Roman"/>
                <w:bCs/>
                <w:sz w:val="24"/>
                <w:szCs w:val="24"/>
                <w:lang w:eastAsia="ru-RU"/>
              </w:rPr>
              <w:t>9 мая День Победы</w:t>
            </w:r>
            <w:r>
              <w:rPr>
                <w:rFonts w:ascii="Times New Roman" w:eastAsia="Times New Roman" w:hAnsi="Times New Roman"/>
                <w:bCs/>
                <w:sz w:val="24"/>
                <w:szCs w:val="24"/>
                <w:lang w:eastAsia="ru-RU"/>
              </w:rPr>
              <w:t>»</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8958C2"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13.05-17</w:t>
            </w:r>
            <w:r w:rsidR="00596049" w:rsidRPr="00A474FE">
              <w:rPr>
                <w:rFonts w:ascii="Times New Roman" w:eastAsia="Times New Roman" w:hAnsi="Times New Roman"/>
                <w:bCs/>
                <w:sz w:val="24"/>
                <w:szCs w:val="24"/>
                <w:lang w:eastAsia="ru-RU"/>
              </w:rPr>
              <w:t>.05</w:t>
            </w:r>
          </w:p>
        </w:tc>
        <w:tc>
          <w:tcPr>
            <w:tcW w:w="2512" w:type="dxa"/>
          </w:tcPr>
          <w:p w:rsidR="00596049" w:rsidRPr="00A474FE" w:rsidRDefault="008958C2"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Насекомые</w:t>
            </w:r>
          </w:p>
        </w:tc>
        <w:tc>
          <w:tcPr>
            <w:tcW w:w="3227" w:type="dxa"/>
          </w:tcPr>
          <w:p w:rsidR="00596049" w:rsidRPr="00A474FE" w:rsidRDefault="005007FB"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Познакомить детей с разнообразным миром насекомых</w:t>
            </w:r>
          </w:p>
        </w:tc>
        <w:tc>
          <w:tcPr>
            <w:tcW w:w="2835" w:type="dxa"/>
          </w:tcPr>
          <w:p w:rsidR="00596049" w:rsidRPr="005007FB" w:rsidRDefault="005007FB"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Викторина « Что мы знаем о насекомых»</w:t>
            </w:r>
          </w:p>
        </w:tc>
      </w:tr>
      <w:tr w:rsidR="00596049" w:rsidRPr="00A474FE" w:rsidTr="00544ADA">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8958C2"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20.05-24</w:t>
            </w:r>
            <w:r w:rsidR="00596049">
              <w:rPr>
                <w:rFonts w:ascii="Times New Roman" w:eastAsia="Times New Roman" w:hAnsi="Times New Roman"/>
                <w:bCs/>
                <w:sz w:val="24"/>
                <w:szCs w:val="24"/>
                <w:lang w:eastAsia="ru-RU"/>
              </w:rPr>
              <w:t>.05</w:t>
            </w:r>
          </w:p>
        </w:tc>
        <w:tc>
          <w:tcPr>
            <w:tcW w:w="2512" w:type="dxa"/>
          </w:tcPr>
          <w:p w:rsidR="00596049" w:rsidRPr="00A474FE" w:rsidRDefault="008958C2"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Весёлый светофор</w:t>
            </w:r>
          </w:p>
        </w:tc>
        <w:tc>
          <w:tcPr>
            <w:tcW w:w="3227" w:type="dxa"/>
          </w:tcPr>
          <w:p w:rsidR="00596049" w:rsidRDefault="008958C2"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Закрепить знания детей о сигналах светофора, его значимости при дорожном движении.</w:t>
            </w:r>
          </w:p>
        </w:tc>
        <w:tc>
          <w:tcPr>
            <w:tcW w:w="2835" w:type="dxa"/>
          </w:tcPr>
          <w:p w:rsidR="00596049" w:rsidRDefault="008958C2"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Конкурс рисунков «Мой любимый город»</w:t>
            </w:r>
          </w:p>
        </w:tc>
      </w:tr>
      <w:tr w:rsidR="00596049" w:rsidRPr="00A474FE" w:rsidTr="00544ADA">
        <w:trPr>
          <w:trHeight w:val="562"/>
        </w:trPr>
        <w:tc>
          <w:tcPr>
            <w:tcW w:w="1271" w:type="dxa"/>
            <w:vMerge/>
          </w:tcPr>
          <w:p w:rsidR="00596049" w:rsidRPr="00A474FE" w:rsidRDefault="00596049" w:rsidP="00544ADA">
            <w:pPr>
              <w:spacing w:after="0" w:line="240" w:lineRule="auto"/>
              <w:jc w:val="both"/>
              <w:rPr>
                <w:rFonts w:ascii="Times New Roman" w:eastAsia="Times New Roman" w:hAnsi="Times New Roman"/>
                <w:b/>
                <w:bCs/>
                <w:sz w:val="24"/>
                <w:szCs w:val="24"/>
                <w:lang w:eastAsia="ru-RU"/>
              </w:rPr>
            </w:pPr>
          </w:p>
        </w:tc>
        <w:tc>
          <w:tcPr>
            <w:tcW w:w="1599" w:type="dxa"/>
          </w:tcPr>
          <w:p w:rsidR="00596049" w:rsidRPr="00A474FE" w:rsidRDefault="00596049" w:rsidP="00544ADA">
            <w:pPr>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28.05-01.06</w:t>
            </w:r>
          </w:p>
        </w:tc>
        <w:tc>
          <w:tcPr>
            <w:tcW w:w="2512" w:type="dxa"/>
          </w:tcPr>
          <w:p w:rsidR="00596049" w:rsidRPr="00A474FE" w:rsidRDefault="008958C2" w:rsidP="00544ADA">
            <w:pPr>
              <w:spacing w:after="0" w:line="240" w:lineRule="auto"/>
              <w:jc w:val="both"/>
              <w:rPr>
                <w:rFonts w:ascii="Times New Roman" w:eastAsia="Times New Roman" w:hAnsi="Times New Roman"/>
                <w:bCs/>
                <w:sz w:val="24"/>
                <w:szCs w:val="24"/>
                <w:lang w:eastAsia="ru-RU"/>
              </w:rPr>
            </w:pPr>
            <w:bookmarkStart w:id="0" w:name="_GoBack"/>
            <w:bookmarkEnd w:id="0"/>
            <w:r>
              <w:rPr>
                <w:rFonts w:ascii="Times New Roman" w:eastAsia="Times New Roman" w:hAnsi="Times New Roman"/>
                <w:bCs/>
                <w:sz w:val="24"/>
                <w:szCs w:val="24"/>
                <w:lang w:eastAsia="ru-RU"/>
              </w:rPr>
              <w:t>День города</w:t>
            </w:r>
          </w:p>
        </w:tc>
        <w:tc>
          <w:tcPr>
            <w:tcW w:w="3227" w:type="dxa"/>
          </w:tcPr>
          <w:p w:rsidR="00596049" w:rsidRPr="00A474FE" w:rsidRDefault="008958C2"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Расширять представление детей о городе Санкт-Петербурге, его улицах и достопримечательностях.</w:t>
            </w:r>
          </w:p>
        </w:tc>
        <w:tc>
          <w:tcPr>
            <w:tcW w:w="2835" w:type="dxa"/>
          </w:tcPr>
          <w:p w:rsidR="00596049" w:rsidRPr="00A474FE" w:rsidRDefault="008958C2" w:rsidP="00544ADA">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Конкурс рисунков «Мой любимый город»</w:t>
            </w:r>
          </w:p>
        </w:tc>
      </w:tr>
    </w:tbl>
    <w:p w:rsidR="00A474FE" w:rsidRDefault="003A4728" w:rsidP="003A4728">
      <w:pPr>
        <w:spacing w:after="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 xml:space="preserve">                  </w:t>
      </w:r>
      <w:r w:rsidR="00A474FE">
        <w:rPr>
          <w:rFonts w:ascii="Times New Roman" w:eastAsia="Times New Roman" w:hAnsi="Times New Roman"/>
          <w:b/>
          <w:bCs/>
          <w:sz w:val="28"/>
          <w:szCs w:val="28"/>
          <w:lang w:eastAsia="ru-RU"/>
        </w:rPr>
        <w:t>2.4 Структура организации образовательной деятельности</w:t>
      </w:r>
    </w:p>
    <w:p w:rsidR="00A474FE" w:rsidRDefault="00A474FE" w:rsidP="00A474FE">
      <w:pPr>
        <w:spacing w:after="0"/>
        <w:jc w:val="both"/>
        <w:rPr>
          <w:rFonts w:ascii="Times New Roman" w:eastAsia="Times New Roman" w:hAnsi="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678"/>
        <w:gridCol w:w="2463"/>
        <w:gridCol w:w="2479"/>
      </w:tblGrid>
      <w:tr w:rsidR="00A474FE" w:rsidRPr="009B51E3">
        <w:tc>
          <w:tcPr>
            <w:tcW w:w="2552" w:type="dxa"/>
          </w:tcPr>
          <w:p w:rsidR="00A474FE" w:rsidRPr="009B51E3" w:rsidRDefault="00A474FE" w:rsidP="00A237DC">
            <w:pPr>
              <w:spacing w:after="0" w:line="240" w:lineRule="auto"/>
              <w:jc w:val="both"/>
              <w:rPr>
                <w:rFonts w:ascii="Times New Roman" w:eastAsia="Times New Roman" w:hAnsi="Times New Roman"/>
                <w:b/>
                <w:bCs/>
                <w:sz w:val="24"/>
                <w:szCs w:val="24"/>
                <w:lang w:eastAsia="ru-RU"/>
              </w:rPr>
            </w:pPr>
            <w:r w:rsidRPr="009B51E3">
              <w:rPr>
                <w:rFonts w:ascii="Times New Roman" w:eastAsia="Times New Roman" w:hAnsi="Times New Roman"/>
                <w:b/>
                <w:bCs/>
                <w:sz w:val="24"/>
                <w:szCs w:val="24"/>
                <w:lang w:eastAsia="ru-RU"/>
              </w:rPr>
              <w:t xml:space="preserve"> Совместная деятельность педагога с детьми</w:t>
            </w:r>
          </w:p>
        </w:tc>
        <w:tc>
          <w:tcPr>
            <w:tcW w:w="2678" w:type="dxa"/>
          </w:tcPr>
          <w:p w:rsidR="00A474FE" w:rsidRPr="009B51E3" w:rsidRDefault="00A474FE" w:rsidP="00A237DC">
            <w:pPr>
              <w:spacing w:after="0" w:line="240" w:lineRule="auto"/>
              <w:jc w:val="both"/>
              <w:rPr>
                <w:rFonts w:ascii="Times New Roman" w:eastAsia="Times New Roman" w:hAnsi="Times New Roman"/>
                <w:b/>
                <w:bCs/>
                <w:sz w:val="24"/>
                <w:szCs w:val="24"/>
                <w:lang w:eastAsia="ru-RU"/>
              </w:rPr>
            </w:pPr>
            <w:r w:rsidRPr="009B51E3">
              <w:rPr>
                <w:rFonts w:ascii="Times New Roman" w:eastAsia="Times New Roman" w:hAnsi="Times New Roman"/>
                <w:b/>
                <w:bCs/>
                <w:sz w:val="24"/>
                <w:szCs w:val="24"/>
                <w:lang w:eastAsia="ru-RU"/>
              </w:rPr>
              <w:t xml:space="preserve">Самостоятельная </w:t>
            </w:r>
          </w:p>
          <w:p w:rsidR="00A474FE" w:rsidRPr="009B51E3" w:rsidRDefault="00A474FE" w:rsidP="00A237DC">
            <w:pPr>
              <w:spacing w:after="0" w:line="240" w:lineRule="auto"/>
              <w:jc w:val="both"/>
              <w:rPr>
                <w:rFonts w:ascii="Times New Roman" w:eastAsia="Times New Roman" w:hAnsi="Times New Roman"/>
                <w:b/>
                <w:bCs/>
                <w:sz w:val="24"/>
                <w:szCs w:val="24"/>
                <w:lang w:eastAsia="ru-RU"/>
              </w:rPr>
            </w:pPr>
            <w:r w:rsidRPr="009B51E3">
              <w:rPr>
                <w:rFonts w:ascii="Times New Roman" w:eastAsia="Times New Roman" w:hAnsi="Times New Roman"/>
                <w:b/>
                <w:bCs/>
                <w:sz w:val="24"/>
                <w:szCs w:val="24"/>
                <w:lang w:eastAsia="ru-RU"/>
              </w:rPr>
              <w:t>деятельность детей</w:t>
            </w:r>
          </w:p>
        </w:tc>
        <w:tc>
          <w:tcPr>
            <w:tcW w:w="2463" w:type="dxa"/>
          </w:tcPr>
          <w:p w:rsidR="00A474FE" w:rsidRPr="009B51E3" w:rsidRDefault="00A474FE" w:rsidP="00A237DC">
            <w:pPr>
              <w:spacing w:after="0" w:line="240" w:lineRule="auto"/>
              <w:jc w:val="both"/>
              <w:rPr>
                <w:rFonts w:ascii="Times New Roman" w:eastAsia="Times New Roman" w:hAnsi="Times New Roman"/>
                <w:b/>
                <w:bCs/>
                <w:sz w:val="24"/>
                <w:szCs w:val="24"/>
                <w:lang w:eastAsia="ru-RU"/>
              </w:rPr>
            </w:pPr>
            <w:r w:rsidRPr="009B51E3">
              <w:rPr>
                <w:rFonts w:ascii="Times New Roman" w:eastAsia="Times New Roman" w:hAnsi="Times New Roman"/>
                <w:b/>
                <w:bCs/>
                <w:sz w:val="24"/>
                <w:szCs w:val="24"/>
                <w:lang w:eastAsia="ru-RU"/>
              </w:rPr>
              <w:t xml:space="preserve">Виды деятельности, технологии </w:t>
            </w:r>
          </w:p>
        </w:tc>
        <w:tc>
          <w:tcPr>
            <w:tcW w:w="2479" w:type="dxa"/>
          </w:tcPr>
          <w:p w:rsidR="00A474FE" w:rsidRPr="009B51E3" w:rsidRDefault="00A474FE" w:rsidP="00A237DC">
            <w:pPr>
              <w:spacing w:after="0" w:line="240" w:lineRule="auto"/>
              <w:jc w:val="both"/>
              <w:rPr>
                <w:rFonts w:ascii="Times New Roman" w:eastAsia="Times New Roman" w:hAnsi="Times New Roman"/>
                <w:b/>
                <w:bCs/>
                <w:sz w:val="24"/>
                <w:szCs w:val="24"/>
                <w:lang w:eastAsia="ru-RU"/>
              </w:rPr>
            </w:pPr>
            <w:r w:rsidRPr="009B51E3">
              <w:rPr>
                <w:rFonts w:ascii="Times New Roman" w:eastAsia="Times New Roman" w:hAnsi="Times New Roman"/>
                <w:b/>
                <w:bCs/>
                <w:sz w:val="24"/>
                <w:szCs w:val="24"/>
                <w:lang w:eastAsia="ru-RU"/>
              </w:rPr>
              <w:t>Индивидуальный маршрут</w:t>
            </w:r>
          </w:p>
          <w:p w:rsidR="00A474FE" w:rsidRPr="009B51E3" w:rsidRDefault="00A474FE" w:rsidP="00A237DC">
            <w:pPr>
              <w:spacing w:after="0" w:line="240" w:lineRule="auto"/>
              <w:jc w:val="both"/>
              <w:rPr>
                <w:rFonts w:ascii="Times New Roman" w:eastAsia="Times New Roman" w:hAnsi="Times New Roman"/>
                <w:b/>
                <w:bCs/>
                <w:sz w:val="24"/>
                <w:szCs w:val="24"/>
                <w:lang w:eastAsia="ru-RU"/>
              </w:rPr>
            </w:pPr>
            <w:r w:rsidRPr="009B51E3">
              <w:rPr>
                <w:rFonts w:ascii="Times New Roman" w:eastAsia="Times New Roman" w:hAnsi="Times New Roman"/>
                <w:b/>
                <w:bCs/>
                <w:sz w:val="24"/>
                <w:szCs w:val="24"/>
                <w:lang w:eastAsia="ru-RU"/>
              </w:rPr>
              <w:t>развития ребенка</w:t>
            </w:r>
          </w:p>
        </w:tc>
      </w:tr>
      <w:tr w:rsidR="00A474FE" w:rsidRPr="009B51E3">
        <w:tc>
          <w:tcPr>
            <w:tcW w:w="2552" w:type="dxa"/>
          </w:tcPr>
          <w:p w:rsidR="00A474FE" w:rsidRPr="009B51E3" w:rsidRDefault="00A474FE" w:rsidP="00A237DC">
            <w:pPr>
              <w:spacing w:after="0" w:line="240" w:lineRule="auto"/>
              <w:jc w:val="both"/>
              <w:rPr>
                <w:rFonts w:ascii="Times New Roman" w:eastAsia="Times New Roman" w:hAnsi="Times New Roman"/>
                <w:bCs/>
                <w:sz w:val="24"/>
                <w:szCs w:val="24"/>
                <w:lang w:eastAsia="ru-RU"/>
              </w:rPr>
            </w:pPr>
            <w:r w:rsidRPr="009B51E3">
              <w:rPr>
                <w:rFonts w:ascii="Times New Roman" w:eastAsia="Times New Roman" w:hAnsi="Times New Roman"/>
                <w:bCs/>
                <w:sz w:val="24"/>
                <w:szCs w:val="24"/>
                <w:lang w:eastAsia="ru-RU"/>
              </w:rPr>
              <w:t>-НОД</w:t>
            </w:r>
          </w:p>
          <w:p w:rsidR="00A474FE" w:rsidRPr="009B51E3" w:rsidRDefault="00A474FE" w:rsidP="00A237DC">
            <w:pPr>
              <w:spacing w:after="0" w:line="240" w:lineRule="auto"/>
              <w:jc w:val="both"/>
              <w:rPr>
                <w:rFonts w:ascii="Times New Roman" w:eastAsia="Times New Roman" w:hAnsi="Times New Roman"/>
                <w:bCs/>
                <w:sz w:val="24"/>
                <w:szCs w:val="24"/>
                <w:lang w:eastAsia="ru-RU"/>
              </w:rPr>
            </w:pPr>
            <w:r w:rsidRPr="009B51E3">
              <w:rPr>
                <w:rFonts w:ascii="Times New Roman" w:eastAsia="Times New Roman" w:hAnsi="Times New Roman"/>
                <w:bCs/>
                <w:sz w:val="24"/>
                <w:szCs w:val="24"/>
                <w:lang w:eastAsia="ru-RU"/>
              </w:rPr>
              <w:t xml:space="preserve">-занятия </w:t>
            </w:r>
          </w:p>
          <w:p w:rsidR="00A474FE" w:rsidRDefault="00A474FE" w:rsidP="00A237DC">
            <w:pPr>
              <w:spacing w:after="0" w:line="240" w:lineRule="auto"/>
              <w:jc w:val="both"/>
              <w:rPr>
                <w:rFonts w:ascii="Times New Roman" w:eastAsia="Times New Roman" w:hAnsi="Times New Roman"/>
                <w:bCs/>
                <w:sz w:val="24"/>
                <w:szCs w:val="24"/>
                <w:lang w:eastAsia="ru-RU"/>
              </w:rPr>
            </w:pPr>
            <w:r w:rsidRPr="009B51E3">
              <w:rPr>
                <w:rFonts w:ascii="Times New Roman" w:eastAsia="Times New Roman" w:hAnsi="Times New Roman"/>
                <w:bCs/>
                <w:sz w:val="24"/>
                <w:szCs w:val="24"/>
                <w:lang w:eastAsia="ru-RU"/>
              </w:rPr>
              <w:t xml:space="preserve">-образовательные </w:t>
            </w:r>
          </w:p>
          <w:p w:rsidR="00A474FE" w:rsidRDefault="00A474FE" w:rsidP="00A237DC">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Pr="009B51E3">
              <w:rPr>
                <w:rFonts w:ascii="Times New Roman" w:eastAsia="Times New Roman" w:hAnsi="Times New Roman"/>
                <w:bCs/>
                <w:sz w:val="24"/>
                <w:szCs w:val="24"/>
                <w:lang w:eastAsia="ru-RU"/>
              </w:rPr>
              <w:t xml:space="preserve">проекты       </w:t>
            </w:r>
          </w:p>
          <w:p w:rsidR="00A474FE" w:rsidRDefault="00A474FE" w:rsidP="00A237DC">
            <w:pPr>
              <w:spacing w:after="0" w:line="240" w:lineRule="auto"/>
              <w:jc w:val="both"/>
              <w:rPr>
                <w:rFonts w:ascii="Times New Roman" w:eastAsia="Times New Roman" w:hAnsi="Times New Roman"/>
                <w:bCs/>
                <w:sz w:val="24"/>
                <w:szCs w:val="24"/>
                <w:lang w:eastAsia="ru-RU"/>
              </w:rPr>
            </w:pPr>
            <w:r w:rsidRPr="009B51E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w:t>
            </w:r>
            <w:r w:rsidRPr="009B51E3">
              <w:rPr>
                <w:rFonts w:ascii="Times New Roman" w:eastAsia="Times New Roman" w:hAnsi="Times New Roman"/>
                <w:bCs/>
                <w:sz w:val="24"/>
                <w:szCs w:val="24"/>
                <w:lang w:eastAsia="ru-RU"/>
              </w:rPr>
              <w:t xml:space="preserve">праздники </w:t>
            </w:r>
          </w:p>
          <w:p w:rsidR="00A474FE" w:rsidRDefault="00A474FE" w:rsidP="00A237DC">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Pr="009B51E3">
              <w:rPr>
                <w:rFonts w:ascii="Times New Roman" w:eastAsia="Times New Roman" w:hAnsi="Times New Roman"/>
                <w:bCs/>
                <w:sz w:val="24"/>
                <w:szCs w:val="24"/>
                <w:lang w:eastAsia="ru-RU"/>
              </w:rPr>
              <w:t xml:space="preserve">развлечения </w:t>
            </w:r>
          </w:p>
          <w:p w:rsidR="00A474FE" w:rsidRPr="009B51E3" w:rsidRDefault="00A474FE" w:rsidP="00A237DC">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Pr="009B51E3">
              <w:rPr>
                <w:rFonts w:ascii="Times New Roman" w:eastAsia="Times New Roman" w:hAnsi="Times New Roman"/>
                <w:bCs/>
                <w:sz w:val="24"/>
                <w:szCs w:val="24"/>
                <w:lang w:eastAsia="ru-RU"/>
              </w:rPr>
              <w:t>тематические беседы</w:t>
            </w:r>
          </w:p>
          <w:p w:rsidR="00A474FE" w:rsidRPr="009B51E3" w:rsidRDefault="00A474FE" w:rsidP="00A237DC">
            <w:pPr>
              <w:spacing w:after="0" w:line="240" w:lineRule="auto"/>
              <w:jc w:val="both"/>
              <w:rPr>
                <w:rFonts w:ascii="Times New Roman" w:eastAsia="Times New Roman" w:hAnsi="Times New Roman"/>
                <w:bCs/>
                <w:sz w:val="24"/>
                <w:szCs w:val="24"/>
                <w:lang w:eastAsia="ru-RU"/>
              </w:rPr>
            </w:pPr>
          </w:p>
        </w:tc>
        <w:tc>
          <w:tcPr>
            <w:tcW w:w="2678" w:type="dxa"/>
          </w:tcPr>
          <w:p w:rsidR="00A474FE" w:rsidRPr="009B51E3" w:rsidRDefault="00A474FE" w:rsidP="00A237DC">
            <w:pPr>
              <w:spacing w:after="0" w:line="240" w:lineRule="auto"/>
              <w:jc w:val="both"/>
              <w:rPr>
                <w:rFonts w:ascii="Times New Roman" w:eastAsia="Times New Roman" w:hAnsi="Times New Roman"/>
                <w:bCs/>
                <w:sz w:val="24"/>
                <w:szCs w:val="24"/>
                <w:lang w:eastAsia="ru-RU"/>
              </w:rPr>
            </w:pPr>
            <w:r w:rsidRPr="009B51E3">
              <w:rPr>
                <w:rFonts w:ascii="Times New Roman" w:eastAsia="Times New Roman" w:hAnsi="Times New Roman"/>
                <w:bCs/>
                <w:sz w:val="24"/>
                <w:szCs w:val="24"/>
                <w:lang w:eastAsia="ru-RU"/>
              </w:rPr>
              <w:t xml:space="preserve">Создание условий для самостоятельной деятельности детей в режимных моментах, на прогулке. </w:t>
            </w:r>
          </w:p>
          <w:p w:rsidR="00A474FE" w:rsidRPr="009B51E3" w:rsidRDefault="00A474FE" w:rsidP="00A237DC">
            <w:pPr>
              <w:spacing w:after="0" w:line="240" w:lineRule="auto"/>
              <w:jc w:val="both"/>
              <w:rPr>
                <w:rFonts w:ascii="Times New Roman" w:eastAsia="Times New Roman" w:hAnsi="Times New Roman"/>
                <w:bCs/>
                <w:sz w:val="24"/>
                <w:szCs w:val="24"/>
                <w:lang w:eastAsia="ru-RU"/>
              </w:rPr>
            </w:pPr>
            <w:r w:rsidRPr="009B51E3">
              <w:rPr>
                <w:rFonts w:ascii="Times New Roman" w:eastAsia="Times New Roman" w:hAnsi="Times New Roman"/>
                <w:bCs/>
                <w:sz w:val="24"/>
                <w:szCs w:val="24"/>
                <w:lang w:eastAsia="ru-RU"/>
              </w:rPr>
              <w:t xml:space="preserve">Оказание недирективной помощи воспитанникам </w:t>
            </w:r>
          </w:p>
          <w:p w:rsidR="00A474FE" w:rsidRPr="009B51E3" w:rsidRDefault="00A474FE" w:rsidP="00A237DC">
            <w:pPr>
              <w:spacing w:after="0" w:line="240" w:lineRule="auto"/>
              <w:jc w:val="both"/>
              <w:rPr>
                <w:rFonts w:ascii="Times New Roman" w:eastAsia="Times New Roman" w:hAnsi="Times New Roman"/>
                <w:bCs/>
                <w:sz w:val="24"/>
                <w:szCs w:val="24"/>
                <w:lang w:eastAsia="ru-RU"/>
              </w:rPr>
            </w:pPr>
          </w:p>
        </w:tc>
        <w:tc>
          <w:tcPr>
            <w:tcW w:w="2463" w:type="dxa"/>
          </w:tcPr>
          <w:p w:rsidR="00A474FE" w:rsidRPr="009B51E3" w:rsidRDefault="00A474FE" w:rsidP="00A237DC">
            <w:pPr>
              <w:spacing w:after="0" w:line="240" w:lineRule="auto"/>
              <w:jc w:val="both"/>
              <w:rPr>
                <w:rFonts w:ascii="Times New Roman" w:eastAsia="Times New Roman" w:hAnsi="Times New Roman"/>
                <w:bCs/>
                <w:color w:val="FF0000"/>
                <w:sz w:val="24"/>
                <w:szCs w:val="24"/>
                <w:lang w:eastAsia="ru-RU"/>
              </w:rPr>
            </w:pPr>
            <w:r w:rsidRPr="009B51E3">
              <w:rPr>
                <w:rFonts w:ascii="Times New Roman" w:eastAsia="Times New Roman" w:hAnsi="Times New Roman"/>
                <w:bCs/>
                <w:sz w:val="24"/>
                <w:szCs w:val="24"/>
                <w:lang w:eastAsia="ru-RU"/>
              </w:rPr>
              <w:t xml:space="preserve"> </w:t>
            </w:r>
            <w:r w:rsidRPr="009B51E3">
              <w:rPr>
                <w:rFonts w:ascii="Times New Roman" w:hAnsi="Times New Roman"/>
                <w:sz w:val="24"/>
                <w:szCs w:val="24"/>
              </w:rPr>
              <w:t>Здоровьесберегаю щие технологии, игровые технологии, информационно- коммуникативные технологии, проектное обучение, технология проблемного обучения интерактивные методы обучения, поисковые и исследовательские технологии, развивающие игры.</w:t>
            </w:r>
          </w:p>
        </w:tc>
        <w:tc>
          <w:tcPr>
            <w:tcW w:w="2479" w:type="dxa"/>
          </w:tcPr>
          <w:p w:rsidR="00A474FE" w:rsidRPr="009B51E3" w:rsidRDefault="00A474FE" w:rsidP="00A237DC">
            <w:pPr>
              <w:spacing w:after="0" w:line="240" w:lineRule="auto"/>
              <w:rPr>
                <w:rFonts w:ascii="Times New Roman" w:eastAsia="Times New Roman" w:hAnsi="Times New Roman"/>
                <w:bCs/>
                <w:sz w:val="24"/>
                <w:szCs w:val="24"/>
                <w:lang w:eastAsia="ru-RU"/>
              </w:rPr>
            </w:pPr>
            <w:r w:rsidRPr="009B51E3">
              <w:rPr>
                <w:rFonts w:ascii="Times New Roman" w:eastAsia="Times New Roman" w:hAnsi="Times New Roman"/>
                <w:bCs/>
                <w:sz w:val="24"/>
                <w:szCs w:val="24"/>
                <w:lang w:eastAsia="ru-RU"/>
              </w:rPr>
              <w:t>Личносто-ориентированный подход к развитию воспитанников отражается в ежедневном планировании педагогов в форме бесед, дидактических игр, поручений.</w:t>
            </w:r>
          </w:p>
        </w:tc>
      </w:tr>
    </w:tbl>
    <w:p w:rsidR="003A4728" w:rsidRDefault="003A4728" w:rsidP="003A4728">
      <w:pPr>
        <w:pStyle w:val="32"/>
        <w:spacing w:before="11"/>
        <w:ind w:left="0" w:right="1017"/>
        <w:rPr>
          <w:sz w:val="28"/>
          <w:szCs w:val="28"/>
          <w:lang w:val="ru-RU" w:eastAsia="ru-RU"/>
        </w:rPr>
      </w:pPr>
    </w:p>
    <w:p w:rsidR="003A4728" w:rsidRDefault="003A4728" w:rsidP="003A4728">
      <w:pPr>
        <w:pStyle w:val="32"/>
        <w:spacing w:before="11"/>
        <w:ind w:left="0" w:right="1017"/>
        <w:rPr>
          <w:sz w:val="28"/>
          <w:szCs w:val="28"/>
          <w:lang w:val="ru-RU" w:eastAsia="ru-RU"/>
        </w:rPr>
      </w:pPr>
    </w:p>
    <w:p w:rsidR="00A474FE" w:rsidRDefault="003A4728" w:rsidP="003A4728">
      <w:pPr>
        <w:pStyle w:val="32"/>
        <w:spacing w:before="11"/>
        <w:ind w:left="0" w:right="1017"/>
        <w:rPr>
          <w:lang w:val="ru-RU"/>
        </w:rPr>
      </w:pPr>
      <w:r>
        <w:rPr>
          <w:lang w:val="ru-RU"/>
        </w:rPr>
        <w:br w:type="page"/>
      </w:r>
      <w:r w:rsidR="00A474FE" w:rsidRPr="006B3D1A">
        <w:rPr>
          <w:lang w:val="ru-RU"/>
        </w:rPr>
        <w:lastRenderedPageBreak/>
        <w:t>Педагоги владеют и активно внедряют в образовательный процесс следующие педагогические технологии:</w:t>
      </w:r>
    </w:p>
    <w:p w:rsidR="00A474FE" w:rsidRDefault="00A474FE" w:rsidP="00A474FE">
      <w:pPr>
        <w:pStyle w:val="32"/>
        <w:spacing w:before="11"/>
        <w:ind w:left="357" w:right="1017" w:firstLine="142"/>
        <w:rPr>
          <w:lang w:val="ru-RU"/>
        </w:rPr>
      </w:pPr>
    </w:p>
    <w:tbl>
      <w:tblPr>
        <w:tblW w:w="1068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51"/>
        <w:gridCol w:w="8132"/>
      </w:tblGrid>
      <w:tr w:rsidR="00A474FE" w:rsidRPr="00B968C0">
        <w:trPr>
          <w:trHeight w:hRule="exact" w:val="9720"/>
        </w:trPr>
        <w:tc>
          <w:tcPr>
            <w:tcW w:w="2551" w:type="dxa"/>
          </w:tcPr>
          <w:p w:rsidR="00A474FE" w:rsidRPr="00B968C0" w:rsidRDefault="00A474FE" w:rsidP="00A237DC">
            <w:pPr>
              <w:pStyle w:val="TableParagraph"/>
              <w:spacing w:line="276" w:lineRule="auto"/>
              <w:ind w:left="244" w:right="267" w:firstLine="142"/>
              <w:rPr>
                <w:b/>
                <w:i/>
                <w:sz w:val="24"/>
              </w:rPr>
            </w:pPr>
            <w:r w:rsidRPr="00B968C0">
              <w:rPr>
                <w:b/>
                <w:i/>
                <w:sz w:val="24"/>
              </w:rPr>
              <w:t>Здоровьесберегаю щие технологии</w:t>
            </w:r>
          </w:p>
        </w:tc>
        <w:tc>
          <w:tcPr>
            <w:tcW w:w="8132" w:type="dxa"/>
          </w:tcPr>
          <w:tbl>
            <w:tblPr>
              <w:tblpPr w:leftFromText="180" w:rightFromText="180" w:vertAnchor="text" w:horzAnchor="margin" w:tblpX="-294" w:tblpY="-113"/>
              <w:tblOverlap w:val="never"/>
              <w:tblW w:w="10921" w:type="dxa"/>
              <w:tblLayout w:type="fixed"/>
              <w:tblLook w:val="04A0"/>
            </w:tblPr>
            <w:tblGrid>
              <w:gridCol w:w="4065"/>
              <w:gridCol w:w="6856"/>
            </w:tblGrid>
            <w:tr w:rsidR="00A474FE" w:rsidRPr="008D1886">
              <w:trPr>
                <w:trHeight w:val="2973"/>
              </w:trPr>
              <w:tc>
                <w:tcPr>
                  <w:tcW w:w="10921" w:type="dxa"/>
                  <w:gridSpan w:val="2"/>
                  <w:tcBorders>
                    <w:bottom w:val="single" w:sz="4" w:space="0" w:color="auto"/>
                  </w:tcBorders>
                  <w:shd w:val="clear" w:color="auto" w:fill="auto"/>
                </w:tcPr>
                <w:p w:rsidR="00A474FE" w:rsidRPr="008D1886" w:rsidRDefault="00A474FE" w:rsidP="00A237DC">
                  <w:pPr>
                    <w:autoSpaceDE w:val="0"/>
                    <w:autoSpaceDN w:val="0"/>
                    <w:adjustRightInd w:val="0"/>
                    <w:spacing w:after="0" w:line="240" w:lineRule="auto"/>
                    <w:ind w:right="2788"/>
                    <w:rPr>
                      <w:rFonts w:ascii="Times New Roman" w:hAnsi="Times New Roman"/>
                      <w:sz w:val="24"/>
                      <w:szCs w:val="24"/>
                    </w:rPr>
                  </w:pPr>
                  <w:r w:rsidRPr="008D1886">
                    <w:rPr>
                      <w:rFonts w:ascii="Times New Roman" w:hAnsi="Times New Roman"/>
                      <w:sz w:val="24"/>
                      <w:szCs w:val="24"/>
                    </w:rPr>
                    <w:t>Цель здоровье сберегающих технологий в образовании детей старшей группы  (применительно к ребенку):</w:t>
                  </w:r>
                </w:p>
                <w:p w:rsidR="00A474FE" w:rsidRPr="008D1886" w:rsidRDefault="00A474FE" w:rsidP="00A237DC">
                  <w:pPr>
                    <w:autoSpaceDE w:val="0"/>
                    <w:autoSpaceDN w:val="0"/>
                    <w:adjustRightInd w:val="0"/>
                    <w:spacing w:after="0" w:line="240" w:lineRule="auto"/>
                    <w:ind w:right="2788"/>
                    <w:rPr>
                      <w:rFonts w:ascii="Times New Roman" w:hAnsi="Times New Roman"/>
                      <w:sz w:val="24"/>
                      <w:szCs w:val="24"/>
                    </w:rPr>
                  </w:pPr>
                  <w:r w:rsidRPr="008D1886">
                    <w:rPr>
                      <w:rFonts w:ascii="Times New Roman" w:hAnsi="Times New Roman"/>
                      <w:sz w:val="24"/>
                      <w:szCs w:val="24"/>
                    </w:rPr>
                    <w:t xml:space="preserve"> – обеспечение высокого уровня реального здоровья воспитаннику детского сада </w:t>
                  </w:r>
                </w:p>
                <w:p w:rsidR="00A474FE" w:rsidRPr="008D1886" w:rsidRDefault="00A474FE" w:rsidP="001C5285">
                  <w:pPr>
                    <w:numPr>
                      <w:ilvl w:val="0"/>
                      <w:numId w:val="18"/>
                    </w:numPr>
                    <w:autoSpaceDE w:val="0"/>
                    <w:autoSpaceDN w:val="0"/>
                    <w:adjustRightInd w:val="0"/>
                    <w:spacing w:after="0" w:line="240" w:lineRule="auto"/>
                    <w:ind w:left="230" w:right="2788" w:hanging="142"/>
                    <w:rPr>
                      <w:rFonts w:ascii="Times New Roman" w:hAnsi="Times New Roman"/>
                      <w:sz w:val="24"/>
                      <w:szCs w:val="24"/>
                    </w:rPr>
                  </w:pPr>
                  <w:r w:rsidRPr="008D1886">
                    <w:rPr>
                      <w:rFonts w:ascii="Times New Roman" w:hAnsi="Times New Roman"/>
                      <w:sz w:val="24"/>
                      <w:szCs w:val="24"/>
                    </w:rPr>
                    <w:t>воспитание вале</w:t>
                  </w:r>
                  <w:r>
                    <w:rPr>
                      <w:rFonts w:ascii="Times New Roman" w:hAnsi="Times New Roman"/>
                      <w:sz w:val="24"/>
                      <w:szCs w:val="24"/>
                    </w:rPr>
                    <w:t>о</w:t>
                  </w:r>
                  <w:r w:rsidRPr="008D1886">
                    <w:rPr>
                      <w:rFonts w:ascii="Times New Roman" w:hAnsi="Times New Roman"/>
                      <w:sz w:val="24"/>
                      <w:szCs w:val="24"/>
                    </w:rPr>
                    <w:t xml:space="preserve">логической культуры как совокупности осознанного отношения ребенка к здоровью и жизни человека, </w:t>
                  </w:r>
                </w:p>
                <w:p w:rsidR="00A474FE" w:rsidRPr="008D1886" w:rsidRDefault="00A474FE" w:rsidP="001C5285">
                  <w:pPr>
                    <w:numPr>
                      <w:ilvl w:val="0"/>
                      <w:numId w:val="18"/>
                    </w:numPr>
                    <w:autoSpaceDE w:val="0"/>
                    <w:autoSpaceDN w:val="0"/>
                    <w:adjustRightInd w:val="0"/>
                    <w:spacing w:after="0" w:line="240" w:lineRule="auto"/>
                    <w:ind w:left="230" w:right="2788" w:hanging="142"/>
                    <w:rPr>
                      <w:rFonts w:ascii="Times New Roman" w:hAnsi="Times New Roman"/>
                      <w:sz w:val="24"/>
                      <w:szCs w:val="24"/>
                    </w:rPr>
                  </w:pPr>
                  <w:r w:rsidRPr="008D1886">
                    <w:rPr>
                      <w:rFonts w:ascii="Times New Roman" w:hAnsi="Times New Roman"/>
                      <w:sz w:val="24"/>
                      <w:szCs w:val="24"/>
                    </w:rPr>
                    <w:t>усвоение знаний о здоровье и умений оберегать, поддерживать и охранять его, вале логической компетентности, позволяющей дошкольнику самостоятельно и эффективно решать задачи здорового образа</w:t>
                  </w:r>
                  <w:r>
                    <w:rPr>
                      <w:rFonts w:ascii="Times New Roman" w:hAnsi="Times New Roman"/>
                      <w:sz w:val="24"/>
                      <w:szCs w:val="24"/>
                    </w:rPr>
                    <w:t xml:space="preserve"> жизни и безопасного поведения.</w:t>
                  </w:r>
                </w:p>
                <w:p w:rsidR="00A474FE" w:rsidRPr="008D1886" w:rsidRDefault="00A474FE" w:rsidP="00A237DC">
                  <w:pPr>
                    <w:autoSpaceDE w:val="0"/>
                    <w:autoSpaceDN w:val="0"/>
                    <w:adjustRightInd w:val="0"/>
                    <w:spacing w:after="0" w:line="240" w:lineRule="auto"/>
                    <w:ind w:left="88" w:right="2788"/>
                    <w:rPr>
                      <w:rFonts w:ascii="Times New Roman" w:hAnsi="Times New Roman"/>
                      <w:sz w:val="24"/>
                      <w:szCs w:val="24"/>
                    </w:rPr>
                  </w:pPr>
                </w:p>
              </w:tc>
            </w:tr>
            <w:tr w:rsidR="00A474FE" w:rsidRPr="008D1886">
              <w:trPr>
                <w:trHeight w:val="258"/>
              </w:trPr>
              <w:tc>
                <w:tcPr>
                  <w:tcW w:w="10921" w:type="dxa"/>
                  <w:gridSpan w:val="2"/>
                  <w:tcBorders>
                    <w:top w:val="single" w:sz="4" w:space="0" w:color="auto"/>
                    <w:left w:val="single" w:sz="4" w:space="0" w:color="auto"/>
                    <w:bottom w:val="single" w:sz="4" w:space="0" w:color="auto"/>
                    <w:right w:val="single" w:sz="4" w:space="0" w:color="auto"/>
                  </w:tcBorders>
                  <w:shd w:val="clear" w:color="auto" w:fill="auto"/>
                </w:tcPr>
                <w:p w:rsidR="00A474FE" w:rsidRPr="008D1886" w:rsidRDefault="00A474FE" w:rsidP="00A237DC">
                  <w:pPr>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 xml:space="preserve">                                    </w:t>
                  </w:r>
                  <w:r w:rsidRPr="008D1886">
                    <w:rPr>
                      <w:rFonts w:ascii="Times New Roman" w:hAnsi="Times New Roman"/>
                      <w:b/>
                      <w:i/>
                      <w:sz w:val="24"/>
                      <w:szCs w:val="24"/>
                    </w:rPr>
                    <w:t>Виды здоровье сберегающих технологий</w:t>
                  </w:r>
                </w:p>
              </w:tc>
            </w:tr>
            <w:tr w:rsidR="00A474FE" w:rsidRPr="008D1886">
              <w:trPr>
                <w:trHeight w:val="588"/>
              </w:trPr>
              <w:tc>
                <w:tcPr>
                  <w:tcW w:w="4065" w:type="dxa"/>
                  <w:tcBorders>
                    <w:top w:val="single" w:sz="4" w:space="0" w:color="auto"/>
                    <w:left w:val="single" w:sz="4" w:space="0" w:color="auto"/>
                    <w:bottom w:val="single" w:sz="4" w:space="0" w:color="auto"/>
                    <w:right w:val="single" w:sz="4" w:space="0" w:color="auto"/>
                  </w:tcBorders>
                  <w:shd w:val="clear" w:color="auto" w:fill="auto"/>
                </w:tcPr>
                <w:p w:rsidR="00A474FE" w:rsidRPr="008D1886" w:rsidRDefault="00A474FE" w:rsidP="00A237DC">
                  <w:pPr>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rPr>
                    <w:t>Физ</w:t>
                  </w:r>
                  <w:r w:rsidRPr="008D1886">
                    <w:rPr>
                      <w:rFonts w:ascii="Times New Roman" w:hAnsi="Times New Roman"/>
                      <w:b/>
                      <w:i/>
                      <w:sz w:val="24"/>
                      <w:szCs w:val="24"/>
                    </w:rPr>
                    <w:t>культурно-оздоровительные технологии</w:t>
                  </w:r>
                </w:p>
              </w:tc>
              <w:tc>
                <w:tcPr>
                  <w:tcW w:w="6856" w:type="dxa"/>
                  <w:tcBorders>
                    <w:top w:val="single" w:sz="4" w:space="0" w:color="auto"/>
                    <w:left w:val="single" w:sz="4" w:space="0" w:color="auto"/>
                    <w:bottom w:val="single" w:sz="4" w:space="0" w:color="auto"/>
                    <w:right w:val="single" w:sz="4" w:space="0" w:color="auto"/>
                  </w:tcBorders>
                  <w:shd w:val="clear" w:color="auto" w:fill="auto"/>
                </w:tcPr>
                <w:p w:rsidR="00A474FE" w:rsidRPr="008D1886" w:rsidRDefault="00A474FE" w:rsidP="00A237DC">
                  <w:pPr>
                    <w:autoSpaceDE w:val="0"/>
                    <w:autoSpaceDN w:val="0"/>
                    <w:adjustRightInd w:val="0"/>
                    <w:spacing w:after="0" w:line="240" w:lineRule="auto"/>
                    <w:ind w:right="3008"/>
                    <w:rPr>
                      <w:rFonts w:ascii="Times New Roman" w:hAnsi="Times New Roman"/>
                      <w:b/>
                      <w:i/>
                      <w:sz w:val="24"/>
                      <w:szCs w:val="24"/>
                    </w:rPr>
                  </w:pPr>
                  <w:r w:rsidRPr="008D1886">
                    <w:rPr>
                      <w:rFonts w:ascii="Times New Roman" w:hAnsi="Times New Roman"/>
                      <w:b/>
                      <w:i/>
                      <w:sz w:val="24"/>
                      <w:szCs w:val="24"/>
                    </w:rPr>
                    <w:t>Технологии обеспечения социально-эмоционального благополучия ребёнка</w:t>
                  </w:r>
                </w:p>
              </w:tc>
            </w:tr>
            <w:tr w:rsidR="00A474FE" w:rsidRPr="008D1886">
              <w:trPr>
                <w:trHeight w:val="5455"/>
              </w:trPr>
              <w:tc>
                <w:tcPr>
                  <w:tcW w:w="4065" w:type="dxa"/>
                  <w:tcBorders>
                    <w:top w:val="single" w:sz="4" w:space="0" w:color="auto"/>
                    <w:left w:val="single" w:sz="4" w:space="0" w:color="auto"/>
                    <w:bottom w:val="single" w:sz="4" w:space="0" w:color="auto"/>
                    <w:right w:val="single" w:sz="4" w:space="0" w:color="auto"/>
                  </w:tcBorders>
                  <w:shd w:val="clear" w:color="auto" w:fill="auto"/>
                </w:tcPr>
                <w:p w:rsidR="00A474FE" w:rsidRPr="008D1886" w:rsidRDefault="00A474FE" w:rsidP="00A237DC">
                  <w:pPr>
                    <w:autoSpaceDE w:val="0"/>
                    <w:autoSpaceDN w:val="0"/>
                    <w:adjustRightInd w:val="0"/>
                    <w:spacing w:after="0" w:line="240" w:lineRule="auto"/>
                    <w:rPr>
                      <w:rFonts w:ascii="Times New Roman" w:hAnsi="Times New Roman"/>
                      <w:sz w:val="24"/>
                      <w:szCs w:val="24"/>
                    </w:rPr>
                  </w:pPr>
                  <w:r w:rsidRPr="008D1886">
                    <w:rPr>
                      <w:rFonts w:ascii="Times New Roman" w:hAnsi="Times New Roman"/>
                      <w:sz w:val="24"/>
                      <w:szCs w:val="24"/>
                    </w:rPr>
                    <w:t xml:space="preserve">Технологии, направленные на физическое развитие и укрепление здоровья ребенка: развитие физических качеств, двигательной активности и становление физической культуры дошкольников, профилактика плоскостопия и формирование правильной осанки, воспитание привычки к повседневной физической активности и заботе о здоровье и др. </w:t>
                  </w:r>
                </w:p>
                <w:p w:rsidR="00A474FE" w:rsidRDefault="00A474FE" w:rsidP="00A237DC">
                  <w:pPr>
                    <w:autoSpaceDE w:val="0"/>
                    <w:autoSpaceDN w:val="0"/>
                    <w:adjustRightInd w:val="0"/>
                    <w:spacing w:after="0" w:line="240" w:lineRule="auto"/>
                    <w:rPr>
                      <w:rFonts w:ascii="Times New Roman" w:hAnsi="Times New Roman"/>
                      <w:sz w:val="24"/>
                      <w:szCs w:val="24"/>
                    </w:rPr>
                  </w:pPr>
                  <w:r w:rsidRPr="008D1886">
                    <w:rPr>
                      <w:rFonts w:ascii="Times New Roman" w:hAnsi="Times New Roman"/>
                      <w:sz w:val="24"/>
                      <w:szCs w:val="24"/>
                    </w:rPr>
                    <w:t xml:space="preserve"> Реализация этих технологий осуществляется специалистом по физическому воспитанию и воспитателями нашей группы в условиях специально организованных форм оздоровительной работы.</w:t>
                  </w:r>
                </w:p>
                <w:p w:rsidR="00A474FE" w:rsidRPr="008D1886" w:rsidRDefault="00A474FE" w:rsidP="00A237DC">
                  <w:pPr>
                    <w:autoSpaceDE w:val="0"/>
                    <w:autoSpaceDN w:val="0"/>
                    <w:adjustRightInd w:val="0"/>
                    <w:spacing w:after="0" w:line="240" w:lineRule="auto"/>
                    <w:rPr>
                      <w:rFonts w:ascii="Times New Roman" w:hAnsi="Times New Roman"/>
                      <w:sz w:val="24"/>
                      <w:szCs w:val="24"/>
                    </w:rPr>
                  </w:pPr>
                </w:p>
              </w:tc>
              <w:tc>
                <w:tcPr>
                  <w:tcW w:w="6856" w:type="dxa"/>
                  <w:tcBorders>
                    <w:top w:val="single" w:sz="4" w:space="0" w:color="auto"/>
                    <w:left w:val="single" w:sz="4" w:space="0" w:color="auto"/>
                    <w:bottom w:val="single" w:sz="4" w:space="0" w:color="auto"/>
                    <w:right w:val="single" w:sz="4" w:space="0" w:color="auto"/>
                  </w:tcBorders>
                  <w:shd w:val="clear" w:color="auto" w:fill="auto"/>
                </w:tcPr>
                <w:p w:rsidR="00A474FE" w:rsidRPr="008D1886" w:rsidRDefault="00A474FE" w:rsidP="00A237DC">
                  <w:pPr>
                    <w:autoSpaceDE w:val="0"/>
                    <w:autoSpaceDN w:val="0"/>
                    <w:adjustRightInd w:val="0"/>
                    <w:spacing w:after="0" w:line="240" w:lineRule="auto"/>
                    <w:ind w:right="3008"/>
                    <w:rPr>
                      <w:rFonts w:ascii="Times New Roman" w:hAnsi="Times New Roman"/>
                      <w:sz w:val="24"/>
                      <w:szCs w:val="24"/>
                    </w:rPr>
                  </w:pPr>
                  <w:r w:rsidRPr="008D1886">
                    <w:rPr>
                      <w:rFonts w:ascii="Times New Roman" w:hAnsi="Times New Roman"/>
                      <w:sz w:val="24"/>
                      <w:szCs w:val="24"/>
                    </w:rPr>
                    <w:t xml:space="preserve"> Технологии, обеспечивающие психическое и социальное здоровье ребёнка-дошкольника. </w:t>
                  </w:r>
                </w:p>
                <w:p w:rsidR="00A474FE" w:rsidRPr="008D1886" w:rsidRDefault="00A474FE" w:rsidP="00A237DC">
                  <w:pPr>
                    <w:autoSpaceDE w:val="0"/>
                    <w:autoSpaceDN w:val="0"/>
                    <w:adjustRightInd w:val="0"/>
                    <w:spacing w:after="0" w:line="240" w:lineRule="auto"/>
                    <w:ind w:right="3008"/>
                    <w:rPr>
                      <w:rFonts w:ascii="Times New Roman" w:hAnsi="Times New Roman"/>
                      <w:sz w:val="24"/>
                      <w:szCs w:val="24"/>
                    </w:rPr>
                  </w:pPr>
                  <w:r w:rsidRPr="008D1886">
                    <w:rPr>
                      <w:rFonts w:ascii="Times New Roman" w:hAnsi="Times New Roman"/>
                      <w:sz w:val="24"/>
                      <w:szCs w:val="24"/>
                    </w:rPr>
                    <w:t>Основная задача этих технологий - обеспечение эмоциональной комфортности и позитивного эмоционального самочувствия ребёнка в процессе общения со сверстниками и взрослыми в де</w:t>
                  </w:r>
                  <w:r>
                    <w:rPr>
                      <w:rFonts w:ascii="Times New Roman" w:hAnsi="Times New Roman"/>
                      <w:sz w:val="24"/>
                      <w:szCs w:val="24"/>
                    </w:rPr>
                    <w:t>тском саду и семье. К этому ви</w:t>
                  </w:r>
                  <w:r w:rsidRPr="008D1886">
                    <w:rPr>
                      <w:rFonts w:ascii="Times New Roman" w:hAnsi="Times New Roman"/>
                      <w:sz w:val="24"/>
                      <w:szCs w:val="24"/>
                    </w:rPr>
                    <w:t>ду технологий можно отнести технологии индивидуально-педагогического сопровождения развития ребёнка в педагогическом процессе ДОУ</w:t>
                  </w:r>
                </w:p>
              </w:tc>
            </w:tr>
          </w:tbl>
          <w:p w:rsidR="00A474FE" w:rsidRPr="00B968C0" w:rsidRDefault="00A474FE" w:rsidP="00A237DC">
            <w:pPr>
              <w:pStyle w:val="TableParagraph"/>
              <w:ind w:left="244" w:right="494" w:firstLine="202"/>
              <w:rPr>
                <w:sz w:val="24"/>
                <w:lang w:val="ru-RU"/>
              </w:rPr>
            </w:pPr>
          </w:p>
        </w:tc>
      </w:tr>
      <w:tr w:rsidR="00A474FE" w:rsidRPr="00B968C0">
        <w:trPr>
          <w:trHeight w:hRule="exact" w:val="7653"/>
        </w:trPr>
        <w:tc>
          <w:tcPr>
            <w:tcW w:w="2551" w:type="dxa"/>
          </w:tcPr>
          <w:p w:rsidR="00A474FE" w:rsidRPr="00B968C0" w:rsidRDefault="00A474FE" w:rsidP="00A237DC">
            <w:pPr>
              <w:pStyle w:val="TableParagraph"/>
              <w:spacing w:line="276" w:lineRule="auto"/>
              <w:ind w:left="244" w:right="1012" w:firstLine="142"/>
              <w:rPr>
                <w:b/>
                <w:i/>
                <w:sz w:val="24"/>
              </w:rPr>
            </w:pPr>
            <w:r w:rsidRPr="00B968C0">
              <w:rPr>
                <w:b/>
                <w:i/>
                <w:sz w:val="24"/>
              </w:rPr>
              <w:lastRenderedPageBreak/>
              <w:t>Игровые технологии</w:t>
            </w:r>
          </w:p>
        </w:tc>
        <w:tc>
          <w:tcPr>
            <w:tcW w:w="8132" w:type="dxa"/>
          </w:tcPr>
          <w:p w:rsidR="00A474FE" w:rsidRPr="00B968C0" w:rsidRDefault="00A474FE" w:rsidP="00A237DC">
            <w:pPr>
              <w:pStyle w:val="TableParagraph"/>
              <w:ind w:left="244" w:right="234" w:firstLine="142"/>
              <w:rPr>
                <w:sz w:val="24"/>
                <w:lang w:val="ru-RU"/>
              </w:rPr>
            </w:pPr>
            <w:r w:rsidRPr="00B968C0">
              <w:rPr>
                <w:sz w:val="24"/>
                <w:lang w:val="ru-RU"/>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A474FE" w:rsidRPr="00B968C0" w:rsidRDefault="00A474FE" w:rsidP="00A237DC">
            <w:pPr>
              <w:pStyle w:val="TableParagraph"/>
              <w:ind w:left="244" w:right="224" w:firstLine="142"/>
              <w:rPr>
                <w:sz w:val="24"/>
                <w:lang w:val="ru-RU"/>
              </w:rPr>
            </w:pPr>
            <w:r w:rsidRPr="00B968C0">
              <w:rPr>
                <w:sz w:val="24"/>
                <w:lang w:val="ru-RU"/>
              </w:rPr>
              <w:t>В отличие от игр вообще педагогическая игра обладает существенным признаком – четко поставленной целью обучения и соответствующими ей педагогическими результатами, которые могут быть обоснованы, выделены в явном виде и характеризуется учебно-познавательной направленностью.</w:t>
            </w:r>
          </w:p>
          <w:p w:rsidR="00A474FE" w:rsidRPr="00B968C0" w:rsidRDefault="00A474FE" w:rsidP="00A237DC">
            <w:pPr>
              <w:pStyle w:val="TableParagraph"/>
              <w:spacing w:before="7" w:line="274" w:lineRule="exact"/>
              <w:ind w:left="244" w:right="151" w:firstLine="142"/>
              <w:rPr>
                <w:sz w:val="24"/>
                <w:lang w:val="ru-RU"/>
              </w:rPr>
            </w:pPr>
            <w:r w:rsidRPr="00B968C0">
              <w:rPr>
                <w:b/>
                <w:sz w:val="24"/>
                <w:lang w:val="ru-RU"/>
              </w:rPr>
              <w:t>Использование в образовательном процессе разнообразные по характеру педагогического процесса виды игр</w:t>
            </w:r>
            <w:r w:rsidRPr="00B968C0">
              <w:rPr>
                <w:sz w:val="24"/>
                <w:lang w:val="ru-RU"/>
              </w:rPr>
              <w:t>:</w:t>
            </w:r>
          </w:p>
          <w:p w:rsidR="00A474FE" w:rsidRDefault="00A474FE" w:rsidP="00A237DC">
            <w:pPr>
              <w:pStyle w:val="TableParagraph"/>
              <w:ind w:left="387" w:right="213"/>
              <w:rPr>
                <w:sz w:val="24"/>
                <w:lang w:val="ru-RU"/>
              </w:rPr>
            </w:pPr>
            <w:r w:rsidRPr="00B968C0">
              <w:rPr>
                <w:sz w:val="24"/>
                <w:lang w:val="ru-RU"/>
              </w:rPr>
              <w:t xml:space="preserve">а) обучающие, тренировочные, контролирующие и обобщающие; </w:t>
            </w:r>
          </w:p>
          <w:p w:rsidR="00A474FE" w:rsidRPr="00B968C0" w:rsidRDefault="00A474FE" w:rsidP="00A237DC">
            <w:pPr>
              <w:pStyle w:val="TableParagraph"/>
              <w:ind w:left="387" w:right="213"/>
              <w:rPr>
                <w:sz w:val="24"/>
                <w:lang w:val="ru-RU"/>
              </w:rPr>
            </w:pPr>
            <w:r w:rsidRPr="00B968C0">
              <w:rPr>
                <w:sz w:val="24"/>
                <w:lang w:val="ru-RU"/>
              </w:rPr>
              <w:t>б) репродуктивные, продуктивные, творческие;</w:t>
            </w:r>
          </w:p>
          <w:p w:rsidR="00A474FE" w:rsidRPr="00B968C0" w:rsidRDefault="00A474FE" w:rsidP="00A237DC">
            <w:pPr>
              <w:pStyle w:val="TableParagraph"/>
              <w:ind w:left="387" w:right="213"/>
              <w:rPr>
                <w:sz w:val="24"/>
                <w:lang w:val="ru-RU"/>
              </w:rPr>
            </w:pPr>
            <w:r w:rsidRPr="00B968C0">
              <w:rPr>
                <w:sz w:val="24"/>
                <w:lang w:val="ru-RU"/>
              </w:rPr>
              <w:t>в) коммуникативные, диагностические</w:t>
            </w:r>
          </w:p>
          <w:p w:rsidR="00A474FE" w:rsidRPr="00B968C0" w:rsidRDefault="00A474FE" w:rsidP="00A237DC">
            <w:pPr>
              <w:pStyle w:val="TableParagraph"/>
              <w:spacing w:before="2" w:line="275" w:lineRule="exact"/>
              <w:ind w:left="387" w:right="232"/>
              <w:rPr>
                <w:b/>
                <w:sz w:val="24"/>
                <w:lang w:val="ru-RU"/>
              </w:rPr>
            </w:pPr>
            <w:r w:rsidRPr="00B968C0">
              <w:rPr>
                <w:b/>
                <w:sz w:val="24"/>
                <w:lang w:val="ru-RU"/>
              </w:rPr>
              <w:t>Спектр целевых ориентации:</w:t>
            </w:r>
          </w:p>
          <w:p w:rsidR="00A474FE" w:rsidRPr="00B968C0" w:rsidRDefault="00A474FE" w:rsidP="001C5285">
            <w:pPr>
              <w:pStyle w:val="TableParagraph"/>
              <w:numPr>
                <w:ilvl w:val="0"/>
                <w:numId w:val="8"/>
              </w:numPr>
              <w:tabs>
                <w:tab w:val="left" w:pos="531"/>
              </w:tabs>
              <w:ind w:right="461" w:firstLine="143"/>
              <w:rPr>
                <w:sz w:val="24"/>
                <w:lang w:val="ru-RU"/>
              </w:rPr>
            </w:pPr>
            <w:r w:rsidRPr="00B968C0">
              <w:rPr>
                <w:b/>
                <w:sz w:val="24"/>
                <w:lang w:val="ru-RU"/>
              </w:rPr>
              <w:t xml:space="preserve">Дидактические: </w:t>
            </w:r>
            <w:r w:rsidRPr="00B968C0">
              <w:rPr>
                <w:sz w:val="24"/>
                <w:lang w:val="ru-RU"/>
              </w:rPr>
              <w:t>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общеучебных умений и навыков; развитие трудовых</w:t>
            </w:r>
            <w:r w:rsidRPr="00B968C0">
              <w:rPr>
                <w:spacing w:val="-9"/>
                <w:sz w:val="24"/>
                <w:lang w:val="ru-RU"/>
              </w:rPr>
              <w:t xml:space="preserve"> </w:t>
            </w:r>
            <w:r w:rsidRPr="00B968C0">
              <w:rPr>
                <w:sz w:val="24"/>
                <w:lang w:val="ru-RU"/>
              </w:rPr>
              <w:t>навыков.</w:t>
            </w:r>
          </w:p>
          <w:p w:rsidR="00A474FE" w:rsidRPr="00B968C0" w:rsidRDefault="00A474FE" w:rsidP="001C5285">
            <w:pPr>
              <w:pStyle w:val="TableParagraph"/>
              <w:numPr>
                <w:ilvl w:val="0"/>
                <w:numId w:val="8"/>
              </w:numPr>
              <w:tabs>
                <w:tab w:val="left" w:pos="531"/>
              </w:tabs>
              <w:ind w:right="468" w:firstLine="143"/>
              <w:rPr>
                <w:sz w:val="24"/>
                <w:lang w:val="ru-RU"/>
              </w:rPr>
            </w:pPr>
            <w:r w:rsidRPr="00B968C0">
              <w:rPr>
                <w:b/>
                <w:sz w:val="24"/>
                <w:lang w:val="ru-RU"/>
              </w:rPr>
              <w:t xml:space="preserve">Воспитывающие: </w:t>
            </w:r>
            <w:r w:rsidRPr="00B968C0">
              <w:rPr>
                <w:sz w:val="24"/>
                <w:lang w:val="ru-RU"/>
              </w:rPr>
              <w:t>воспитание самостоятельности, воли; формирование определенных подходов, позиций,</w:t>
            </w:r>
            <w:r w:rsidRPr="00B968C0">
              <w:rPr>
                <w:spacing w:val="-9"/>
                <w:sz w:val="24"/>
                <w:lang w:val="ru-RU"/>
              </w:rPr>
              <w:t xml:space="preserve"> </w:t>
            </w:r>
            <w:r w:rsidRPr="00B968C0">
              <w:rPr>
                <w:sz w:val="24"/>
                <w:lang w:val="ru-RU"/>
              </w:rPr>
              <w:t>нравственных, эстетических и мировоззренческих установок; воспитание сотрудничества, коллективизма, общительности, коммуникативности.</w:t>
            </w:r>
          </w:p>
          <w:p w:rsidR="00A474FE" w:rsidRPr="00B968C0" w:rsidRDefault="00A474FE" w:rsidP="001C5285">
            <w:pPr>
              <w:pStyle w:val="TableParagraph"/>
              <w:numPr>
                <w:ilvl w:val="0"/>
                <w:numId w:val="8"/>
              </w:numPr>
              <w:tabs>
                <w:tab w:val="left" w:pos="531"/>
              </w:tabs>
              <w:ind w:right="103" w:firstLine="143"/>
              <w:rPr>
                <w:sz w:val="24"/>
                <w:lang w:val="ru-RU"/>
              </w:rPr>
            </w:pPr>
            <w:r w:rsidRPr="00B968C0">
              <w:rPr>
                <w:b/>
                <w:sz w:val="24"/>
                <w:lang w:val="ru-RU"/>
              </w:rPr>
              <w:t xml:space="preserve">Развивающие: </w:t>
            </w:r>
            <w:r w:rsidRPr="00B968C0">
              <w:rPr>
                <w:sz w:val="24"/>
                <w:lang w:val="ru-RU"/>
              </w:rPr>
              <w:t>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w:t>
            </w:r>
            <w:r w:rsidRPr="00B968C0">
              <w:rPr>
                <w:spacing w:val="-11"/>
                <w:sz w:val="24"/>
                <w:lang w:val="ru-RU"/>
              </w:rPr>
              <w:t xml:space="preserve"> </w:t>
            </w:r>
            <w:r w:rsidRPr="00B968C0">
              <w:rPr>
                <w:sz w:val="24"/>
                <w:lang w:val="ru-RU"/>
              </w:rPr>
              <w:t>умения находить оптимальные решения; развитие мотивации учебной деятельности.</w:t>
            </w:r>
          </w:p>
        </w:tc>
      </w:tr>
      <w:tr w:rsidR="00A474FE" w:rsidRPr="00B968C0">
        <w:trPr>
          <w:trHeight w:hRule="exact" w:val="2495"/>
        </w:trPr>
        <w:tc>
          <w:tcPr>
            <w:tcW w:w="2551" w:type="dxa"/>
          </w:tcPr>
          <w:p w:rsidR="00A474FE" w:rsidRPr="00B968C0" w:rsidRDefault="00A474FE" w:rsidP="00A237DC">
            <w:pPr>
              <w:pStyle w:val="TableParagraph"/>
              <w:ind w:left="244" w:right="275" w:firstLine="142"/>
              <w:jc w:val="both"/>
              <w:rPr>
                <w:b/>
                <w:i/>
                <w:sz w:val="24"/>
              </w:rPr>
            </w:pPr>
            <w:r w:rsidRPr="00B968C0">
              <w:rPr>
                <w:b/>
                <w:i/>
                <w:sz w:val="24"/>
              </w:rPr>
              <w:t>Информационно- коммуникативные технологии</w:t>
            </w:r>
          </w:p>
        </w:tc>
        <w:tc>
          <w:tcPr>
            <w:tcW w:w="8132" w:type="dxa"/>
          </w:tcPr>
          <w:p w:rsidR="00A474FE" w:rsidRPr="00B968C0" w:rsidRDefault="00A474FE" w:rsidP="00A237DC">
            <w:pPr>
              <w:pStyle w:val="TableParagraph"/>
              <w:ind w:left="244" w:right="451" w:firstLine="142"/>
              <w:rPr>
                <w:sz w:val="24"/>
                <w:lang w:val="ru-RU"/>
              </w:rPr>
            </w:pPr>
            <w:r w:rsidRPr="00B968C0">
              <w:rPr>
                <w:sz w:val="24"/>
                <w:lang w:val="ru-RU"/>
              </w:rPr>
              <w:t>Использование компьютерных (информационных) технологий, как части образовательного процесса (передача информации от компьютера к человеку и наоборот).</w:t>
            </w:r>
          </w:p>
          <w:p w:rsidR="00A474FE" w:rsidRPr="00B968C0" w:rsidRDefault="00A474FE" w:rsidP="00A237DC">
            <w:pPr>
              <w:pStyle w:val="TableParagraph"/>
              <w:ind w:left="244" w:right="104" w:firstLine="142"/>
              <w:rPr>
                <w:sz w:val="24"/>
                <w:lang w:val="ru-RU"/>
              </w:rPr>
            </w:pPr>
            <w:r w:rsidRPr="00B968C0">
              <w:rPr>
                <w:sz w:val="24"/>
                <w:lang w:val="ru-RU"/>
              </w:rPr>
              <w:t>Внедрение ИКТ в образовательную среду образовательной деятельности позволяет повышать и стимулировать интерес воспитанников, активизировать мыслительную деятельность и эффективность усвоения материала, индивидуализировать обучение, повышать скорость изложения и усвоения информации, а также вести экстренную коррекцию знаний.</w:t>
            </w:r>
          </w:p>
        </w:tc>
      </w:tr>
      <w:tr w:rsidR="00A474FE" w:rsidRPr="00B968C0">
        <w:trPr>
          <w:trHeight w:hRule="exact" w:val="3322"/>
        </w:trPr>
        <w:tc>
          <w:tcPr>
            <w:tcW w:w="2551" w:type="dxa"/>
          </w:tcPr>
          <w:p w:rsidR="00A474FE" w:rsidRPr="00B968C0" w:rsidRDefault="00A474FE" w:rsidP="00A237DC">
            <w:pPr>
              <w:pStyle w:val="TableParagraph"/>
              <w:ind w:left="244" w:right="967" w:firstLine="142"/>
              <w:rPr>
                <w:b/>
                <w:sz w:val="24"/>
              </w:rPr>
            </w:pPr>
            <w:r w:rsidRPr="00B968C0">
              <w:rPr>
                <w:b/>
                <w:sz w:val="24"/>
              </w:rPr>
              <w:t>Проектное обучение</w:t>
            </w:r>
          </w:p>
        </w:tc>
        <w:tc>
          <w:tcPr>
            <w:tcW w:w="8132" w:type="dxa"/>
          </w:tcPr>
          <w:p w:rsidR="00A474FE" w:rsidRPr="00B968C0" w:rsidRDefault="00A474FE" w:rsidP="00A237DC">
            <w:pPr>
              <w:pStyle w:val="TableParagraph"/>
              <w:spacing w:line="273" w:lineRule="exact"/>
              <w:ind w:left="387" w:right="232"/>
              <w:rPr>
                <w:sz w:val="24"/>
                <w:lang w:val="ru-RU"/>
              </w:rPr>
            </w:pPr>
            <w:r w:rsidRPr="00B968C0">
              <w:rPr>
                <w:sz w:val="24"/>
                <w:lang w:val="ru-RU"/>
              </w:rPr>
              <w:t>Проектное обучение - дидактическая система.</w:t>
            </w:r>
          </w:p>
          <w:p w:rsidR="00A474FE" w:rsidRPr="00B968C0" w:rsidRDefault="00A474FE" w:rsidP="00A237DC">
            <w:pPr>
              <w:pStyle w:val="TableParagraph"/>
              <w:ind w:left="244" w:right="343" w:firstLine="142"/>
              <w:rPr>
                <w:sz w:val="24"/>
                <w:lang w:val="ru-RU"/>
              </w:rPr>
            </w:pPr>
            <w:r w:rsidRPr="00B968C0">
              <w:rPr>
                <w:sz w:val="24"/>
                <w:lang w:val="ru-RU"/>
              </w:rPr>
              <w:t>Проектный метод-компонент системы, технология, которая предусматривает интеграцию и применение знаний с целью приобретения новых. Технология связана с проектированием материального продукта, обладающего новизной,  направлена на:</w:t>
            </w:r>
          </w:p>
          <w:p w:rsidR="00A474FE" w:rsidRPr="00B968C0" w:rsidRDefault="00A474FE" w:rsidP="001C5285">
            <w:pPr>
              <w:pStyle w:val="TableParagraph"/>
              <w:numPr>
                <w:ilvl w:val="0"/>
                <w:numId w:val="7"/>
              </w:numPr>
              <w:tabs>
                <w:tab w:val="left" w:pos="707"/>
                <w:tab w:val="left" w:pos="708"/>
              </w:tabs>
              <w:ind w:right="320" w:firstLine="143"/>
              <w:rPr>
                <w:sz w:val="24"/>
                <w:lang w:val="ru-RU"/>
              </w:rPr>
            </w:pPr>
            <w:r w:rsidRPr="00B968C0">
              <w:rPr>
                <w:sz w:val="24"/>
                <w:lang w:val="ru-RU"/>
              </w:rPr>
              <w:t>выявлением и удовлетворением потребностей воспитанников посредством проектирования материального</w:t>
            </w:r>
            <w:r w:rsidRPr="00B968C0">
              <w:rPr>
                <w:spacing w:val="-8"/>
                <w:sz w:val="24"/>
                <w:lang w:val="ru-RU"/>
              </w:rPr>
              <w:t xml:space="preserve"> </w:t>
            </w:r>
            <w:r w:rsidRPr="00B968C0">
              <w:rPr>
                <w:sz w:val="24"/>
                <w:lang w:val="ru-RU"/>
              </w:rPr>
              <w:t>продукта;</w:t>
            </w:r>
          </w:p>
          <w:p w:rsidR="00A474FE" w:rsidRPr="00B968C0" w:rsidRDefault="00A474FE" w:rsidP="001C5285">
            <w:pPr>
              <w:pStyle w:val="TableParagraph"/>
              <w:numPr>
                <w:ilvl w:val="0"/>
                <w:numId w:val="7"/>
              </w:numPr>
              <w:tabs>
                <w:tab w:val="left" w:pos="707"/>
                <w:tab w:val="left" w:pos="708"/>
              </w:tabs>
              <w:ind w:right="313" w:firstLine="143"/>
              <w:rPr>
                <w:sz w:val="24"/>
                <w:lang w:val="ru-RU"/>
              </w:rPr>
            </w:pPr>
            <w:r w:rsidRPr="00B968C0">
              <w:rPr>
                <w:sz w:val="24"/>
                <w:lang w:val="ru-RU"/>
              </w:rPr>
              <w:t>на организацию творческой практической работы по решению практической задачи, содержание которой определяется самими</w:t>
            </w:r>
            <w:r w:rsidRPr="00B968C0">
              <w:rPr>
                <w:spacing w:val="-4"/>
                <w:sz w:val="24"/>
                <w:lang w:val="ru-RU"/>
              </w:rPr>
              <w:t xml:space="preserve"> </w:t>
            </w:r>
            <w:r w:rsidRPr="00B968C0">
              <w:rPr>
                <w:sz w:val="24"/>
                <w:lang w:val="ru-RU"/>
              </w:rPr>
              <w:t>воспитанниками;</w:t>
            </w:r>
          </w:p>
          <w:p w:rsidR="00A474FE" w:rsidRPr="00B968C0" w:rsidRDefault="00A474FE" w:rsidP="001C5285">
            <w:pPr>
              <w:pStyle w:val="TableParagraph"/>
              <w:numPr>
                <w:ilvl w:val="0"/>
                <w:numId w:val="7"/>
              </w:numPr>
              <w:tabs>
                <w:tab w:val="left" w:pos="707"/>
                <w:tab w:val="left" w:pos="708"/>
              </w:tabs>
              <w:ind w:right="841" w:firstLine="143"/>
              <w:rPr>
                <w:sz w:val="24"/>
                <w:lang w:val="ru-RU"/>
              </w:rPr>
            </w:pPr>
            <w:r w:rsidRPr="00B968C0">
              <w:rPr>
                <w:sz w:val="24"/>
                <w:lang w:val="ru-RU"/>
              </w:rPr>
              <w:t>консультирование воспитанников педагогом в процессе практической</w:t>
            </w:r>
            <w:r w:rsidRPr="00B968C0">
              <w:rPr>
                <w:spacing w:val="-6"/>
                <w:sz w:val="24"/>
                <w:lang w:val="ru-RU"/>
              </w:rPr>
              <w:t xml:space="preserve"> </w:t>
            </w:r>
            <w:r w:rsidRPr="00B968C0">
              <w:rPr>
                <w:sz w:val="24"/>
                <w:lang w:val="ru-RU"/>
              </w:rPr>
              <w:t>деятельности.</w:t>
            </w:r>
          </w:p>
        </w:tc>
      </w:tr>
      <w:tr w:rsidR="00A474FE" w:rsidRPr="00B968C0">
        <w:trPr>
          <w:trHeight w:hRule="exact" w:val="3046"/>
        </w:trPr>
        <w:tc>
          <w:tcPr>
            <w:tcW w:w="2551" w:type="dxa"/>
          </w:tcPr>
          <w:p w:rsidR="00A474FE" w:rsidRPr="00B968C0" w:rsidRDefault="00A474FE" w:rsidP="00A237DC">
            <w:pPr>
              <w:pStyle w:val="TableParagraph"/>
              <w:ind w:left="244" w:right="376" w:firstLine="142"/>
              <w:rPr>
                <w:b/>
                <w:sz w:val="24"/>
              </w:rPr>
            </w:pPr>
            <w:r w:rsidRPr="00B968C0">
              <w:rPr>
                <w:b/>
                <w:sz w:val="24"/>
              </w:rPr>
              <w:lastRenderedPageBreak/>
              <w:t>Интерактивные методы обучения</w:t>
            </w:r>
          </w:p>
        </w:tc>
        <w:tc>
          <w:tcPr>
            <w:tcW w:w="8132" w:type="dxa"/>
          </w:tcPr>
          <w:p w:rsidR="00A474FE" w:rsidRPr="00B968C0" w:rsidRDefault="00A474FE" w:rsidP="00A237DC">
            <w:pPr>
              <w:pStyle w:val="TableParagraph"/>
              <w:ind w:left="244" w:right="101" w:firstLine="142"/>
              <w:jc w:val="both"/>
              <w:rPr>
                <w:sz w:val="24"/>
                <w:lang w:val="ru-RU"/>
              </w:rPr>
            </w:pPr>
            <w:r w:rsidRPr="00B968C0">
              <w:rPr>
                <w:sz w:val="24"/>
                <w:lang w:val="ru-RU"/>
              </w:rPr>
              <w:t>Под интерактивными методами обучения мы понимаем систему правил организации продуктивного взаимодействия детей между собой и со взрослым в форме познавательных, деловых, ролевых игр, дискуссий, при котором происходит освоение нового опыта и получение новых знаний.</w:t>
            </w:r>
          </w:p>
          <w:p w:rsidR="00A474FE" w:rsidRPr="00B968C0" w:rsidRDefault="00A474FE" w:rsidP="00A237DC">
            <w:pPr>
              <w:pStyle w:val="TableParagraph"/>
              <w:spacing w:before="1" w:line="275" w:lineRule="exact"/>
              <w:ind w:left="387" w:right="232"/>
              <w:rPr>
                <w:i/>
                <w:sz w:val="24"/>
                <w:lang w:val="ru-RU"/>
              </w:rPr>
            </w:pPr>
            <w:r w:rsidRPr="00B968C0">
              <w:rPr>
                <w:i/>
                <w:sz w:val="24"/>
                <w:lang w:val="ru-RU"/>
              </w:rPr>
              <w:t>Виды и формы интерактивных методов обучения и воспитания.</w:t>
            </w:r>
          </w:p>
          <w:p w:rsidR="00A474FE" w:rsidRPr="00B968C0" w:rsidRDefault="00A474FE" w:rsidP="001C5285">
            <w:pPr>
              <w:pStyle w:val="TableParagraph"/>
              <w:numPr>
                <w:ilvl w:val="0"/>
                <w:numId w:val="6"/>
              </w:numPr>
              <w:tabs>
                <w:tab w:val="left" w:pos="812"/>
              </w:tabs>
              <w:ind w:right="101" w:firstLine="143"/>
              <w:jc w:val="both"/>
              <w:rPr>
                <w:sz w:val="24"/>
                <w:lang w:val="ru-RU"/>
              </w:rPr>
            </w:pPr>
            <w:r w:rsidRPr="00B968C0">
              <w:rPr>
                <w:sz w:val="24"/>
                <w:lang w:val="ru-RU"/>
              </w:rPr>
              <w:t>Дискуссионные (мозговой штурм, исследовательский метод, диалог, групповая дискуссия, разбор ситуаций из практики,</w:t>
            </w:r>
            <w:r w:rsidRPr="00B968C0">
              <w:rPr>
                <w:spacing w:val="-12"/>
                <w:sz w:val="24"/>
                <w:lang w:val="ru-RU"/>
              </w:rPr>
              <w:t xml:space="preserve"> </w:t>
            </w:r>
            <w:r w:rsidRPr="00B968C0">
              <w:rPr>
                <w:sz w:val="24"/>
                <w:lang w:val="ru-RU"/>
              </w:rPr>
              <w:t>др.);</w:t>
            </w:r>
          </w:p>
          <w:p w:rsidR="00A474FE" w:rsidRPr="00B968C0" w:rsidRDefault="00A474FE" w:rsidP="001C5285">
            <w:pPr>
              <w:pStyle w:val="TableParagraph"/>
              <w:numPr>
                <w:ilvl w:val="0"/>
                <w:numId w:val="6"/>
              </w:numPr>
              <w:tabs>
                <w:tab w:val="left" w:pos="812"/>
              </w:tabs>
              <w:ind w:right="100" w:firstLine="143"/>
              <w:jc w:val="both"/>
              <w:rPr>
                <w:sz w:val="24"/>
                <w:lang w:val="ru-RU"/>
              </w:rPr>
            </w:pPr>
            <w:r w:rsidRPr="00B968C0">
              <w:rPr>
                <w:sz w:val="24"/>
                <w:lang w:val="ru-RU"/>
              </w:rPr>
              <w:t>Игровые (дидактические и творческие игры (в том числе деловые), ролевые игры,</w:t>
            </w:r>
            <w:r w:rsidRPr="00B968C0">
              <w:rPr>
                <w:spacing w:val="-12"/>
                <w:sz w:val="24"/>
                <w:lang w:val="ru-RU"/>
              </w:rPr>
              <w:t xml:space="preserve"> </w:t>
            </w:r>
            <w:r w:rsidRPr="00B968C0">
              <w:rPr>
                <w:sz w:val="24"/>
                <w:lang w:val="ru-RU"/>
              </w:rPr>
              <w:t>организационно-деятельностные);</w:t>
            </w:r>
          </w:p>
          <w:p w:rsidR="00A474FE" w:rsidRPr="00B968C0" w:rsidRDefault="00A474FE" w:rsidP="001C5285">
            <w:pPr>
              <w:pStyle w:val="TableParagraph"/>
              <w:numPr>
                <w:ilvl w:val="0"/>
                <w:numId w:val="6"/>
              </w:numPr>
              <w:tabs>
                <w:tab w:val="left" w:pos="811"/>
                <w:tab w:val="left" w:pos="812"/>
              </w:tabs>
              <w:ind w:left="811"/>
              <w:rPr>
                <w:sz w:val="24"/>
              </w:rPr>
            </w:pPr>
            <w:r w:rsidRPr="00B968C0">
              <w:rPr>
                <w:sz w:val="24"/>
              </w:rPr>
              <w:t>Тренинговые</w:t>
            </w:r>
            <w:r w:rsidRPr="00B968C0">
              <w:rPr>
                <w:spacing w:val="-4"/>
                <w:sz w:val="24"/>
              </w:rPr>
              <w:t xml:space="preserve"> </w:t>
            </w:r>
            <w:r w:rsidRPr="00B968C0">
              <w:rPr>
                <w:sz w:val="24"/>
              </w:rPr>
              <w:t>формы.</w:t>
            </w:r>
          </w:p>
        </w:tc>
      </w:tr>
      <w:tr w:rsidR="00A474FE" w:rsidRPr="00B968C0">
        <w:trPr>
          <w:trHeight w:hRule="exact" w:val="5470"/>
        </w:trPr>
        <w:tc>
          <w:tcPr>
            <w:tcW w:w="2551" w:type="dxa"/>
          </w:tcPr>
          <w:p w:rsidR="00A474FE" w:rsidRPr="008D1886" w:rsidRDefault="00A474FE" w:rsidP="00A237DC">
            <w:pPr>
              <w:spacing w:after="0" w:line="240" w:lineRule="auto"/>
              <w:rPr>
                <w:rFonts w:ascii="Times New Roman" w:eastAsia="Times New Roman" w:hAnsi="Times New Roman"/>
                <w:b/>
                <w:sz w:val="24"/>
                <w:szCs w:val="24"/>
                <w:lang w:eastAsia="ru-RU"/>
              </w:rPr>
            </w:pPr>
            <w:r w:rsidRPr="008D1886">
              <w:rPr>
                <w:rFonts w:ascii="Times New Roman" w:eastAsia="Times New Roman" w:hAnsi="Times New Roman"/>
                <w:b/>
                <w:sz w:val="24"/>
                <w:szCs w:val="24"/>
                <w:lang w:eastAsia="ru-RU"/>
              </w:rPr>
              <w:t>Технология проблемного обучени</w:t>
            </w:r>
            <w:r>
              <w:rPr>
                <w:rFonts w:ascii="Times New Roman" w:eastAsia="Times New Roman" w:hAnsi="Times New Roman"/>
                <w:b/>
                <w:sz w:val="24"/>
                <w:szCs w:val="24"/>
                <w:lang w:eastAsia="ru-RU"/>
              </w:rPr>
              <w:t>я</w:t>
            </w:r>
          </w:p>
        </w:tc>
        <w:tc>
          <w:tcPr>
            <w:tcW w:w="8132" w:type="dxa"/>
          </w:tcPr>
          <w:p w:rsidR="00A474FE" w:rsidRPr="008D1886" w:rsidRDefault="00A474FE" w:rsidP="00A237DC">
            <w:pPr>
              <w:shd w:val="clear" w:color="auto" w:fill="FFFFFF"/>
              <w:spacing w:after="0" w:line="240" w:lineRule="auto"/>
              <w:ind w:firstLine="709"/>
              <w:rPr>
                <w:rFonts w:ascii="Times New Roman" w:eastAsia="Times New Roman" w:hAnsi="Times New Roman"/>
                <w:color w:val="333333"/>
                <w:sz w:val="24"/>
                <w:szCs w:val="24"/>
                <w:lang w:eastAsia="ru-RU"/>
              </w:rPr>
            </w:pPr>
            <w:r w:rsidRPr="008D1886">
              <w:rPr>
                <w:rFonts w:ascii="Times New Roman" w:eastAsia="Times New Roman" w:hAnsi="Times New Roman"/>
                <w:b/>
                <w:i/>
                <w:iCs/>
                <w:color w:val="333333"/>
                <w:sz w:val="24"/>
                <w:szCs w:val="24"/>
                <w:lang w:eastAsia="ru-RU"/>
              </w:rPr>
              <w:t>Технология проблемного обучения</w:t>
            </w:r>
            <w:r w:rsidRPr="008D1886">
              <w:rPr>
                <w:rFonts w:ascii="Times New Roman" w:eastAsia="Times New Roman" w:hAnsi="Times New Roman"/>
                <w:color w:val="333333"/>
                <w:sz w:val="24"/>
                <w:szCs w:val="24"/>
                <w:lang w:eastAsia="ru-RU"/>
              </w:rPr>
              <w:t xml:space="preserve"> (ТПО) </w:t>
            </w:r>
            <w:r w:rsidRPr="008D1886">
              <w:rPr>
                <w:rFonts w:ascii="Times New Roman" w:eastAsia="Times New Roman" w:hAnsi="Times New Roman"/>
                <w:i/>
                <w:iCs/>
                <w:color w:val="333333"/>
                <w:sz w:val="24"/>
                <w:szCs w:val="24"/>
                <w:lang w:eastAsia="ru-RU"/>
              </w:rPr>
              <w:t>- </w:t>
            </w:r>
            <w:r w:rsidRPr="008D1886">
              <w:rPr>
                <w:rFonts w:ascii="Times New Roman" w:eastAsia="Times New Roman" w:hAnsi="Times New Roman"/>
                <w:color w:val="333333"/>
                <w:sz w:val="24"/>
                <w:szCs w:val="24"/>
                <w:lang w:eastAsia="ru-RU"/>
              </w:rPr>
              <w:t>это специально созданная совокупность специфических приемов и методов, которые способствуют формированию самостоятельной познавательной деятельности ребенка и развитию творческого мышления. (добывать знания, применять их в решении новых познавательных задач.)</w:t>
            </w:r>
          </w:p>
          <w:p w:rsidR="00A474FE" w:rsidRPr="008D1886" w:rsidRDefault="00A474FE" w:rsidP="00A237DC">
            <w:pPr>
              <w:spacing w:after="0" w:line="240" w:lineRule="auto"/>
              <w:ind w:firstLine="709"/>
              <w:rPr>
                <w:rFonts w:ascii="Times New Roman" w:eastAsia="Times New Roman" w:hAnsi="Times New Roman"/>
                <w:color w:val="333333"/>
                <w:sz w:val="24"/>
                <w:szCs w:val="24"/>
                <w:lang w:eastAsia="ru-RU"/>
              </w:rPr>
            </w:pPr>
            <w:r w:rsidRPr="008D1886">
              <w:rPr>
                <w:rFonts w:ascii="Times New Roman" w:eastAsia="Times New Roman" w:hAnsi="Times New Roman"/>
                <w:color w:val="333333"/>
                <w:sz w:val="24"/>
                <w:szCs w:val="24"/>
                <w:lang w:eastAsia="ru-RU"/>
              </w:rPr>
              <w:t>Технология проблемного обучения (ТПО) обеспечивает реализацию задач оптимизации социального взаимодействия в системах «взрослый-ребенок», «ребенок-другой ребенок» на основе партнерства и сотрудничества.</w:t>
            </w:r>
          </w:p>
          <w:p w:rsidR="00A474FE" w:rsidRPr="008D1886" w:rsidRDefault="00A474FE" w:rsidP="00A237DC">
            <w:pPr>
              <w:shd w:val="clear" w:color="auto" w:fill="FFFFFF"/>
              <w:spacing w:after="0" w:line="240" w:lineRule="auto"/>
              <w:ind w:firstLine="709"/>
              <w:rPr>
                <w:rFonts w:ascii="Times New Roman" w:eastAsia="Times New Roman" w:hAnsi="Times New Roman"/>
                <w:color w:val="333333"/>
                <w:sz w:val="24"/>
                <w:szCs w:val="24"/>
                <w:lang w:eastAsia="ru-RU"/>
              </w:rPr>
            </w:pPr>
            <w:r w:rsidRPr="008D1886">
              <w:rPr>
                <w:rFonts w:ascii="Times New Roman" w:eastAsia="Times New Roman" w:hAnsi="Times New Roman"/>
                <w:color w:val="333333"/>
                <w:sz w:val="24"/>
                <w:szCs w:val="24"/>
                <w:lang w:eastAsia="ru-RU"/>
              </w:rPr>
              <w:t>В нашем понимании, </w:t>
            </w:r>
            <w:r w:rsidRPr="008D1886">
              <w:rPr>
                <w:rFonts w:ascii="Times New Roman" w:eastAsia="Times New Roman" w:hAnsi="Times New Roman"/>
                <w:i/>
                <w:iCs/>
                <w:color w:val="333333"/>
                <w:sz w:val="24"/>
                <w:szCs w:val="24"/>
                <w:lang w:eastAsia="ru-RU"/>
              </w:rPr>
              <w:t>проблемное обучение</w:t>
            </w:r>
            <w:r w:rsidRPr="008D1886">
              <w:rPr>
                <w:rFonts w:ascii="Times New Roman" w:eastAsia="Times New Roman" w:hAnsi="Times New Roman"/>
                <w:color w:val="333333"/>
                <w:sz w:val="24"/>
                <w:szCs w:val="24"/>
                <w:lang w:eastAsia="ru-RU"/>
              </w:rPr>
              <w:t> - такая организация непосредственной образовательной деятельности, которая предполагает создание под руководством воспитателя проблемных ситуаций и активную самостоятельную деятельность детей по их разрешению, в результате чего и происходит творческое овладение знаниями, навыками, умениями и развитие мыслительных способностей.</w:t>
            </w:r>
          </w:p>
          <w:p w:rsidR="00A474FE" w:rsidRPr="008D1886" w:rsidRDefault="00A474FE" w:rsidP="00A237DC">
            <w:pPr>
              <w:shd w:val="clear" w:color="auto" w:fill="FFFFFF"/>
              <w:spacing w:after="0" w:line="240" w:lineRule="auto"/>
              <w:ind w:firstLine="709"/>
              <w:rPr>
                <w:rFonts w:ascii="Times New Roman" w:eastAsia="Times New Roman" w:hAnsi="Times New Roman"/>
                <w:color w:val="333333"/>
                <w:sz w:val="24"/>
                <w:szCs w:val="24"/>
                <w:lang w:eastAsia="ru-RU"/>
              </w:rPr>
            </w:pPr>
            <w:r w:rsidRPr="008D1886">
              <w:rPr>
                <w:rFonts w:ascii="Times New Roman" w:eastAsia="Times New Roman" w:hAnsi="Times New Roman"/>
                <w:color w:val="333333"/>
                <w:sz w:val="24"/>
                <w:szCs w:val="24"/>
                <w:lang w:eastAsia="ru-RU"/>
              </w:rPr>
              <w:t>Важно отметить, что знания и способы деятельности при проблемном обучении не преподносятся детям в готовом виде, не предлагаются правила или инструкции. Материал не дается, а задается как предмет поиска. И весь смысл обучения как раз и заключается в стимулировании поисковой деятельности дошкольника.</w:t>
            </w:r>
          </w:p>
          <w:p w:rsidR="00A474FE" w:rsidRPr="008D1886" w:rsidRDefault="00A474FE" w:rsidP="00A237DC">
            <w:pPr>
              <w:shd w:val="clear" w:color="auto" w:fill="FFFFFF"/>
              <w:spacing w:after="0" w:line="240" w:lineRule="auto"/>
              <w:ind w:left="230"/>
              <w:rPr>
                <w:rFonts w:ascii="Times New Roman" w:eastAsia="Times New Roman" w:hAnsi="Times New Roman"/>
                <w:color w:val="333333"/>
                <w:sz w:val="24"/>
                <w:szCs w:val="24"/>
                <w:lang w:eastAsia="ru-RU"/>
              </w:rPr>
            </w:pPr>
          </w:p>
        </w:tc>
      </w:tr>
      <w:tr w:rsidR="00A474FE" w:rsidRPr="00B968C0">
        <w:trPr>
          <w:trHeight w:hRule="exact" w:val="2770"/>
        </w:trPr>
        <w:tc>
          <w:tcPr>
            <w:tcW w:w="2551" w:type="dxa"/>
          </w:tcPr>
          <w:p w:rsidR="00A474FE" w:rsidRPr="00B968C0" w:rsidRDefault="00A474FE" w:rsidP="00A237DC">
            <w:pPr>
              <w:pStyle w:val="TableParagraph"/>
              <w:spacing w:line="276" w:lineRule="auto"/>
              <w:ind w:left="244" w:right="218" w:firstLine="142"/>
              <w:rPr>
                <w:b/>
                <w:sz w:val="24"/>
              </w:rPr>
            </w:pPr>
            <w:r w:rsidRPr="00B968C0">
              <w:rPr>
                <w:b/>
                <w:sz w:val="24"/>
              </w:rPr>
              <w:t>Поисковые и исследовательские технологии</w:t>
            </w:r>
          </w:p>
        </w:tc>
        <w:tc>
          <w:tcPr>
            <w:tcW w:w="8132" w:type="dxa"/>
          </w:tcPr>
          <w:p w:rsidR="00A474FE" w:rsidRPr="00B968C0" w:rsidRDefault="00A474FE" w:rsidP="00A237DC">
            <w:pPr>
              <w:pStyle w:val="TableParagraph"/>
              <w:ind w:left="244" w:right="236" w:firstLine="142"/>
              <w:rPr>
                <w:sz w:val="24"/>
                <w:lang w:val="ru-RU"/>
              </w:rPr>
            </w:pPr>
            <w:r w:rsidRPr="00B968C0">
              <w:rPr>
                <w:sz w:val="24"/>
                <w:lang w:val="ru-RU"/>
              </w:rPr>
              <w:t>Исследовательский принцип в педагогике предполагает самостоятельную исследовательскую деятельность воспитанников в процессе обучения, моделирование или повторение процесса реального  поиска и открытия.</w:t>
            </w:r>
          </w:p>
          <w:p w:rsidR="00A474FE" w:rsidRPr="00B968C0" w:rsidRDefault="00A474FE" w:rsidP="00A237DC">
            <w:pPr>
              <w:pStyle w:val="TableParagraph"/>
              <w:ind w:left="244" w:right="113" w:firstLine="202"/>
              <w:rPr>
                <w:sz w:val="24"/>
                <w:lang w:val="ru-RU"/>
              </w:rPr>
            </w:pPr>
            <w:r w:rsidRPr="00B968C0">
              <w:rPr>
                <w:sz w:val="24"/>
                <w:lang w:val="ru-RU"/>
              </w:rPr>
              <w:t>В практике образования данный подход реализуется в собственно исследовательском обучении, организуемом на</w:t>
            </w:r>
          </w:p>
          <w:p w:rsidR="00A474FE" w:rsidRPr="00B968C0" w:rsidRDefault="00A474FE" w:rsidP="00A237DC">
            <w:pPr>
              <w:pStyle w:val="TableParagraph"/>
              <w:ind w:left="244" w:right="246" w:firstLine="60"/>
              <w:jc w:val="both"/>
              <w:rPr>
                <w:sz w:val="24"/>
                <w:lang w:val="ru-RU"/>
              </w:rPr>
            </w:pPr>
            <w:r w:rsidRPr="00B968C0">
              <w:rPr>
                <w:sz w:val="24"/>
                <w:lang w:val="ru-RU"/>
              </w:rPr>
              <w:t>основе использования соответствующих алгоритмов и моделей, в проблемно-ориентированном обучении, методе проектов, и других технологиях.</w:t>
            </w:r>
          </w:p>
        </w:tc>
      </w:tr>
      <w:tr w:rsidR="00A474FE" w:rsidRPr="00B968C0">
        <w:trPr>
          <w:trHeight w:hRule="exact" w:val="3322"/>
        </w:trPr>
        <w:tc>
          <w:tcPr>
            <w:tcW w:w="2551" w:type="dxa"/>
          </w:tcPr>
          <w:p w:rsidR="00A474FE" w:rsidRPr="00B968C0" w:rsidRDefault="00A474FE" w:rsidP="00A237DC">
            <w:pPr>
              <w:pStyle w:val="TableParagraph"/>
              <w:ind w:left="244" w:right="624" w:firstLine="142"/>
              <w:rPr>
                <w:b/>
                <w:sz w:val="24"/>
              </w:rPr>
            </w:pPr>
            <w:r w:rsidRPr="00B968C0">
              <w:rPr>
                <w:b/>
                <w:sz w:val="24"/>
              </w:rPr>
              <w:t>Развивающие игры</w:t>
            </w:r>
          </w:p>
        </w:tc>
        <w:tc>
          <w:tcPr>
            <w:tcW w:w="8132" w:type="dxa"/>
          </w:tcPr>
          <w:p w:rsidR="00A474FE" w:rsidRPr="00B968C0" w:rsidRDefault="00A474FE" w:rsidP="00A237DC">
            <w:pPr>
              <w:pStyle w:val="TableParagraph"/>
              <w:tabs>
                <w:tab w:val="left" w:pos="2104"/>
                <w:tab w:val="left" w:pos="2935"/>
                <w:tab w:val="left" w:pos="4208"/>
                <w:tab w:val="left" w:pos="5510"/>
              </w:tabs>
              <w:ind w:left="244" w:right="99" w:firstLine="142"/>
              <w:rPr>
                <w:sz w:val="24"/>
                <w:lang w:val="ru-RU"/>
              </w:rPr>
            </w:pPr>
            <w:r w:rsidRPr="00B968C0">
              <w:rPr>
                <w:sz w:val="24"/>
                <w:lang w:val="ru-RU"/>
              </w:rPr>
              <w:t>Развивающие</w:t>
            </w:r>
            <w:r w:rsidRPr="00B968C0">
              <w:rPr>
                <w:sz w:val="24"/>
                <w:lang w:val="ru-RU"/>
              </w:rPr>
              <w:tab/>
              <w:t>игры</w:t>
            </w:r>
            <w:r w:rsidRPr="00B968C0">
              <w:rPr>
                <w:sz w:val="24"/>
                <w:lang w:val="ru-RU"/>
              </w:rPr>
              <w:tab/>
              <w:t>содержат</w:t>
            </w:r>
            <w:r w:rsidRPr="00B968C0">
              <w:rPr>
                <w:sz w:val="24"/>
                <w:lang w:val="ru-RU"/>
              </w:rPr>
              <w:tab/>
              <w:t>условия</w:t>
            </w:r>
            <w:r w:rsidRPr="00B968C0">
              <w:rPr>
                <w:sz w:val="24"/>
                <w:lang w:val="ru-RU"/>
              </w:rPr>
              <w:tab/>
              <w:t>способствующие полноценному развитию личности: единство познавательного и эмоционального начал, внешних и внутренних действий, коллективной и индивидуальной активности</w:t>
            </w:r>
            <w:r w:rsidRPr="00B968C0">
              <w:rPr>
                <w:spacing w:val="53"/>
                <w:sz w:val="24"/>
                <w:lang w:val="ru-RU"/>
              </w:rPr>
              <w:t xml:space="preserve"> </w:t>
            </w:r>
            <w:r w:rsidRPr="00B968C0">
              <w:rPr>
                <w:sz w:val="24"/>
                <w:lang w:val="ru-RU"/>
              </w:rPr>
              <w:t>детей</w:t>
            </w:r>
          </w:p>
          <w:p w:rsidR="00014081" w:rsidRPr="00014081" w:rsidRDefault="00A474FE" w:rsidP="00014081">
            <w:pPr>
              <w:pStyle w:val="TableParagraph"/>
              <w:numPr>
                <w:ilvl w:val="0"/>
                <w:numId w:val="5"/>
              </w:numPr>
              <w:tabs>
                <w:tab w:val="left" w:pos="811"/>
                <w:tab w:val="left" w:pos="812"/>
              </w:tabs>
              <w:ind w:right="237" w:firstLine="83"/>
              <w:rPr>
                <w:color w:val="000000"/>
                <w:sz w:val="24"/>
                <w:lang w:val="ru-RU"/>
              </w:rPr>
            </w:pPr>
            <w:r w:rsidRPr="00D32EA2">
              <w:rPr>
                <w:color w:val="000000"/>
                <w:sz w:val="24"/>
                <w:lang w:val="ru-RU"/>
              </w:rPr>
              <w:t>Игры с блока</w:t>
            </w:r>
            <w:r w:rsidR="00014081">
              <w:rPr>
                <w:color w:val="000000"/>
                <w:sz w:val="24"/>
                <w:lang w:val="ru-RU"/>
              </w:rPr>
              <w:t>ми Дьенеша и палочкам Кюизенера</w:t>
            </w:r>
          </w:p>
          <w:p w:rsidR="00A474FE" w:rsidRPr="00D32EA2" w:rsidRDefault="00A474FE" w:rsidP="001C5285">
            <w:pPr>
              <w:pStyle w:val="TableParagraph"/>
              <w:numPr>
                <w:ilvl w:val="0"/>
                <w:numId w:val="5"/>
              </w:numPr>
              <w:tabs>
                <w:tab w:val="left" w:pos="811"/>
                <w:tab w:val="left" w:pos="812"/>
              </w:tabs>
              <w:ind w:right="237" w:firstLine="83"/>
              <w:rPr>
                <w:color w:val="000000"/>
                <w:sz w:val="24"/>
                <w:lang w:val="ru-RU"/>
              </w:rPr>
            </w:pPr>
            <w:r w:rsidRPr="00D32EA2">
              <w:rPr>
                <w:color w:val="000000"/>
                <w:sz w:val="24"/>
                <w:lang w:val="ru-RU"/>
              </w:rPr>
              <w:t>Игры с конструкто</w:t>
            </w:r>
            <w:r w:rsidR="00014081">
              <w:rPr>
                <w:color w:val="000000"/>
                <w:sz w:val="24"/>
                <w:lang w:val="ru-RU"/>
              </w:rPr>
              <w:t xml:space="preserve">ром </w:t>
            </w:r>
            <w:r w:rsidRPr="00D32EA2">
              <w:rPr>
                <w:color w:val="000000"/>
                <w:sz w:val="24"/>
                <w:lang w:val="ru-RU"/>
              </w:rPr>
              <w:t xml:space="preserve">                                                                     </w:t>
            </w:r>
          </w:p>
          <w:p w:rsidR="00356F3D" w:rsidRPr="00D32EA2" w:rsidRDefault="00A474FE" w:rsidP="001C5285">
            <w:pPr>
              <w:pStyle w:val="TableParagraph"/>
              <w:numPr>
                <w:ilvl w:val="0"/>
                <w:numId w:val="5"/>
              </w:numPr>
              <w:tabs>
                <w:tab w:val="left" w:pos="811"/>
                <w:tab w:val="left" w:pos="812"/>
              </w:tabs>
              <w:ind w:right="237" w:firstLine="83"/>
              <w:rPr>
                <w:color w:val="000000"/>
                <w:sz w:val="24"/>
                <w:lang w:val="ru-RU"/>
              </w:rPr>
            </w:pPr>
            <w:r w:rsidRPr="00D32EA2">
              <w:rPr>
                <w:color w:val="000000"/>
                <w:sz w:val="24"/>
                <w:lang w:val="ru-RU"/>
              </w:rPr>
              <w:t xml:space="preserve">Игры по обучении грамоте                                                                  </w:t>
            </w:r>
            <w:r w:rsidR="00356F3D" w:rsidRPr="00D32EA2">
              <w:rPr>
                <w:color w:val="000000"/>
                <w:sz w:val="24"/>
                <w:lang w:val="ru-RU"/>
              </w:rPr>
              <w:t xml:space="preserve">  </w:t>
            </w:r>
          </w:p>
          <w:p w:rsidR="00A474FE" w:rsidRDefault="00A474FE" w:rsidP="00356F3D">
            <w:pPr>
              <w:pStyle w:val="TableParagraph"/>
              <w:tabs>
                <w:tab w:val="left" w:pos="811"/>
                <w:tab w:val="left" w:pos="812"/>
              </w:tabs>
              <w:ind w:left="507" w:right="237"/>
              <w:rPr>
                <w:sz w:val="24"/>
                <w:lang w:val="ru-RU"/>
              </w:rPr>
            </w:pPr>
            <w:r>
              <w:rPr>
                <w:sz w:val="24"/>
                <w:lang w:val="ru-RU"/>
              </w:rPr>
              <w:t>4.</w:t>
            </w:r>
            <w:r w:rsidR="00777BCC">
              <w:rPr>
                <w:sz w:val="24"/>
                <w:lang w:val="ru-RU"/>
              </w:rPr>
              <w:t xml:space="preserve">   Разрезные картинки                                                                                      5.   Прямой и обратный счет                                                                              6.    Назови соседей (вариант с числами)                                                          7.     Что изменилось                                                                                           8.     Съедобное, несъедобное</w:t>
            </w:r>
          </w:p>
          <w:p w:rsidR="00014081" w:rsidRDefault="00014081" w:rsidP="00356F3D">
            <w:pPr>
              <w:pStyle w:val="TableParagraph"/>
              <w:tabs>
                <w:tab w:val="left" w:pos="811"/>
                <w:tab w:val="left" w:pos="812"/>
              </w:tabs>
              <w:ind w:left="507" w:right="237"/>
              <w:rPr>
                <w:sz w:val="24"/>
                <w:lang w:val="ru-RU"/>
              </w:rPr>
            </w:pPr>
          </w:p>
          <w:p w:rsidR="00014081" w:rsidRDefault="00014081" w:rsidP="00356F3D">
            <w:pPr>
              <w:pStyle w:val="TableParagraph"/>
              <w:tabs>
                <w:tab w:val="left" w:pos="811"/>
                <w:tab w:val="left" w:pos="812"/>
              </w:tabs>
              <w:ind w:left="507" w:right="237"/>
              <w:rPr>
                <w:sz w:val="24"/>
                <w:lang w:val="ru-RU"/>
              </w:rPr>
            </w:pPr>
          </w:p>
          <w:p w:rsidR="00014081" w:rsidRDefault="00014081" w:rsidP="00356F3D">
            <w:pPr>
              <w:pStyle w:val="TableParagraph"/>
              <w:tabs>
                <w:tab w:val="left" w:pos="811"/>
                <w:tab w:val="left" w:pos="812"/>
              </w:tabs>
              <w:ind w:left="507" w:right="237"/>
              <w:rPr>
                <w:sz w:val="24"/>
                <w:lang w:val="ru-RU"/>
              </w:rPr>
            </w:pPr>
          </w:p>
          <w:p w:rsidR="00014081" w:rsidRPr="00B968C0" w:rsidRDefault="00014081" w:rsidP="00356F3D">
            <w:pPr>
              <w:pStyle w:val="TableParagraph"/>
              <w:tabs>
                <w:tab w:val="left" w:pos="811"/>
                <w:tab w:val="left" w:pos="812"/>
              </w:tabs>
              <w:ind w:left="507" w:right="237"/>
              <w:rPr>
                <w:sz w:val="24"/>
                <w:lang w:val="ru-RU"/>
              </w:rPr>
            </w:pPr>
          </w:p>
        </w:tc>
      </w:tr>
    </w:tbl>
    <w:p w:rsidR="00A474FE" w:rsidRPr="006B3D1A" w:rsidRDefault="00A474FE" w:rsidP="00A474FE">
      <w:pPr>
        <w:pStyle w:val="af0"/>
        <w:spacing w:before="4"/>
        <w:rPr>
          <w:b/>
          <w:sz w:val="13"/>
        </w:rPr>
      </w:pPr>
    </w:p>
    <w:p w:rsidR="00A474FE" w:rsidRDefault="00A474FE" w:rsidP="00A474FE">
      <w:pPr>
        <w:spacing w:after="0" w:line="240" w:lineRule="auto"/>
        <w:jc w:val="both"/>
        <w:rPr>
          <w:rFonts w:ascii="Times New Roman" w:eastAsia="Times New Roman" w:hAnsi="Times New Roman"/>
          <w:b/>
          <w:i/>
          <w:sz w:val="24"/>
          <w:szCs w:val="24"/>
          <w:lang w:eastAsia="ru-RU"/>
        </w:rPr>
      </w:pPr>
    </w:p>
    <w:p w:rsidR="00A474FE" w:rsidRDefault="00A474FE" w:rsidP="00A474FE">
      <w:pPr>
        <w:spacing w:after="0" w:line="240" w:lineRule="auto"/>
        <w:jc w:val="both"/>
        <w:rPr>
          <w:rFonts w:ascii="Times New Roman" w:eastAsia="Times New Roman" w:hAnsi="Times New Roman"/>
          <w:b/>
          <w:i/>
          <w:sz w:val="24"/>
          <w:szCs w:val="24"/>
          <w:lang w:eastAsia="ru-RU"/>
        </w:rPr>
      </w:pPr>
    </w:p>
    <w:p w:rsidR="00A474FE" w:rsidRPr="008D1886" w:rsidRDefault="00A474FE" w:rsidP="00A474FE">
      <w:pPr>
        <w:spacing w:after="0" w:line="240" w:lineRule="auto"/>
        <w:jc w:val="both"/>
        <w:rPr>
          <w:rFonts w:ascii="Times New Roman" w:eastAsia="Times New Roman" w:hAnsi="Times New Roman"/>
          <w:sz w:val="24"/>
          <w:szCs w:val="24"/>
          <w:lang w:eastAsia="ru-RU"/>
        </w:rPr>
      </w:pPr>
      <w:r w:rsidRPr="008D1886">
        <w:rPr>
          <w:rFonts w:ascii="Times New Roman" w:eastAsia="Times New Roman" w:hAnsi="Times New Roman"/>
          <w:b/>
          <w:i/>
          <w:sz w:val="24"/>
          <w:szCs w:val="24"/>
          <w:lang w:eastAsia="ru-RU"/>
        </w:rPr>
        <w:t>Приоритетными направлениями</w:t>
      </w:r>
      <w:r w:rsidRPr="008D1886">
        <w:rPr>
          <w:rFonts w:ascii="Times New Roman" w:eastAsia="Times New Roman" w:hAnsi="Times New Roman"/>
          <w:sz w:val="24"/>
          <w:szCs w:val="24"/>
          <w:lang w:eastAsia="ru-RU"/>
        </w:rPr>
        <w:t xml:space="preserve"> </w:t>
      </w:r>
      <w:r w:rsidRPr="008D1886">
        <w:rPr>
          <w:rFonts w:ascii="Times New Roman" w:eastAsia="Times New Roman" w:hAnsi="Times New Roman"/>
          <w:b/>
          <w:sz w:val="24"/>
          <w:szCs w:val="24"/>
          <w:lang w:eastAsia="ru-RU"/>
        </w:rPr>
        <w:t>в образовательном процессе группы являются:</w:t>
      </w:r>
    </w:p>
    <w:p w:rsidR="00A474FE" w:rsidRPr="008D1886" w:rsidRDefault="00A474FE" w:rsidP="001C5285">
      <w:pPr>
        <w:numPr>
          <w:ilvl w:val="0"/>
          <w:numId w:val="19"/>
        </w:numPr>
        <w:spacing w:after="0" w:line="240" w:lineRule="auto"/>
        <w:ind w:left="142" w:firstLine="284"/>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Создать каждому ребенку в детском саду возможность для творческой самореализации.</w:t>
      </w:r>
    </w:p>
    <w:p w:rsidR="00A474FE" w:rsidRPr="008D1886" w:rsidRDefault="00A474FE" w:rsidP="001C5285">
      <w:pPr>
        <w:numPr>
          <w:ilvl w:val="0"/>
          <w:numId w:val="19"/>
        </w:numPr>
        <w:spacing w:after="0" w:line="240" w:lineRule="auto"/>
        <w:ind w:left="142" w:firstLine="284"/>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Создание условий развития ребенка, открывающих возможности для</w:t>
      </w:r>
    </w:p>
    <w:p w:rsidR="00A474FE" w:rsidRPr="008D1886" w:rsidRDefault="00A474FE" w:rsidP="001C5285">
      <w:pPr>
        <w:numPr>
          <w:ilvl w:val="0"/>
          <w:numId w:val="20"/>
        </w:numPr>
        <w:spacing w:after="0" w:line="240" w:lineRule="auto"/>
        <w:ind w:left="1134" w:firstLine="0"/>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 xml:space="preserve"> социализации, </w:t>
      </w:r>
    </w:p>
    <w:p w:rsidR="00A474FE" w:rsidRPr="008D1886" w:rsidRDefault="00A474FE" w:rsidP="001C5285">
      <w:pPr>
        <w:numPr>
          <w:ilvl w:val="0"/>
          <w:numId w:val="20"/>
        </w:numPr>
        <w:spacing w:after="0" w:line="240" w:lineRule="auto"/>
        <w:ind w:left="1134" w:firstLine="0"/>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 xml:space="preserve">личностного развития, </w:t>
      </w:r>
    </w:p>
    <w:p w:rsidR="00A474FE" w:rsidRPr="008D1886" w:rsidRDefault="00A474FE" w:rsidP="001C5285">
      <w:pPr>
        <w:numPr>
          <w:ilvl w:val="0"/>
          <w:numId w:val="20"/>
        </w:numPr>
        <w:spacing w:after="0" w:line="240" w:lineRule="auto"/>
        <w:ind w:left="1134" w:firstLine="0"/>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 xml:space="preserve">развития способностей, </w:t>
      </w:r>
    </w:p>
    <w:p w:rsidR="00A474FE" w:rsidRPr="008D1886" w:rsidRDefault="00A474FE" w:rsidP="001C5285">
      <w:pPr>
        <w:numPr>
          <w:ilvl w:val="1"/>
          <w:numId w:val="20"/>
        </w:numPr>
        <w:spacing w:after="0" w:line="240" w:lineRule="auto"/>
        <w:ind w:left="1134" w:firstLine="0"/>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 xml:space="preserve">взаимодействия с миром, </w:t>
      </w:r>
    </w:p>
    <w:p w:rsidR="00A474FE" w:rsidRPr="008D1886" w:rsidRDefault="00A474FE" w:rsidP="001C5285">
      <w:pPr>
        <w:numPr>
          <w:ilvl w:val="0"/>
          <w:numId w:val="20"/>
        </w:numPr>
        <w:spacing w:after="0" w:line="240" w:lineRule="auto"/>
        <w:ind w:left="1134" w:firstLine="0"/>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 xml:space="preserve">развития инициативы и творческих способностей </w:t>
      </w:r>
    </w:p>
    <w:p w:rsidR="00A474FE" w:rsidRPr="008D1886" w:rsidRDefault="00A474FE" w:rsidP="001C5285">
      <w:pPr>
        <w:numPr>
          <w:ilvl w:val="0"/>
          <w:numId w:val="20"/>
        </w:numPr>
        <w:spacing w:after="0" w:line="240" w:lineRule="auto"/>
        <w:ind w:left="1134" w:firstLine="0"/>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на основе сотрудничества со взрослыми и сверстниками и в соответствующих</w:t>
      </w:r>
    </w:p>
    <w:p w:rsidR="00A474FE" w:rsidRPr="008D1886" w:rsidRDefault="00A474FE" w:rsidP="00A474FE">
      <w:pPr>
        <w:spacing w:after="0" w:line="240" w:lineRule="auto"/>
        <w:ind w:left="1134"/>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возрасту видах деятельности;</w:t>
      </w:r>
    </w:p>
    <w:p w:rsidR="00A474FE" w:rsidRPr="00F46174" w:rsidRDefault="00A474FE" w:rsidP="001C5285">
      <w:pPr>
        <w:numPr>
          <w:ilvl w:val="0"/>
          <w:numId w:val="19"/>
        </w:numPr>
        <w:spacing w:after="0" w:line="240" w:lineRule="auto"/>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Создание разви</w:t>
      </w:r>
      <w:r>
        <w:rPr>
          <w:rFonts w:ascii="Times New Roman" w:eastAsia="Times New Roman" w:hAnsi="Times New Roman"/>
          <w:sz w:val="24"/>
          <w:szCs w:val="24"/>
          <w:lang w:eastAsia="ru-RU"/>
        </w:rPr>
        <w:t>вающей образовательной среды .</w:t>
      </w:r>
      <w:r w:rsidRPr="00F46174">
        <w:rPr>
          <w:rFonts w:ascii="Times New Roman" w:eastAsia="Times New Roman" w:hAnsi="Times New Roman"/>
          <w:sz w:val="24"/>
          <w:szCs w:val="24"/>
          <w:lang w:eastAsia="ru-RU"/>
        </w:rPr>
        <w:t xml:space="preserve"> </w:t>
      </w:r>
    </w:p>
    <w:p w:rsidR="00A474FE" w:rsidRPr="009B51E3" w:rsidRDefault="00A474FE" w:rsidP="001C5285">
      <w:pPr>
        <w:numPr>
          <w:ilvl w:val="0"/>
          <w:numId w:val="19"/>
        </w:numPr>
        <w:spacing w:after="0" w:line="240" w:lineRule="auto"/>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Внедрение развивающих игр в образовательный процесс с детьми старшего дошкольного возраста;</w:t>
      </w:r>
      <w:r>
        <w:rPr>
          <w:rFonts w:ascii="Times New Roman" w:eastAsia="Times New Roman" w:hAnsi="Times New Roman"/>
          <w:sz w:val="24"/>
          <w:szCs w:val="24"/>
          <w:lang w:eastAsia="ru-RU"/>
        </w:rPr>
        <w:t xml:space="preserve"> </w:t>
      </w:r>
      <w:r w:rsidRPr="009B51E3">
        <w:rPr>
          <w:rFonts w:ascii="Times New Roman" w:eastAsia="Times New Roman" w:hAnsi="Times New Roman"/>
          <w:sz w:val="24"/>
          <w:szCs w:val="24"/>
          <w:lang w:eastAsia="ru-RU"/>
        </w:rPr>
        <w:t>ИКТ, как средство всестороннего развития дошкольника.</w:t>
      </w:r>
    </w:p>
    <w:p w:rsidR="00A474FE" w:rsidRPr="009B51E3" w:rsidRDefault="00A474FE" w:rsidP="001C5285">
      <w:pPr>
        <w:numPr>
          <w:ilvl w:val="0"/>
          <w:numId w:val="19"/>
        </w:numPr>
        <w:spacing w:after="0" w:line="240" w:lineRule="auto"/>
        <w:jc w:val="both"/>
        <w:rPr>
          <w:rFonts w:ascii="Times New Roman" w:eastAsia="Times New Roman" w:hAnsi="Times New Roman"/>
          <w:sz w:val="24"/>
          <w:szCs w:val="24"/>
          <w:lang w:eastAsia="ru-RU"/>
        </w:rPr>
      </w:pPr>
      <w:r w:rsidRPr="008D1886">
        <w:rPr>
          <w:rFonts w:ascii="Times New Roman" w:eastAsia="Times New Roman" w:hAnsi="Times New Roman"/>
          <w:sz w:val="24"/>
          <w:szCs w:val="24"/>
          <w:lang w:eastAsia="ru-RU"/>
        </w:rPr>
        <w:t xml:space="preserve">Партнерское взаимодействие с семьёй по вопросам образования ребёнка, охраны и укрепления его </w:t>
      </w:r>
      <w:r w:rsidRPr="009B51E3">
        <w:rPr>
          <w:rFonts w:ascii="Times New Roman" w:eastAsia="Times New Roman" w:hAnsi="Times New Roman"/>
          <w:sz w:val="24"/>
          <w:szCs w:val="24"/>
          <w:lang w:eastAsia="ru-RU"/>
        </w:rPr>
        <w:t xml:space="preserve">здоровья, оказания при необходимости консультативной и иной помощи, непосредственное вовлечение их в образовательный процесс, в том числе посредством создания образовательных проектов совместно с семьёй. </w:t>
      </w:r>
    </w:p>
    <w:p w:rsidR="00A474FE" w:rsidRDefault="00A474FE" w:rsidP="00A474FE">
      <w:pPr>
        <w:pStyle w:val="Style2"/>
        <w:widowControl/>
        <w:spacing w:line="240" w:lineRule="auto"/>
        <w:ind w:right="-56" w:firstLine="567"/>
        <w:jc w:val="left"/>
      </w:pPr>
      <w:r>
        <w:t xml:space="preserve">6.Оказание консультативной и методической помощи родителям по вопросам подготовки    </w:t>
      </w:r>
    </w:p>
    <w:p w:rsidR="00A474FE" w:rsidRDefault="00A474FE" w:rsidP="00A474FE">
      <w:pPr>
        <w:pStyle w:val="Style2"/>
        <w:widowControl/>
        <w:spacing w:line="240" w:lineRule="auto"/>
        <w:ind w:right="-56" w:firstLine="567"/>
        <w:jc w:val="left"/>
        <w:rPr>
          <w:rStyle w:val="FontStyle179"/>
        </w:rPr>
      </w:pPr>
      <w:r>
        <w:t xml:space="preserve">    детей к школе.</w:t>
      </w:r>
    </w:p>
    <w:p w:rsidR="00EF46F0" w:rsidRDefault="00EF46F0" w:rsidP="00356F3D">
      <w:pPr>
        <w:rPr>
          <w:b/>
          <w:bCs/>
          <w:sz w:val="28"/>
          <w:szCs w:val="28"/>
        </w:rPr>
      </w:pPr>
    </w:p>
    <w:p w:rsidR="0093268E" w:rsidRPr="00356F3D" w:rsidRDefault="00356F3D" w:rsidP="00356F3D">
      <w:pPr>
        <w:jc w:val="center"/>
        <w:rPr>
          <w:rFonts w:ascii="Times New Roman" w:eastAsia="Times New Roman" w:hAnsi="Times New Roman"/>
          <w:b/>
          <w:bCs/>
          <w:color w:val="000000"/>
          <w:sz w:val="28"/>
          <w:szCs w:val="28"/>
          <w:lang w:eastAsia="ru-RU"/>
        </w:rPr>
      </w:pPr>
      <w:r>
        <w:rPr>
          <w:b/>
          <w:bCs/>
          <w:sz w:val="28"/>
          <w:szCs w:val="28"/>
        </w:rPr>
        <w:br w:type="page"/>
      </w:r>
      <w:r w:rsidR="00EF46F0">
        <w:rPr>
          <w:rFonts w:ascii="Times New Roman" w:eastAsia="Times New Roman" w:hAnsi="Times New Roman"/>
          <w:b/>
          <w:bCs/>
          <w:sz w:val="28"/>
          <w:szCs w:val="28"/>
          <w:lang w:eastAsia="ru-RU"/>
        </w:rPr>
        <w:lastRenderedPageBreak/>
        <w:t>2.</w:t>
      </w:r>
      <w:r>
        <w:rPr>
          <w:rFonts w:ascii="Times New Roman" w:eastAsia="Times New Roman" w:hAnsi="Times New Roman"/>
          <w:b/>
          <w:bCs/>
          <w:sz w:val="28"/>
          <w:szCs w:val="28"/>
          <w:lang w:eastAsia="ru-RU"/>
        </w:rPr>
        <w:t>5</w:t>
      </w:r>
      <w:r w:rsidR="00783437" w:rsidRPr="00460030">
        <w:rPr>
          <w:rFonts w:ascii="Times New Roman" w:eastAsia="Times New Roman" w:hAnsi="Times New Roman"/>
          <w:b/>
          <w:bCs/>
          <w:sz w:val="28"/>
          <w:szCs w:val="28"/>
          <w:lang w:eastAsia="ru-RU"/>
        </w:rPr>
        <w:t xml:space="preserve">. </w:t>
      </w:r>
      <w:r w:rsidR="008D5773" w:rsidRPr="00460030">
        <w:rPr>
          <w:rFonts w:ascii="Times New Roman" w:eastAsia="Times New Roman" w:hAnsi="Times New Roman"/>
          <w:b/>
          <w:bCs/>
          <w:sz w:val="28"/>
          <w:szCs w:val="28"/>
          <w:lang w:eastAsia="ru-RU"/>
        </w:rPr>
        <w:t xml:space="preserve">Организация и </w:t>
      </w:r>
      <w:r w:rsidR="00783437" w:rsidRPr="00460030">
        <w:rPr>
          <w:rFonts w:ascii="Times New Roman" w:eastAsia="Times New Roman" w:hAnsi="Times New Roman"/>
          <w:b/>
          <w:bCs/>
          <w:sz w:val="28"/>
          <w:szCs w:val="28"/>
          <w:lang w:eastAsia="ru-RU"/>
        </w:rPr>
        <w:t>формы взаимодействия с родителями</w:t>
      </w:r>
      <w:r w:rsidR="008D5773" w:rsidRPr="00460030">
        <w:rPr>
          <w:rFonts w:ascii="Times New Roman" w:eastAsia="Times New Roman" w:hAnsi="Times New Roman"/>
          <w:b/>
          <w:bCs/>
          <w:sz w:val="28"/>
          <w:szCs w:val="28"/>
          <w:lang w:eastAsia="ru-RU"/>
        </w:rPr>
        <w:t xml:space="preserve"> (законными представителями)</w:t>
      </w:r>
      <w:r w:rsidR="00783437" w:rsidRPr="00460030">
        <w:rPr>
          <w:rFonts w:ascii="Times New Roman" w:eastAsia="Times New Roman" w:hAnsi="Times New Roman"/>
          <w:b/>
          <w:bCs/>
          <w:sz w:val="28"/>
          <w:szCs w:val="28"/>
          <w:lang w:eastAsia="ru-RU"/>
        </w:rPr>
        <w:t xml:space="preserve"> воспитанников</w:t>
      </w:r>
    </w:p>
    <w:p w:rsidR="001B506C" w:rsidRDefault="001B506C" w:rsidP="003D26F2">
      <w:pPr>
        <w:spacing w:after="0"/>
        <w:jc w:val="both"/>
        <w:rPr>
          <w:rFonts w:ascii="Times New Roman" w:eastAsia="Times New Roman" w:hAnsi="Times New Roman"/>
          <w:b/>
          <w:bCs/>
          <w:sz w:val="28"/>
          <w:szCs w:val="28"/>
          <w:lang w:eastAsia="ru-RU"/>
        </w:rPr>
      </w:pPr>
    </w:p>
    <w:tbl>
      <w:tblPr>
        <w:tblW w:w="9606" w:type="dxa"/>
        <w:shd w:val="clear" w:color="auto" w:fill="FFFFFF"/>
        <w:tblCellMar>
          <w:left w:w="0" w:type="dxa"/>
          <w:right w:w="0" w:type="dxa"/>
        </w:tblCellMar>
        <w:tblLook w:val="04A0"/>
      </w:tblPr>
      <w:tblGrid>
        <w:gridCol w:w="1510"/>
        <w:gridCol w:w="3930"/>
        <w:gridCol w:w="4166"/>
      </w:tblGrid>
      <w:tr w:rsidR="00356F3D" w:rsidRPr="00356F3D">
        <w:trPr>
          <w:trHeight w:val="523"/>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jc w:val="center"/>
              <w:rPr>
                <w:color w:val="000000"/>
                <w:sz w:val="28"/>
                <w:szCs w:val="28"/>
              </w:rPr>
            </w:pPr>
            <w:r w:rsidRPr="00356F3D">
              <w:rPr>
                <w:rStyle w:val="c38"/>
                <w:color w:val="000000"/>
                <w:sz w:val="28"/>
                <w:szCs w:val="28"/>
              </w:rPr>
              <w:t>Месяцы</w:t>
            </w: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jc w:val="center"/>
              <w:rPr>
                <w:color w:val="000000"/>
                <w:sz w:val="28"/>
                <w:szCs w:val="28"/>
              </w:rPr>
            </w:pPr>
            <w:r w:rsidRPr="00356F3D">
              <w:rPr>
                <w:rStyle w:val="c38"/>
                <w:color w:val="000000"/>
                <w:sz w:val="28"/>
                <w:szCs w:val="28"/>
              </w:rPr>
              <w:t>Название мероприятия</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jc w:val="center"/>
              <w:rPr>
                <w:color w:val="000000"/>
                <w:sz w:val="28"/>
                <w:szCs w:val="28"/>
              </w:rPr>
            </w:pPr>
            <w:r w:rsidRPr="00356F3D">
              <w:rPr>
                <w:rStyle w:val="c38"/>
                <w:color w:val="000000"/>
                <w:sz w:val="28"/>
                <w:szCs w:val="28"/>
              </w:rPr>
              <w:t>Цель проведения мероприятия</w:t>
            </w:r>
          </w:p>
        </w:tc>
      </w:tr>
      <w:tr w:rsidR="00356F3D" w:rsidRPr="00356F3D">
        <w:trPr>
          <w:trHeight w:val="112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jc w:val="center"/>
              <w:rPr>
                <w:color w:val="000000"/>
                <w:sz w:val="28"/>
                <w:szCs w:val="28"/>
              </w:rPr>
            </w:pPr>
            <w:r w:rsidRPr="00356F3D">
              <w:rPr>
                <w:rStyle w:val="c21"/>
                <w:color w:val="000000"/>
                <w:sz w:val="28"/>
                <w:szCs w:val="28"/>
              </w:rPr>
              <w:t>Сентябрь</w:t>
            </w: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1C5285">
            <w:pPr>
              <w:numPr>
                <w:ilvl w:val="0"/>
                <w:numId w:val="22"/>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Беседа «Игрушки в жизни ребёнка 6-7 лет»</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color w:val="000000"/>
                <w:sz w:val="28"/>
                <w:szCs w:val="28"/>
              </w:rPr>
              <w:t>Распространение педагогических знаний среди родителей, теоретическая помощь родителям в вопросах воспитания детей</w:t>
            </w:r>
            <w:r w:rsidRPr="00356F3D">
              <w:rPr>
                <w:rStyle w:val="c29"/>
                <w:color w:val="000000"/>
                <w:sz w:val="28"/>
                <w:szCs w:val="28"/>
              </w:rPr>
              <w:t>.</w:t>
            </w:r>
          </w:p>
        </w:tc>
      </w:tr>
      <w:tr w:rsidR="00356F3D" w:rsidRPr="00356F3D">
        <w:trPr>
          <w:trHeight w:val="106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1C5285">
            <w:pPr>
              <w:numPr>
                <w:ilvl w:val="0"/>
                <w:numId w:val="23"/>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Консультация «Семья – мой дом родной. Влияние семьи на развитие ребёнка»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color w:val="000000"/>
                <w:sz w:val="28"/>
                <w:szCs w:val="28"/>
              </w:rPr>
              <w:t>Формировать знания о влиянии семьи на развитие ребёнка.</w:t>
            </w:r>
          </w:p>
        </w:tc>
      </w:tr>
      <w:tr w:rsidR="00356F3D" w:rsidRPr="00356F3D">
        <w:trPr>
          <w:trHeight w:val="1689"/>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1C5285">
            <w:pPr>
              <w:numPr>
                <w:ilvl w:val="0"/>
                <w:numId w:val="24"/>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Беседа «Безопасность на дороге. Легко ли научить ребёнка правильно вести себя на дороге»</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color w:val="000000"/>
                <w:sz w:val="28"/>
                <w:szCs w:val="28"/>
              </w:rPr>
              <w:t>Реализация единого воспитательного подхода по обучению детей правилам дорожного движения в д\с и дома.</w:t>
            </w:r>
            <w:r w:rsidRPr="00356F3D">
              <w:rPr>
                <w:rStyle w:val="apple-converted-space"/>
                <w:color w:val="000000"/>
                <w:sz w:val="28"/>
                <w:szCs w:val="28"/>
              </w:rPr>
              <w:t> </w:t>
            </w:r>
          </w:p>
          <w:p w:rsidR="00356F3D" w:rsidRPr="00356F3D" w:rsidRDefault="00356F3D">
            <w:pPr>
              <w:pStyle w:val="c3"/>
              <w:spacing w:before="0" w:beforeAutospacing="0" w:after="0" w:afterAutospacing="0"/>
              <w:rPr>
                <w:color w:val="000000"/>
                <w:sz w:val="28"/>
                <w:szCs w:val="28"/>
              </w:rPr>
            </w:pPr>
          </w:p>
        </w:tc>
      </w:tr>
      <w:tr w:rsidR="00356F3D" w:rsidRPr="00356F3D">
        <w:trPr>
          <w:trHeight w:val="753"/>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1C5285">
            <w:pPr>
              <w:numPr>
                <w:ilvl w:val="0"/>
                <w:numId w:val="25"/>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Консультация «Права и обязанности родителей»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color w:val="000000"/>
                <w:sz w:val="28"/>
                <w:szCs w:val="28"/>
              </w:rPr>
              <w:t>Формирование знаний о правах и обязанностях родителей.</w:t>
            </w:r>
          </w:p>
        </w:tc>
      </w:tr>
      <w:tr w:rsidR="00356F3D" w:rsidRPr="00356F3D">
        <w:trPr>
          <w:trHeight w:val="104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7F7B47">
            <w:pPr>
              <w:numPr>
                <w:ilvl w:val="0"/>
                <w:numId w:val="25"/>
              </w:numPr>
              <w:spacing w:after="0" w:line="240" w:lineRule="auto"/>
              <w:ind w:hanging="670"/>
              <w:rPr>
                <w:rFonts w:ascii="Times New Roman" w:hAnsi="Times New Roman"/>
                <w:color w:val="000000"/>
                <w:sz w:val="28"/>
                <w:szCs w:val="28"/>
              </w:rPr>
            </w:pPr>
            <w:r w:rsidRPr="00356F3D">
              <w:rPr>
                <w:rFonts w:ascii="Times New Roman" w:hAnsi="Times New Roman"/>
                <w:color w:val="000000"/>
                <w:sz w:val="28"/>
                <w:szCs w:val="28"/>
              </w:rPr>
              <w:t>Индивидуальные консультации: «Одежда детей в группе».</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color w:val="000000"/>
                <w:sz w:val="28"/>
                <w:szCs w:val="28"/>
              </w:rPr>
              <w:t>Напомнить, что температурный режиме  в группе  благоприятно влияет  на самочувствие детей.</w:t>
            </w:r>
          </w:p>
        </w:tc>
      </w:tr>
      <w:tr w:rsidR="00356F3D" w:rsidRPr="00356F3D">
        <w:trPr>
          <w:trHeight w:val="124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jc w:val="center"/>
              <w:rPr>
                <w:color w:val="000000"/>
                <w:sz w:val="28"/>
                <w:szCs w:val="28"/>
              </w:rPr>
            </w:pPr>
            <w:r w:rsidRPr="00356F3D">
              <w:rPr>
                <w:rStyle w:val="c21"/>
                <w:color w:val="000000"/>
                <w:sz w:val="28"/>
                <w:szCs w:val="28"/>
              </w:rPr>
              <w:t>Октябрь</w:t>
            </w: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26"/>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Родительское собрание «Возрастные особенности детей 6-7 лет. Цели и задачи на новый учебный год»</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color w:val="000000"/>
                <w:sz w:val="28"/>
                <w:szCs w:val="28"/>
              </w:rPr>
              <w:t>Ознакомление родителей с планом на год. Привлечение родителей к участию во всех мероприятиях.</w:t>
            </w:r>
          </w:p>
        </w:tc>
      </w:tr>
      <w:tr w:rsidR="00356F3D" w:rsidRPr="00356F3D">
        <w:trPr>
          <w:trHeight w:val="98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27"/>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Беседа. « Правила поведения дошкольника. Культурно- гигиенические правила».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color w:val="000000"/>
                <w:sz w:val="28"/>
                <w:szCs w:val="28"/>
              </w:rPr>
              <w:t>Соблюдать правила поведения в группе, поощрять  тёплые взаимоотношения друг с другом.</w:t>
            </w:r>
          </w:p>
        </w:tc>
      </w:tr>
      <w:tr w:rsidR="00356F3D" w:rsidRPr="00356F3D">
        <w:trPr>
          <w:trHeight w:val="138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8200E2">
            <w:pPr>
              <w:pStyle w:val="c47"/>
              <w:spacing w:before="0" w:beforeAutospacing="0" w:after="0" w:afterAutospacing="0"/>
              <w:ind w:left="188" w:hanging="157"/>
              <w:rPr>
                <w:color w:val="000000"/>
                <w:sz w:val="28"/>
                <w:szCs w:val="28"/>
              </w:rPr>
            </w:pPr>
          </w:p>
          <w:p w:rsidR="00356F3D" w:rsidRPr="00356F3D" w:rsidRDefault="00356F3D" w:rsidP="002E584E">
            <w:pPr>
              <w:numPr>
                <w:ilvl w:val="0"/>
                <w:numId w:val="28"/>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Консультация. «ОРЗ. Профилактика ОРЗ».</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color w:val="000000"/>
                <w:sz w:val="28"/>
                <w:szCs w:val="28"/>
              </w:rPr>
              <w:t>Ознакомление родителей с основными факторами, способствующими укреплению и сохранению здоровья детей в домашних условиях и условиях д\с</w:t>
            </w:r>
          </w:p>
        </w:tc>
      </w:tr>
      <w:tr w:rsidR="00356F3D" w:rsidRPr="00356F3D">
        <w:trPr>
          <w:trHeight w:val="96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29"/>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Консультация. «Речевое развитие детей 5-6 лет».</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color w:val="000000"/>
                <w:sz w:val="28"/>
                <w:szCs w:val="28"/>
              </w:rPr>
              <w:t>Дать родителям  необходимые знания о развитии  речи старших дошкольников .</w:t>
            </w:r>
          </w:p>
        </w:tc>
      </w:tr>
      <w:tr w:rsidR="00356F3D" w:rsidRPr="00356F3D">
        <w:trPr>
          <w:trHeight w:val="114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8200E2">
            <w:pPr>
              <w:pStyle w:val="c7"/>
              <w:spacing w:before="0" w:beforeAutospacing="0" w:after="0" w:afterAutospacing="0"/>
              <w:ind w:left="188" w:hanging="157"/>
              <w:rPr>
                <w:color w:val="000000"/>
                <w:sz w:val="28"/>
                <w:szCs w:val="28"/>
              </w:rPr>
            </w:pPr>
            <w:r w:rsidRPr="00356F3D">
              <w:rPr>
                <w:color w:val="000000"/>
                <w:sz w:val="28"/>
                <w:szCs w:val="28"/>
              </w:rPr>
              <w:t>5. Осенний праздник  «Золотая осень»</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color w:val="000000"/>
                <w:sz w:val="28"/>
                <w:szCs w:val="28"/>
              </w:rPr>
              <w:t xml:space="preserve">Вовлекать родителей в совместное с детьми творчество, призывать их развивать творческие способности своих </w:t>
            </w:r>
            <w:r w:rsidRPr="00356F3D">
              <w:rPr>
                <w:color w:val="000000"/>
                <w:sz w:val="28"/>
                <w:szCs w:val="28"/>
              </w:rPr>
              <w:lastRenderedPageBreak/>
              <w:t>детей.                                            </w:t>
            </w:r>
          </w:p>
        </w:tc>
      </w:tr>
      <w:tr w:rsidR="00356F3D" w:rsidRPr="00356F3D">
        <w:trPr>
          <w:trHeight w:val="108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jc w:val="center"/>
              <w:rPr>
                <w:color w:val="000000"/>
                <w:sz w:val="28"/>
                <w:szCs w:val="28"/>
              </w:rPr>
            </w:pPr>
            <w:r w:rsidRPr="00356F3D">
              <w:rPr>
                <w:rStyle w:val="c21"/>
                <w:color w:val="000000"/>
                <w:sz w:val="28"/>
                <w:szCs w:val="28"/>
              </w:rPr>
              <w:lastRenderedPageBreak/>
              <w:t>Ноябрь</w:t>
            </w: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30"/>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Консультация «Секреты психологического здоровья»</w:t>
            </w:r>
          </w:p>
          <w:p w:rsidR="00356F3D" w:rsidRPr="00356F3D" w:rsidRDefault="00356F3D" w:rsidP="008200E2">
            <w:pPr>
              <w:pStyle w:val="c7"/>
              <w:spacing w:before="0" w:beforeAutospacing="0" w:after="0" w:afterAutospacing="0"/>
              <w:ind w:left="188" w:hanging="157"/>
              <w:rPr>
                <w:color w:val="000000"/>
                <w:sz w:val="28"/>
                <w:szCs w:val="28"/>
              </w:rPr>
            </w:pPr>
            <w:r w:rsidRPr="00356F3D">
              <w:rPr>
                <w:color w:val="000000"/>
                <w:sz w:val="28"/>
                <w:szCs w:val="28"/>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color w:val="000000"/>
                <w:sz w:val="28"/>
                <w:szCs w:val="28"/>
              </w:rPr>
              <w:t>Помочь родителям в вопросе создания эмоционально положительной атмосферы в семье</w:t>
            </w:r>
          </w:p>
        </w:tc>
      </w:tr>
      <w:tr w:rsidR="00356F3D" w:rsidRPr="00356F3D">
        <w:trPr>
          <w:trHeight w:val="106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31"/>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Индивидуальные беседы. «Формируем навыки самообслуживания  у ребёнка».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Ознакомление родителей  с задачами по  формированию навыков самообслуживания.    </w:t>
            </w:r>
          </w:p>
        </w:tc>
      </w:tr>
      <w:tr w:rsidR="00356F3D" w:rsidRPr="00356F3D">
        <w:trPr>
          <w:trHeight w:val="98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32"/>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Консультация.  «Как развивать  память у детей</w:t>
            </w:r>
            <w:r w:rsidRPr="00356F3D">
              <w:rPr>
                <w:rStyle w:val="c29"/>
                <w:rFonts w:ascii="Times New Roman" w:hAnsi="Times New Roman"/>
                <w:color w:val="000000"/>
                <w:sz w:val="28"/>
                <w:szCs w:val="28"/>
              </w:rPr>
              <w:t>».</w:t>
            </w:r>
          </w:p>
          <w:p w:rsidR="00356F3D" w:rsidRPr="00356F3D" w:rsidRDefault="00356F3D" w:rsidP="008200E2">
            <w:pPr>
              <w:pStyle w:val="c7"/>
              <w:spacing w:before="0" w:beforeAutospacing="0" w:after="0" w:afterAutospacing="0"/>
              <w:ind w:left="188" w:hanging="157"/>
              <w:rPr>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color w:val="000000"/>
                <w:sz w:val="28"/>
                <w:szCs w:val="28"/>
              </w:rPr>
              <w:t>Формирование единого подхода к развитию памяти  детей в детском саду и дома.</w:t>
            </w:r>
          </w:p>
        </w:tc>
      </w:tr>
      <w:tr w:rsidR="00356F3D" w:rsidRPr="00356F3D">
        <w:trPr>
          <w:trHeight w:val="144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33"/>
              </w:numPr>
              <w:spacing w:after="0" w:line="240" w:lineRule="auto"/>
              <w:ind w:left="188" w:hanging="157"/>
              <w:rPr>
                <w:rFonts w:ascii="Times New Roman" w:hAnsi="Times New Roman"/>
                <w:color w:val="000000"/>
                <w:sz w:val="28"/>
                <w:szCs w:val="28"/>
              </w:rPr>
            </w:pPr>
            <w:r w:rsidRPr="00356F3D">
              <w:rPr>
                <w:rFonts w:ascii="Times New Roman" w:hAnsi="Times New Roman"/>
                <w:color w:val="000000"/>
                <w:sz w:val="28"/>
                <w:szCs w:val="28"/>
              </w:rPr>
              <w:t>Праздник «День матери»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color w:val="000000"/>
                <w:sz w:val="28"/>
                <w:szCs w:val="28"/>
              </w:rPr>
              <w:t>Помощь родителей в воспитании любви, уважения к мамам, донести до детей, что дороже мамы никого нет, что мама – самый близкий и лучший друг.                        </w:t>
            </w:r>
          </w:p>
        </w:tc>
      </w:tr>
      <w:tr w:rsidR="00356F3D" w:rsidRPr="00356F3D">
        <w:trPr>
          <w:trHeight w:val="102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jc w:val="center"/>
              <w:rPr>
                <w:color w:val="000000"/>
                <w:sz w:val="28"/>
                <w:szCs w:val="28"/>
              </w:rPr>
            </w:pPr>
            <w:r w:rsidRPr="00356F3D">
              <w:rPr>
                <w:rStyle w:val="c21"/>
                <w:color w:val="000000"/>
                <w:sz w:val="28"/>
                <w:szCs w:val="28"/>
              </w:rPr>
              <w:t>Декабрь</w:t>
            </w: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34"/>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Родительское собрание. «Здоровый образ жизни.  Нужные советы».</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Создание условий для осознания родителями необходимости совместной работы д\с и семьи.</w:t>
            </w:r>
          </w:p>
        </w:tc>
      </w:tr>
      <w:tr w:rsidR="00356F3D" w:rsidRPr="00356F3D">
        <w:trPr>
          <w:trHeight w:val="132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35"/>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Консультация «Помогите детям запомнить правила пожарной безопасности»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Дать знания о том, как научить детей запомнить правила пожарной безопасности.</w:t>
            </w:r>
          </w:p>
        </w:tc>
      </w:tr>
      <w:tr w:rsidR="00356F3D" w:rsidRPr="00356F3D">
        <w:trPr>
          <w:trHeight w:val="100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36"/>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Консультация «Готовим руку  дошкольника к письму</w:t>
            </w:r>
            <w:r w:rsidRPr="00356F3D">
              <w:rPr>
                <w:rStyle w:val="c5"/>
                <w:rFonts w:ascii="Times New Roman" w:hAnsi="Times New Roman"/>
                <w:i/>
                <w:iCs/>
                <w:color w:val="000000"/>
                <w:sz w:val="28"/>
                <w:szCs w:val="28"/>
              </w:rPr>
              <w:t>».</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Дать рекомендации родителям по подготовке  ребёнка к школе.</w:t>
            </w:r>
          </w:p>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 </w:t>
            </w:r>
          </w:p>
        </w:tc>
      </w:tr>
      <w:tr w:rsidR="00356F3D" w:rsidRPr="00356F3D">
        <w:trPr>
          <w:trHeight w:val="94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37"/>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Семейный конкурс «Зимняя сказка» выставка рисунков.</w:t>
            </w:r>
          </w:p>
          <w:p w:rsidR="00356F3D" w:rsidRPr="00356F3D" w:rsidRDefault="00356F3D" w:rsidP="008200E2">
            <w:pPr>
              <w:pStyle w:val="c7"/>
              <w:spacing w:before="0" w:beforeAutospacing="0" w:after="0" w:afterAutospacing="0"/>
              <w:ind w:left="188" w:hanging="157"/>
              <w:rPr>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Привлечение родителей к работе детского сада.</w:t>
            </w:r>
          </w:p>
        </w:tc>
      </w:tr>
      <w:tr w:rsidR="00356F3D" w:rsidRPr="00356F3D">
        <w:trPr>
          <w:trHeight w:val="100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38"/>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Праздник «Новый год</w:t>
            </w:r>
            <w:r w:rsidRPr="00356F3D">
              <w:rPr>
                <w:rFonts w:ascii="Times New Roman" w:hAnsi="Times New Roman"/>
                <w:color w:val="000000"/>
                <w:sz w:val="28"/>
                <w:szCs w:val="28"/>
              </w:rPr>
              <w:t>».</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Вовлечь родителей  и детей в подготовку к новогоднему празднику.</w:t>
            </w:r>
          </w:p>
        </w:tc>
      </w:tr>
      <w:tr w:rsidR="00356F3D" w:rsidRPr="00356F3D">
        <w:trPr>
          <w:trHeight w:val="160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jc w:val="center"/>
              <w:rPr>
                <w:color w:val="000000"/>
                <w:sz w:val="28"/>
                <w:szCs w:val="28"/>
              </w:rPr>
            </w:pPr>
            <w:r w:rsidRPr="00356F3D">
              <w:rPr>
                <w:rStyle w:val="c21"/>
                <w:color w:val="000000"/>
                <w:sz w:val="28"/>
                <w:szCs w:val="28"/>
              </w:rPr>
              <w:t>Январь</w:t>
            </w: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39"/>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Беседы.</w:t>
            </w:r>
            <w:r w:rsidRPr="00356F3D">
              <w:rPr>
                <w:rStyle w:val="c29"/>
                <w:rFonts w:ascii="Times New Roman" w:hAnsi="Times New Roman"/>
                <w:color w:val="000000"/>
                <w:sz w:val="28"/>
                <w:szCs w:val="28"/>
              </w:rPr>
              <w:t> «</w:t>
            </w:r>
            <w:r w:rsidRPr="00356F3D">
              <w:rPr>
                <w:rStyle w:val="c5"/>
                <w:rFonts w:ascii="Times New Roman" w:hAnsi="Times New Roman"/>
                <w:color w:val="000000"/>
                <w:sz w:val="28"/>
                <w:szCs w:val="28"/>
              </w:rPr>
              <w:t>Закаливание – одна из форм профилактики простудных заболеваний детей».</w:t>
            </w:r>
          </w:p>
          <w:p w:rsidR="00356F3D" w:rsidRPr="00356F3D" w:rsidRDefault="00356F3D" w:rsidP="008200E2">
            <w:pPr>
              <w:pStyle w:val="c3"/>
              <w:spacing w:before="0" w:beforeAutospacing="0" w:after="0" w:afterAutospacing="0"/>
              <w:ind w:left="188" w:hanging="157"/>
              <w:rPr>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Ознакомление родителей  с задачами по сохранению и оздоровлению детей и формированию навыков самообслуживания.</w:t>
            </w:r>
          </w:p>
        </w:tc>
      </w:tr>
      <w:tr w:rsidR="00356F3D" w:rsidRPr="00356F3D">
        <w:trPr>
          <w:trHeight w:val="114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40"/>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Консультация «Всё о детском питании».</w:t>
            </w:r>
          </w:p>
          <w:p w:rsidR="00356F3D" w:rsidRPr="00356F3D" w:rsidRDefault="00356F3D" w:rsidP="008200E2">
            <w:pPr>
              <w:pStyle w:val="c15"/>
              <w:spacing w:before="0" w:beforeAutospacing="0" w:after="0" w:afterAutospacing="0"/>
              <w:ind w:left="188" w:hanging="157"/>
              <w:rPr>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Формирование единого подхода к правилам питания в детском саду и дома.</w:t>
            </w:r>
          </w:p>
        </w:tc>
      </w:tr>
      <w:tr w:rsidR="00356F3D" w:rsidRPr="00356F3D">
        <w:trPr>
          <w:trHeight w:val="136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41"/>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Беседа.</w:t>
            </w:r>
            <w:r w:rsidRPr="00356F3D">
              <w:rPr>
                <w:rStyle w:val="c41"/>
                <w:rFonts w:ascii="Times New Roman" w:hAnsi="Times New Roman"/>
                <w:b/>
                <w:bCs/>
                <w:color w:val="000000"/>
                <w:sz w:val="28"/>
                <w:szCs w:val="28"/>
              </w:rPr>
              <w:t> </w:t>
            </w:r>
            <w:r w:rsidRPr="00356F3D">
              <w:rPr>
                <w:rStyle w:val="c5"/>
                <w:rFonts w:ascii="Times New Roman" w:hAnsi="Times New Roman"/>
                <w:color w:val="000000"/>
                <w:sz w:val="28"/>
                <w:szCs w:val="28"/>
              </w:rPr>
              <w:t>«Как провести выходной день с ребёнком?»</w:t>
            </w:r>
          </w:p>
          <w:p w:rsidR="00356F3D" w:rsidRPr="00356F3D" w:rsidRDefault="00356F3D" w:rsidP="008200E2">
            <w:pPr>
              <w:pStyle w:val="c3"/>
              <w:spacing w:before="0" w:beforeAutospacing="0" w:after="0" w:afterAutospacing="0"/>
              <w:ind w:left="188" w:hanging="157"/>
              <w:rPr>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 Предложить  родителям ряд мероприятий  и приёмов проведения выходного дня с ребёнком.</w:t>
            </w:r>
          </w:p>
        </w:tc>
      </w:tr>
      <w:tr w:rsidR="00356F3D" w:rsidRPr="00356F3D">
        <w:trPr>
          <w:trHeight w:val="88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42"/>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Индивидуальные беседы. «Детская агрессивность»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Вовлекать родителей в работу д/сада.</w:t>
            </w:r>
          </w:p>
        </w:tc>
      </w:tr>
      <w:tr w:rsidR="00356F3D" w:rsidRPr="00356F3D">
        <w:trPr>
          <w:trHeight w:val="160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jc w:val="center"/>
              <w:rPr>
                <w:color w:val="000000"/>
                <w:sz w:val="28"/>
                <w:szCs w:val="28"/>
              </w:rPr>
            </w:pPr>
            <w:r w:rsidRPr="00356F3D">
              <w:rPr>
                <w:rStyle w:val="c21"/>
                <w:color w:val="000000"/>
                <w:sz w:val="28"/>
                <w:szCs w:val="28"/>
              </w:rPr>
              <w:t>Февраль</w:t>
            </w: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43"/>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Домашние поделки из солёного теста на тему : «Масленица»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Продолжать привлекать родителей к совместной изобразительной деятельности дома, активизация творчества родителей и детей.</w:t>
            </w:r>
          </w:p>
        </w:tc>
      </w:tr>
      <w:tr w:rsidR="00356F3D" w:rsidRPr="00356F3D">
        <w:trPr>
          <w:trHeight w:val="144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44"/>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Индивидуальные беседы с папами, тема: «Кого вы считаете главным в воспитании ребенка?».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Выявление и анализ информации о том, какую роль в воспитании детей занимают папы и дедушки. Прививать любовь к мужчине (папе, дедушке).</w:t>
            </w:r>
          </w:p>
        </w:tc>
      </w:tr>
      <w:tr w:rsidR="00356F3D" w:rsidRPr="00356F3D">
        <w:trPr>
          <w:trHeight w:val="160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45"/>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Консультация.</w:t>
            </w:r>
            <w:r w:rsidRPr="00356F3D">
              <w:rPr>
                <w:rStyle w:val="c29"/>
                <w:rFonts w:ascii="Times New Roman" w:hAnsi="Times New Roman"/>
                <w:b/>
                <w:bCs/>
                <w:i/>
                <w:iCs/>
                <w:color w:val="000000"/>
                <w:sz w:val="28"/>
                <w:szCs w:val="28"/>
              </w:rPr>
              <w:t> </w:t>
            </w:r>
            <w:r w:rsidRPr="00356F3D">
              <w:rPr>
                <w:rStyle w:val="c5"/>
                <w:rFonts w:ascii="Times New Roman" w:hAnsi="Times New Roman"/>
                <w:color w:val="000000"/>
                <w:sz w:val="28"/>
                <w:szCs w:val="28"/>
              </w:rPr>
              <w:t>«Как сделать зимнюю прогулку с ребёнком приятной и полезной?».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Выявление и анализ информации об условиях здорового образа жизни в семьях воспитанников.</w:t>
            </w:r>
          </w:p>
        </w:tc>
      </w:tr>
      <w:tr w:rsidR="00356F3D" w:rsidRPr="00356F3D">
        <w:trPr>
          <w:trHeight w:val="162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46"/>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Фотогазета «Самый лучший папа мой!»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Привлечь мам и детей к оформлению выставки, воспитывать желание делать подарки.      </w:t>
            </w:r>
          </w:p>
        </w:tc>
      </w:tr>
      <w:tr w:rsidR="00356F3D" w:rsidRPr="00356F3D">
        <w:trPr>
          <w:trHeight w:val="132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jc w:val="center"/>
              <w:rPr>
                <w:color w:val="000000"/>
                <w:sz w:val="28"/>
                <w:szCs w:val="28"/>
              </w:rPr>
            </w:pPr>
            <w:r w:rsidRPr="00356F3D">
              <w:rPr>
                <w:rStyle w:val="c21"/>
                <w:color w:val="000000"/>
                <w:sz w:val="28"/>
                <w:szCs w:val="28"/>
              </w:rPr>
              <w:t>Март</w:t>
            </w: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47"/>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Праздник «Мамочка любимая моя!»</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Привлечение родителей к работе детского сада. Демонстрация  творческих</w:t>
            </w:r>
            <w:r w:rsidRPr="00356F3D">
              <w:rPr>
                <w:rStyle w:val="apple-converted-space"/>
                <w:color w:val="000000"/>
                <w:sz w:val="28"/>
                <w:szCs w:val="28"/>
              </w:rPr>
              <w:t> </w:t>
            </w:r>
          </w:p>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способностей детей, умений и навыков.</w:t>
            </w:r>
          </w:p>
        </w:tc>
      </w:tr>
      <w:tr w:rsidR="00356F3D" w:rsidRPr="00356F3D">
        <w:trPr>
          <w:trHeight w:val="1092"/>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48"/>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Выставка работ детей к 8 марта «Мамочке любимой».</w:t>
            </w:r>
          </w:p>
          <w:p w:rsidR="00356F3D" w:rsidRPr="00356F3D" w:rsidRDefault="00356F3D" w:rsidP="008200E2">
            <w:pPr>
              <w:pStyle w:val="c47"/>
              <w:spacing w:before="0" w:beforeAutospacing="0" w:after="0" w:afterAutospacing="0"/>
              <w:ind w:left="188" w:hanging="157"/>
              <w:rPr>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Прививать детям любовь к природе.</w:t>
            </w:r>
          </w:p>
        </w:tc>
      </w:tr>
      <w:tr w:rsidR="00356F3D" w:rsidRPr="00356F3D">
        <w:trPr>
          <w:trHeight w:val="134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49"/>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Совместное создание в группе огорода.</w:t>
            </w:r>
            <w:r w:rsidRPr="00356F3D">
              <w:rPr>
                <w:rStyle w:val="apple-converted-space"/>
                <w:rFonts w:ascii="Times New Roman" w:hAnsi="Times New Roman"/>
                <w:color w:val="000000"/>
                <w:sz w:val="28"/>
                <w:szCs w:val="28"/>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Приобщить родителей к созданию в группе огорода, продолжать знакомство детей с растениями, уходу за ними</w:t>
            </w:r>
          </w:p>
        </w:tc>
      </w:tr>
      <w:tr w:rsidR="00356F3D" w:rsidRPr="00356F3D">
        <w:trPr>
          <w:trHeight w:val="132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50"/>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Консультация</w:t>
            </w:r>
            <w:r w:rsidRPr="00356F3D">
              <w:rPr>
                <w:rStyle w:val="c41"/>
                <w:rFonts w:ascii="Times New Roman" w:hAnsi="Times New Roman"/>
                <w:b/>
                <w:bCs/>
                <w:color w:val="000000"/>
                <w:sz w:val="28"/>
                <w:szCs w:val="28"/>
              </w:rPr>
              <w:t> </w:t>
            </w:r>
            <w:r w:rsidRPr="00356F3D">
              <w:rPr>
                <w:rStyle w:val="c5"/>
                <w:rFonts w:ascii="Times New Roman" w:hAnsi="Times New Roman"/>
                <w:color w:val="000000"/>
                <w:sz w:val="28"/>
                <w:szCs w:val="28"/>
              </w:rPr>
              <w:t>«Развитие творческих способностей ребенка»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Осветить родителям требования  программы   по изодеятельности старших групп.</w:t>
            </w:r>
          </w:p>
        </w:tc>
      </w:tr>
      <w:tr w:rsidR="00356F3D" w:rsidRPr="00356F3D">
        <w:trPr>
          <w:trHeight w:val="72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jc w:val="center"/>
              <w:rPr>
                <w:color w:val="000000"/>
                <w:sz w:val="28"/>
                <w:szCs w:val="28"/>
              </w:rPr>
            </w:pPr>
            <w:r w:rsidRPr="00356F3D">
              <w:rPr>
                <w:rStyle w:val="c21"/>
                <w:color w:val="000000"/>
                <w:sz w:val="28"/>
                <w:szCs w:val="28"/>
              </w:rPr>
              <w:lastRenderedPageBreak/>
              <w:t>Апрель</w:t>
            </w: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51"/>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Памятка.  «Как предупредить авитаминоз весной».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Предложить ряд витаминов и добавок  к пищи  детей весной.</w:t>
            </w:r>
          </w:p>
        </w:tc>
      </w:tr>
      <w:tr w:rsidR="00356F3D" w:rsidRPr="00356F3D">
        <w:trPr>
          <w:trHeight w:val="102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52"/>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Консультация. «Режим будущего школьника».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Выявление волнующих вопросов у родителей по теме: «Режим будущего школьника»</w:t>
            </w:r>
          </w:p>
        </w:tc>
      </w:tr>
      <w:tr w:rsidR="00356F3D" w:rsidRPr="00356F3D">
        <w:trPr>
          <w:trHeight w:val="128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53"/>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Привлечение  родителей к субботнику на участке группы.</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Способствовать развитию  совместной трудовой деятельности  детей и родителей.</w:t>
            </w:r>
          </w:p>
        </w:tc>
      </w:tr>
      <w:tr w:rsidR="00356F3D" w:rsidRPr="00356F3D">
        <w:trPr>
          <w:trHeight w:val="108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54"/>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Спортивный праздник «Мама, папа, я – здоровая, и спортивная семья».</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Развивать двигательную активность  и совместный интерес  в играх  у детей и родителей.</w:t>
            </w:r>
          </w:p>
        </w:tc>
      </w:tr>
      <w:tr w:rsidR="00356F3D" w:rsidRPr="00356F3D">
        <w:trPr>
          <w:trHeight w:val="92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jc w:val="center"/>
              <w:rPr>
                <w:color w:val="000000"/>
                <w:sz w:val="28"/>
                <w:szCs w:val="28"/>
              </w:rPr>
            </w:pPr>
            <w:r w:rsidRPr="00356F3D">
              <w:rPr>
                <w:rStyle w:val="c21"/>
                <w:color w:val="000000"/>
                <w:sz w:val="28"/>
                <w:szCs w:val="28"/>
              </w:rPr>
              <w:t>Май</w:t>
            </w: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55"/>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Организация выставки  - поздравления к Дню Победы.</w:t>
            </w:r>
          </w:p>
          <w:p w:rsidR="00356F3D" w:rsidRPr="00356F3D" w:rsidRDefault="00356F3D" w:rsidP="008200E2">
            <w:pPr>
              <w:pStyle w:val="c3"/>
              <w:spacing w:before="0" w:beforeAutospacing="0" w:after="0" w:afterAutospacing="0"/>
              <w:ind w:left="188" w:hanging="157"/>
              <w:rPr>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Привлечь родителей к участию в празднике, воспитывать чувство патриотизма у детей</w:t>
            </w:r>
          </w:p>
        </w:tc>
      </w:tr>
      <w:tr w:rsidR="00356F3D" w:rsidRPr="00356F3D">
        <w:trPr>
          <w:trHeight w:val="84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56"/>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 Итоговое родительское собрание «А ваш ребёнок готов к школе».</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7"/>
              <w:spacing w:before="0" w:beforeAutospacing="0" w:after="0" w:afterAutospacing="0"/>
              <w:rPr>
                <w:color w:val="000000"/>
                <w:sz w:val="28"/>
                <w:szCs w:val="28"/>
              </w:rPr>
            </w:pPr>
            <w:r w:rsidRPr="00356F3D">
              <w:rPr>
                <w:rStyle w:val="c5"/>
                <w:color w:val="000000"/>
                <w:sz w:val="28"/>
                <w:szCs w:val="28"/>
              </w:rPr>
              <w:t>Дать родителям информацию об уровне готовности детей к школе.</w:t>
            </w:r>
          </w:p>
        </w:tc>
      </w:tr>
      <w:tr w:rsidR="00356F3D" w:rsidRPr="00356F3D">
        <w:trPr>
          <w:trHeight w:val="144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57"/>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Памятка родителям: «Безопасное поведение детей на дороге.»</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Реализация единого воспитательного подхода по обучению детей правилам дорожного движения в д\с и дома.</w:t>
            </w:r>
            <w:r w:rsidRPr="00356F3D">
              <w:rPr>
                <w:rStyle w:val="apple-converted-space"/>
                <w:color w:val="000000"/>
                <w:sz w:val="28"/>
                <w:szCs w:val="28"/>
              </w:rPr>
              <w:t> </w:t>
            </w:r>
          </w:p>
        </w:tc>
      </w:tr>
      <w:tr w:rsidR="00356F3D" w:rsidRPr="00356F3D">
        <w:trPr>
          <w:trHeight w:val="160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2E584E">
            <w:pPr>
              <w:numPr>
                <w:ilvl w:val="0"/>
                <w:numId w:val="58"/>
              </w:numPr>
              <w:spacing w:after="0" w:line="240" w:lineRule="auto"/>
              <w:ind w:left="188" w:hanging="157"/>
              <w:rPr>
                <w:rFonts w:ascii="Times New Roman" w:hAnsi="Times New Roman"/>
                <w:color w:val="000000"/>
                <w:sz w:val="28"/>
                <w:szCs w:val="28"/>
              </w:rPr>
            </w:pPr>
            <w:r w:rsidRPr="00356F3D">
              <w:rPr>
                <w:rStyle w:val="c5"/>
                <w:rFonts w:ascii="Times New Roman" w:hAnsi="Times New Roman"/>
                <w:color w:val="000000"/>
                <w:sz w:val="28"/>
                <w:szCs w:val="28"/>
              </w:rPr>
              <w:t>Фотовернисаж: «Вот  и стали мы на год взрослей».</w:t>
            </w:r>
          </w:p>
          <w:p w:rsidR="00356F3D" w:rsidRPr="00356F3D" w:rsidRDefault="00356F3D" w:rsidP="008200E2">
            <w:pPr>
              <w:pStyle w:val="c3"/>
              <w:spacing w:before="0" w:beforeAutospacing="0" w:after="0" w:afterAutospacing="0"/>
              <w:ind w:left="188" w:hanging="157"/>
              <w:rPr>
                <w:color w:val="000000"/>
                <w:sz w:val="28"/>
                <w:szCs w:val="28"/>
              </w:rPr>
            </w:pPr>
          </w:p>
          <w:p w:rsidR="00356F3D" w:rsidRPr="00356F3D" w:rsidRDefault="00356F3D" w:rsidP="008200E2">
            <w:pPr>
              <w:pStyle w:val="c3"/>
              <w:spacing w:before="0" w:beforeAutospacing="0" w:after="0" w:afterAutospacing="0"/>
              <w:ind w:left="188" w:hanging="157"/>
              <w:rPr>
                <w:color w:val="000000"/>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Вовлечение родителей в подготовку к выпускному вечеру. Укреплять дружеские взаимоотношения в коллективе группы.</w:t>
            </w:r>
          </w:p>
        </w:tc>
      </w:tr>
      <w:tr w:rsidR="00356F3D" w:rsidRPr="00356F3D">
        <w:trPr>
          <w:trHeight w:val="1400"/>
        </w:trPr>
        <w:tc>
          <w:tcPr>
            <w:tcW w:w="1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rPr>
                <w:rFonts w:ascii="Times New Roman" w:hAnsi="Times New Roman"/>
                <w:color w:val="666666"/>
                <w:sz w:val="28"/>
                <w:szCs w:val="28"/>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rsidP="008200E2">
            <w:pPr>
              <w:pStyle w:val="c3"/>
              <w:spacing w:before="0" w:beforeAutospacing="0" w:after="0" w:afterAutospacing="0"/>
              <w:ind w:left="188" w:hanging="157"/>
              <w:rPr>
                <w:color w:val="000000"/>
                <w:sz w:val="28"/>
                <w:szCs w:val="28"/>
              </w:rPr>
            </w:pPr>
          </w:p>
          <w:p w:rsidR="00356F3D" w:rsidRPr="00356F3D" w:rsidRDefault="00356F3D" w:rsidP="008200E2">
            <w:pPr>
              <w:pStyle w:val="c20"/>
              <w:spacing w:before="0" w:beforeAutospacing="0" w:after="0" w:afterAutospacing="0"/>
              <w:ind w:left="188" w:hanging="157"/>
              <w:rPr>
                <w:color w:val="000000"/>
                <w:sz w:val="28"/>
                <w:szCs w:val="28"/>
              </w:rPr>
            </w:pPr>
            <w:r w:rsidRPr="00356F3D">
              <w:rPr>
                <w:rStyle w:val="c5"/>
                <w:color w:val="000000"/>
                <w:sz w:val="28"/>
                <w:szCs w:val="28"/>
              </w:rPr>
              <w:t>5. Выпускной вечер «До свидания, детский сад!»</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F3D" w:rsidRPr="00356F3D" w:rsidRDefault="00356F3D">
            <w:pPr>
              <w:pStyle w:val="c20"/>
              <w:spacing w:before="0" w:beforeAutospacing="0" w:after="0" w:afterAutospacing="0"/>
              <w:rPr>
                <w:color w:val="000000"/>
                <w:sz w:val="28"/>
                <w:szCs w:val="28"/>
              </w:rPr>
            </w:pPr>
            <w:r w:rsidRPr="00356F3D">
              <w:rPr>
                <w:rStyle w:val="c5"/>
                <w:color w:val="000000"/>
                <w:sz w:val="28"/>
                <w:szCs w:val="28"/>
              </w:rPr>
              <w:t>Создать радостное настроение у детей и родителей, получить положительные эмоции.</w:t>
            </w:r>
          </w:p>
          <w:p w:rsidR="00356F3D" w:rsidRPr="00356F3D" w:rsidRDefault="00356F3D">
            <w:pPr>
              <w:pStyle w:val="c7"/>
              <w:spacing w:before="0" w:beforeAutospacing="0" w:after="0" w:afterAutospacing="0"/>
              <w:rPr>
                <w:color w:val="000000"/>
                <w:sz w:val="28"/>
                <w:szCs w:val="28"/>
              </w:rPr>
            </w:pPr>
          </w:p>
        </w:tc>
      </w:tr>
    </w:tbl>
    <w:p w:rsidR="0011388D" w:rsidRDefault="0011388D" w:rsidP="0011388D">
      <w:pPr>
        <w:spacing w:after="0"/>
        <w:rPr>
          <w:rFonts w:ascii="Times New Roman" w:eastAsia="Times New Roman" w:hAnsi="Times New Roman"/>
          <w:b/>
          <w:bCs/>
          <w:sz w:val="28"/>
          <w:szCs w:val="28"/>
          <w:lang w:eastAsia="ru-RU"/>
        </w:rPr>
      </w:pPr>
    </w:p>
    <w:p w:rsidR="00692EF7" w:rsidRDefault="00692EF7" w:rsidP="0011388D">
      <w:pPr>
        <w:spacing w:after="0"/>
        <w:rPr>
          <w:rFonts w:ascii="Times New Roman" w:eastAsia="Times New Roman" w:hAnsi="Times New Roman"/>
          <w:b/>
          <w:bCs/>
          <w:sz w:val="28"/>
          <w:szCs w:val="28"/>
          <w:lang w:eastAsia="ru-RU"/>
        </w:rPr>
      </w:pPr>
    </w:p>
    <w:p w:rsidR="00692EF7" w:rsidRDefault="00692EF7" w:rsidP="0011388D">
      <w:pPr>
        <w:spacing w:after="0"/>
        <w:rPr>
          <w:rFonts w:ascii="Times New Roman" w:eastAsia="Times New Roman" w:hAnsi="Times New Roman"/>
          <w:b/>
          <w:bCs/>
          <w:sz w:val="28"/>
          <w:szCs w:val="28"/>
          <w:lang w:eastAsia="ru-RU"/>
        </w:rPr>
      </w:pPr>
    </w:p>
    <w:p w:rsidR="00692EF7" w:rsidRDefault="00692EF7" w:rsidP="0011388D">
      <w:pPr>
        <w:spacing w:after="0"/>
        <w:rPr>
          <w:rFonts w:ascii="Times New Roman" w:eastAsia="Times New Roman" w:hAnsi="Times New Roman"/>
          <w:b/>
          <w:bCs/>
          <w:sz w:val="28"/>
          <w:szCs w:val="28"/>
          <w:lang w:eastAsia="ru-RU"/>
        </w:rPr>
      </w:pPr>
    </w:p>
    <w:p w:rsidR="00692EF7" w:rsidRDefault="00692EF7" w:rsidP="0011388D">
      <w:pPr>
        <w:spacing w:after="0"/>
        <w:rPr>
          <w:rFonts w:ascii="Times New Roman" w:eastAsia="Times New Roman" w:hAnsi="Times New Roman"/>
          <w:b/>
          <w:bCs/>
          <w:sz w:val="28"/>
          <w:szCs w:val="28"/>
          <w:lang w:eastAsia="ru-RU"/>
        </w:rPr>
      </w:pPr>
    </w:p>
    <w:p w:rsidR="00692EF7" w:rsidRDefault="00692EF7" w:rsidP="0011388D">
      <w:pPr>
        <w:spacing w:after="0"/>
        <w:rPr>
          <w:rFonts w:ascii="Times New Roman" w:eastAsia="Times New Roman" w:hAnsi="Times New Roman"/>
          <w:b/>
          <w:bCs/>
          <w:sz w:val="28"/>
          <w:szCs w:val="28"/>
          <w:lang w:eastAsia="ru-RU"/>
        </w:rPr>
      </w:pPr>
    </w:p>
    <w:p w:rsidR="00692EF7" w:rsidRDefault="00692EF7" w:rsidP="0011388D">
      <w:pPr>
        <w:spacing w:after="0"/>
        <w:rPr>
          <w:rFonts w:ascii="Times New Roman" w:eastAsia="Times New Roman" w:hAnsi="Times New Roman"/>
          <w:b/>
          <w:bCs/>
          <w:sz w:val="28"/>
          <w:szCs w:val="28"/>
          <w:lang w:eastAsia="ru-RU"/>
        </w:rPr>
      </w:pPr>
    </w:p>
    <w:p w:rsidR="00692EF7" w:rsidRDefault="00692EF7" w:rsidP="0011388D">
      <w:pPr>
        <w:spacing w:after="0"/>
        <w:rPr>
          <w:rFonts w:ascii="Times New Roman" w:eastAsia="Times New Roman" w:hAnsi="Times New Roman"/>
          <w:b/>
          <w:bCs/>
          <w:sz w:val="28"/>
          <w:szCs w:val="28"/>
          <w:lang w:eastAsia="ru-RU"/>
        </w:rPr>
      </w:pPr>
    </w:p>
    <w:p w:rsidR="00692EF7" w:rsidRDefault="00692EF7" w:rsidP="0011388D">
      <w:pPr>
        <w:spacing w:after="0"/>
        <w:rPr>
          <w:rFonts w:ascii="Times New Roman" w:eastAsia="Times New Roman" w:hAnsi="Times New Roman"/>
          <w:b/>
          <w:bCs/>
          <w:sz w:val="28"/>
          <w:szCs w:val="28"/>
          <w:lang w:eastAsia="ru-RU"/>
        </w:rPr>
      </w:pPr>
    </w:p>
    <w:p w:rsidR="00692EF7" w:rsidRDefault="00692EF7" w:rsidP="0011388D">
      <w:pPr>
        <w:spacing w:after="0"/>
        <w:rPr>
          <w:rFonts w:ascii="Times New Roman" w:eastAsia="Times New Roman" w:hAnsi="Times New Roman"/>
          <w:b/>
          <w:bCs/>
          <w:sz w:val="28"/>
          <w:szCs w:val="28"/>
          <w:lang w:eastAsia="ru-RU"/>
        </w:rPr>
      </w:pPr>
    </w:p>
    <w:p w:rsidR="003D26F2" w:rsidRPr="00B93B8C" w:rsidRDefault="00535C7A" w:rsidP="0011388D">
      <w:pPr>
        <w:spacing w:after="0"/>
        <w:jc w:val="center"/>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lastRenderedPageBreak/>
        <w:t>3</w:t>
      </w:r>
      <w:r w:rsidR="00791ED6" w:rsidRPr="00B93B8C">
        <w:rPr>
          <w:rFonts w:ascii="Times New Roman" w:eastAsia="Times New Roman" w:hAnsi="Times New Roman"/>
          <w:b/>
          <w:bCs/>
          <w:sz w:val="36"/>
          <w:szCs w:val="36"/>
          <w:lang w:eastAsia="ru-RU"/>
        </w:rPr>
        <w:t>.</w:t>
      </w:r>
      <w:r w:rsidR="003D26F2" w:rsidRPr="00B93B8C">
        <w:rPr>
          <w:rFonts w:ascii="Times New Roman" w:eastAsia="Times New Roman" w:hAnsi="Times New Roman"/>
          <w:b/>
          <w:bCs/>
          <w:sz w:val="36"/>
          <w:szCs w:val="36"/>
          <w:lang w:eastAsia="ru-RU"/>
        </w:rPr>
        <w:t xml:space="preserve"> </w:t>
      </w:r>
      <w:r w:rsidR="003D26F2" w:rsidRPr="00B93B8C">
        <w:rPr>
          <w:rFonts w:ascii="Times New Roman" w:eastAsia="Times New Roman" w:hAnsi="Times New Roman"/>
          <w:b/>
          <w:bCs/>
          <w:sz w:val="36"/>
          <w:szCs w:val="36"/>
          <w:u w:val="single"/>
          <w:lang w:eastAsia="ru-RU"/>
        </w:rPr>
        <w:t>Организационный раздел рабочей программы</w:t>
      </w:r>
      <w:r w:rsidR="003D26F2" w:rsidRPr="00B93B8C">
        <w:rPr>
          <w:rFonts w:ascii="Times New Roman" w:eastAsia="Times New Roman" w:hAnsi="Times New Roman"/>
          <w:b/>
          <w:bCs/>
          <w:sz w:val="36"/>
          <w:szCs w:val="36"/>
          <w:lang w:eastAsia="ru-RU"/>
        </w:rPr>
        <w:t>.</w:t>
      </w:r>
    </w:p>
    <w:p w:rsidR="00644B43" w:rsidRDefault="00644B43" w:rsidP="0011388D">
      <w:pPr>
        <w:spacing w:after="0"/>
        <w:jc w:val="center"/>
        <w:rPr>
          <w:rFonts w:ascii="Times New Roman" w:eastAsia="Times New Roman" w:hAnsi="Times New Roman"/>
          <w:b/>
          <w:bCs/>
          <w:sz w:val="28"/>
          <w:szCs w:val="28"/>
          <w:lang w:eastAsia="ru-RU"/>
        </w:rPr>
      </w:pPr>
    </w:p>
    <w:p w:rsidR="00644B43" w:rsidRDefault="00644B43" w:rsidP="003A4728">
      <w:pPr>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3.1.  Режим пребывания воспитанников в группе (12 часов)</w:t>
      </w:r>
    </w:p>
    <w:p w:rsidR="0046692E" w:rsidRPr="0046692E" w:rsidRDefault="0046692E" w:rsidP="00D36193">
      <w:pPr>
        <w:pStyle w:val="a7"/>
        <w:widowControl w:val="0"/>
        <w:tabs>
          <w:tab w:val="left" w:pos="688"/>
          <w:tab w:val="left" w:pos="689"/>
        </w:tabs>
        <w:spacing w:after="0" w:line="240" w:lineRule="auto"/>
        <w:ind w:left="0" w:right="1414"/>
        <w:contextualSpacing w:val="0"/>
        <w:rPr>
          <w:rFonts w:ascii="Times New Roman" w:hAnsi="Times New Roman"/>
          <w:sz w:val="28"/>
          <w:szCs w:val="28"/>
        </w:rPr>
      </w:pPr>
    </w:p>
    <w:p w:rsidR="00A237DC" w:rsidRPr="00692EF7" w:rsidRDefault="00A237DC" w:rsidP="00D36193">
      <w:pPr>
        <w:pStyle w:val="aa"/>
        <w:jc w:val="center"/>
        <w:rPr>
          <w:rFonts w:ascii="Times New Roman" w:hAnsi="Times New Roman"/>
          <w:b/>
          <w:sz w:val="24"/>
          <w:szCs w:val="24"/>
        </w:rPr>
      </w:pPr>
      <w:r w:rsidRPr="00692EF7">
        <w:rPr>
          <w:rFonts w:ascii="Times New Roman" w:hAnsi="Times New Roman"/>
          <w:b/>
          <w:sz w:val="24"/>
          <w:szCs w:val="24"/>
        </w:rPr>
        <w:t>РЕЖИМ ДНЯ ДЕТЕЙ ПОДГОТОВИТЕЛЬНОЙ К ШКОЛЕ ГРУППЫ №3 (с 6 до 7 лет)</w:t>
      </w:r>
    </w:p>
    <w:p w:rsidR="00A237DC" w:rsidRPr="00692EF7" w:rsidRDefault="00A237DC" w:rsidP="00D36193">
      <w:pPr>
        <w:pStyle w:val="aa"/>
        <w:jc w:val="center"/>
        <w:rPr>
          <w:rFonts w:ascii="Times New Roman" w:hAnsi="Times New Roman"/>
          <w:b/>
          <w:sz w:val="24"/>
          <w:szCs w:val="24"/>
          <w:lang w:val="ru-RU"/>
        </w:rPr>
      </w:pPr>
      <w:r w:rsidRPr="00692EF7">
        <w:rPr>
          <w:rFonts w:ascii="Times New Roman" w:hAnsi="Times New Roman"/>
          <w:b/>
          <w:sz w:val="24"/>
          <w:szCs w:val="24"/>
          <w:lang w:val="ru-RU"/>
        </w:rPr>
        <w:t>( холодный период года с 1 сентября по 31 мая)</w:t>
      </w:r>
    </w:p>
    <w:p w:rsidR="00A237DC" w:rsidRPr="00D36193" w:rsidRDefault="00A237DC" w:rsidP="00D36193">
      <w:pPr>
        <w:pStyle w:val="aa"/>
        <w:jc w:val="center"/>
        <w:rPr>
          <w:rFonts w:ascii="Times New Roman" w:hAnsi="Times New Roman"/>
          <w:sz w:val="24"/>
          <w:szCs w:val="24"/>
          <w:lang w:val="ru-RU"/>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A237DC" w:rsidRPr="00D36193">
        <w:trPr>
          <w:trHeight w:hRule="exact" w:val="289"/>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Вид деятельности в режиме дня</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Время</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Длительность</w:t>
            </w:r>
          </w:p>
        </w:tc>
      </w:tr>
      <w:tr w:rsidR="00A237DC" w:rsidRPr="00D36193">
        <w:trPr>
          <w:trHeight w:hRule="exact" w:val="562"/>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Прием детей, осмотр, самостоятельная деятельность детей, игры, общение, утренняя гимнастика</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7.00-8.30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90 мин</w:t>
            </w:r>
          </w:p>
        </w:tc>
      </w:tr>
      <w:tr w:rsidR="00A237DC" w:rsidRPr="00D36193">
        <w:trPr>
          <w:trHeight w:hRule="exact" w:val="562"/>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завтраку, завтрак</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8.30-8.50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948"/>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Совместная деятельность взрослого с детьми: игры, общение /или самостоятельная деятельность детей,  подготовка к непрерывной образовательной деятельности.</w:t>
            </w:r>
          </w:p>
        </w:tc>
        <w:tc>
          <w:tcPr>
            <w:tcW w:w="1702"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8.50-9.00</w:t>
            </w:r>
          </w:p>
        </w:tc>
        <w:tc>
          <w:tcPr>
            <w:tcW w:w="1844"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 мин</w:t>
            </w:r>
          </w:p>
        </w:tc>
      </w:tr>
      <w:tr w:rsidR="00A237DC" w:rsidRPr="00D36193">
        <w:trPr>
          <w:trHeight w:hRule="exact" w:val="286"/>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Непрерывная образовательная деятельность</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9.00-9.30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324"/>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Непрерывная образовательная деятельность</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9.40-10.10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324"/>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Второй завтрак</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10.10-10.20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 мин</w:t>
            </w:r>
          </w:p>
        </w:tc>
      </w:tr>
      <w:tr w:rsidR="00A237DC" w:rsidRPr="00D36193">
        <w:trPr>
          <w:trHeight w:hRule="exact" w:val="942"/>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Самостоятельная деятельность детей: игры, общение по интересам (в том числе индивидуальное общение педагога с детьми)</w:t>
            </w:r>
          </w:p>
        </w:tc>
        <w:tc>
          <w:tcPr>
            <w:tcW w:w="1702"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10.20-10.35</w:t>
            </w:r>
          </w:p>
        </w:tc>
        <w:tc>
          <w:tcPr>
            <w:tcW w:w="1844"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 мин</w:t>
            </w:r>
          </w:p>
        </w:tc>
      </w:tr>
      <w:tr w:rsidR="00A237DC" w:rsidRPr="00D36193">
        <w:trPr>
          <w:trHeight w:hRule="exact" w:val="454"/>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Непрерывная образовательная деятельность</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10.35-11.05</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286"/>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прогулке, прогулка, возвращение с прогулки</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11.05-12.30</w:t>
            </w:r>
          </w:p>
          <w:p w:rsidR="00A237DC" w:rsidRPr="00D36193" w:rsidRDefault="00A237DC" w:rsidP="00D36193">
            <w:pPr>
              <w:pStyle w:val="aa"/>
              <w:rPr>
                <w:rFonts w:ascii="Times New Roman" w:hAnsi="Times New Roman"/>
                <w:sz w:val="24"/>
                <w:szCs w:val="24"/>
              </w:rPr>
            </w:pP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1ч 25 мин</w:t>
            </w:r>
          </w:p>
        </w:tc>
      </w:tr>
      <w:tr w:rsidR="00A237DC" w:rsidRPr="00D36193">
        <w:trPr>
          <w:trHeight w:hRule="exact" w:val="690"/>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Самостоятельная деятельность детей: игры, общение по интересам</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12.30-12.40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 мин</w:t>
            </w:r>
          </w:p>
        </w:tc>
      </w:tr>
      <w:tr w:rsidR="00A237DC" w:rsidRPr="00D36193">
        <w:trPr>
          <w:trHeight w:hRule="exact" w:val="533"/>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обеду, обед</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12.40-13.00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286"/>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ко сну, дневной сон</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13.00-15.00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2ч 00 мин</w:t>
            </w:r>
          </w:p>
        </w:tc>
      </w:tr>
      <w:tr w:rsidR="00A237DC" w:rsidRPr="00D36193">
        <w:trPr>
          <w:trHeight w:hRule="exact" w:val="564"/>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Постепенный подъем, оздоровительные процедуры </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15.00-15.20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288"/>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полднику, полдник</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15.20-15.40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288"/>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Непрерывная образовательная деятельность</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15.40-16.10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950"/>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Совместная деятельность взрослого с детьми.</w:t>
            </w: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Индивидуальная работа.</w:t>
            </w:r>
          </w:p>
        </w:tc>
        <w:tc>
          <w:tcPr>
            <w:tcW w:w="1702"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16.10-17.05</w:t>
            </w:r>
          </w:p>
        </w:tc>
        <w:tc>
          <w:tcPr>
            <w:tcW w:w="1844"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55мин</w:t>
            </w:r>
          </w:p>
        </w:tc>
      </w:tr>
      <w:tr w:rsidR="00A237DC" w:rsidRPr="00D36193">
        <w:trPr>
          <w:trHeight w:hRule="exact" w:val="562"/>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прогулке, прогулка. Уход домой.</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17.05-19.00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1ч 55 мин</w:t>
            </w:r>
          </w:p>
        </w:tc>
      </w:tr>
    </w:tbl>
    <w:p w:rsidR="00D36193" w:rsidRDefault="00D36193" w:rsidP="00D36193">
      <w:pPr>
        <w:pStyle w:val="aa"/>
        <w:jc w:val="center"/>
        <w:rPr>
          <w:rFonts w:ascii="Times New Roman" w:hAnsi="Times New Roman"/>
          <w:sz w:val="24"/>
          <w:szCs w:val="24"/>
          <w:lang w:val="ru-RU"/>
        </w:rPr>
      </w:pPr>
    </w:p>
    <w:p w:rsidR="00A237DC" w:rsidRPr="00692EF7" w:rsidRDefault="00A237DC" w:rsidP="00D36193">
      <w:pPr>
        <w:pStyle w:val="aa"/>
        <w:jc w:val="center"/>
        <w:rPr>
          <w:rFonts w:ascii="Times New Roman" w:hAnsi="Times New Roman"/>
          <w:b/>
          <w:sz w:val="24"/>
          <w:szCs w:val="24"/>
          <w:lang w:val="ru-RU"/>
        </w:rPr>
      </w:pPr>
      <w:r w:rsidRPr="00692EF7">
        <w:rPr>
          <w:rFonts w:ascii="Times New Roman" w:hAnsi="Times New Roman"/>
          <w:b/>
          <w:sz w:val="24"/>
          <w:szCs w:val="24"/>
          <w:lang w:val="ru-RU"/>
        </w:rPr>
        <w:t>РЕЖИМ ДНЯ</w:t>
      </w:r>
      <w:r w:rsidR="00D36193" w:rsidRPr="00692EF7">
        <w:rPr>
          <w:rFonts w:ascii="Times New Roman" w:hAnsi="Times New Roman"/>
          <w:b/>
          <w:sz w:val="24"/>
          <w:szCs w:val="24"/>
          <w:lang w:val="ru-RU"/>
        </w:rPr>
        <w:t xml:space="preserve"> </w:t>
      </w:r>
      <w:r w:rsidRPr="00692EF7">
        <w:rPr>
          <w:rFonts w:ascii="Times New Roman" w:hAnsi="Times New Roman"/>
          <w:b/>
          <w:sz w:val="24"/>
          <w:szCs w:val="24"/>
          <w:lang w:val="ru-RU"/>
        </w:rPr>
        <w:t>ДЕТЕЙ ПОДГОТОВИТЕЛЬНОЙ К ШКОЛЕ ГРУППЫ №3 (с 6 до 7 лет)</w:t>
      </w:r>
    </w:p>
    <w:p w:rsidR="00A237DC" w:rsidRPr="00692EF7" w:rsidRDefault="00A237DC" w:rsidP="00D36193">
      <w:pPr>
        <w:pStyle w:val="aa"/>
        <w:jc w:val="center"/>
        <w:rPr>
          <w:rFonts w:ascii="Times New Roman" w:hAnsi="Times New Roman"/>
          <w:b/>
          <w:sz w:val="24"/>
          <w:szCs w:val="24"/>
          <w:lang w:val="ru-RU"/>
        </w:rPr>
      </w:pPr>
      <w:r w:rsidRPr="00692EF7">
        <w:rPr>
          <w:rFonts w:ascii="Times New Roman" w:hAnsi="Times New Roman"/>
          <w:b/>
          <w:sz w:val="24"/>
          <w:szCs w:val="24"/>
        </w:rPr>
        <w:t>( теплый период года с 1 июня по 31 августа)</w:t>
      </w:r>
    </w:p>
    <w:p w:rsidR="00D36193" w:rsidRPr="00D36193" w:rsidRDefault="00D36193" w:rsidP="00D36193">
      <w:pPr>
        <w:pStyle w:val="aa"/>
        <w:jc w:val="center"/>
        <w:rPr>
          <w:rFonts w:ascii="Times New Roman" w:hAnsi="Times New Roman"/>
          <w:sz w:val="24"/>
          <w:szCs w:val="24"/>
          <w:lang w:val="ru-RU"/>
        </w:rPr>
      </w:pPr>
    </w:p>
    <w:tbl>
      <w:tblPr>
        <w:tblW w:w="1015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610"/>
        <w:gridCol w:w="1701"/>
        <w:gridCol w:w="1843"/>
      </w:tblGrid>
      <w:tr w:rsidR="00A237DC" w:rsidRPr="00D36193">
        <w:trPr>
          <w:trHeight w:hRule="exact" w:val="286"/>
        </w:trPr>
        <w:tc>
          <w:tcPr>
            <w:tcW w:w="6610" w:type="dxa"/>
          </w:tcPr>
          <w:p w:rsidR="00A237DC" w:rsidRPr="00D36193" w:rsidRDefault="00A237DC" w:rsidP="00D36193">
            <w:pPr>
              <w:pStyle w:val="aa"/>
              <w:rPr>
                <w:rFonts w:ascii="Times New Roman" w:hAnsi="Times New Roman"/>
                <w:sz w:val="24"/>
                <w:szCs w:val="24"/>
                <w:lang w:val="ru-RU"/>
              </w:rPr>
            </w:pPr>
            <w:r w:rsidRPr="00D36193">
              <w:rPr>
                <w:rFonts w:ascii="Times New Roman" w:hAnsi="Times New Roman"/>
                <w:sz w:val="24"/>
                <w:szCs w:val="24"/>
                <w:lang w:val="ru-RU"/>
              </w:rPr>
              <w:t>Вид деятельности в режиме дня</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Время</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Длительность</w:t>
            </w:r>
          </w:p>
        </w:tc>
      </w:tr>
      <w:tr w:rsidR="00A237DC" w:rsidRPr="00D36193">
        <w:trPr>
          <w:trHeight w:hRule="exact" w:val="629"/>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Прием, осмотр детей, игры, утренняя гимнастика (на улице)</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7.00 - 8.20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1ч 20 мин</w:t>
            </w:r>
          </w:p>
        </w:tc>
      </w:tr>
      <w:tr w:rsidR="00A237DC" w:rsidRPr="00D36193">
        <w:trPr>
          <w:trHeight w:hRule="exact" w:val="326"/>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Возвращение с прогулки</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8.20 - 8.30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286"/>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завтраку, завтрак</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8.30 – 8.50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25 мин</w:t>
            </w:r>
          </w:p>
        </w:tc>
      </w:tr>
      <w:tr w:rsidR="00A237DC" w:rsidRPr="00D36193">
        <w:trPr>
          <w:trHeight w:hRule="exact" w:val="920"/>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Совместная игровая деятельность, индивидуальная работа, чтение художественной литературы, прослушивание музыкальных сказок</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8.50 – 9.50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60 мин</w:t>
            </w:r>
          </w:p>
        </w:tc>
      </w:tr>
      <w:tr w:rsidR="00A237DC" w:rsidRPr="00D36193">
        <w:trPr>
          <w:trHeight w:hRule="exact" w:val="445"/>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lastRenderedPageBreak/>
              <w:t>Второй завтрак</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9.50-10.00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 мин</w:t>
            </w:r>
          </w:p>
        </w:tc>
      </w:tr>
      <w:tr w:rsidR="00A237DC" w:rsidRPr="00D36193">
        <w:trPr>
          <w:trHeight w:hRule="exact" w:val="562"/>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прогулке. Прогулка. Возвращение с прогулки.</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    10.00 – 12.30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2ч 30 мин</w:t>
            </w:r>
          </w:p>
        </w:tc>
      </w:tr>
      <w:tr w:rsidR="00A237DC" w:rsidRPr="00D36193">
        <w:trPr>
          <w:trHeight w:hRule="exact" w:val="657"/>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Самостоятельная деятельность детей: игры, общение по интересам</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   12.30-12.40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 мин</w:t>
            </w:r>
          </w:p>
        </w:tc>
      </w:tr>
      <w:tr w:rsidR="00A237DC" w:rsidRPr="00D36193">
        <w:trPr>
          <w:trHeight w:hRule="exact" w:val="286"/>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обеду, обед</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  12.40-13.00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25 мин</w:t>
            </w:r>
          </w:p>
        </w:tc>
      </w:tr>
      <w:tr w:rsidR="00A237DC" w:rsidRPr="00D36193">
        <w:trPr>
          <w:trHeight w:hRule="exact" w:val="564"/>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ко сну.  Дневной сон</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  13.00-15.00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2ч 05 мин</w:t>
            </w:r>
          </w:p>
        </w:tc>
      </w:tr>
      <w:tr w:rsidR="00A237DC" w:rsidRPr="00D36193">
        <w:trPr>
          <w:trHeight w:hRule="exact" w:val="286"/>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Постепенный подъем. Бодрящая гимнастика, закаливание.</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  15.00-15.20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286"/>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полднику. Полдник</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    15.20-15.40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562"/>
        </w:trPr>
        <w:tc>
          <w:tcPr>
            <w:tcW w:w="661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прогулке. Прогулка. Уход детей домой.</w:t>
            </w:r>
          </w:p>
        </w:tc>
        <w:tc>
          <w:tcPr>
            <w:tcW w:w="1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    15.40-19.00</w:t>
            </w:r>
          </w:p>
        </w:tc>
        <w:tc>
          <w:tcPr>
            <w:tcW w:w="1843"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3ч 20мин</w:t>
            </w:r>
          </w:p>
        </w:tc>
      </w:tr>
    </w:tbl>
    <w:p w:rsidR="00B349C8" w:rsidRDefault="00B349C8" w:rsidP="00D36193">
      <w:pPr>
        <w:pStyle w:val="aa"/>
        <w:jc w:val="center"/>
        <w:rPr>
          <w:rFonts w:ascii="Times New Roman" w:hAnsi="Times New Roman"/>
          <w:sz w:val="24"/>
          <w:szCs w:val="24"/>
          <w:lang w:val="ru-RU"/>
        </w:rPr>
      </w:pPr>
    </w:p>
    <w:p w:rsidR="00B349C8" w:rsidRDefault="00B349C8" w:rsidP="00D36193">
      <w:pPr>
        <w:pStyle w:val="aa"/>
        <w:jc w:val="center"/>
        <w:rPr>
          <w:rFonts w:ascii="Times New Roman" w:hAnsi="Times New Roman"/>
          <w:sz w:val="24"/>
          <w:szCs w:val="24"/>
          <w:lang w:val="ru-RU"/>
        </w:rPr>
      </w:pPr>
    </w:p>
    <w:p w:rsidR="00A237DC" w:rsidRPr="00692EF7" w:rsidRDefault="00A237DC" w:rsidP="00D36193">
      <w:pPr>
        <w:pStyle w:val="aa"/>
        <w:jc w:val="center"/>
        <w:rPr>
          <w:rFonts w:ascii="Times New Roman" w:hAnsi="Times New Roman"/>
          <w:b/>
          <w:sz w:val="24"/>
          <w:szCs w:val="24"/>
          <w:lang w:val="ru-RU"/>
        </w:rPr>
      </w:pPr>
      <w:r w:rsidRPr="00692EF7">
        <w:rPr>
          <w:rFonts w:ascii="Times New Roman" w:hAnsi="Times New Roman"/>
          <w:b/>
          <w:sz w:val="24"/>
          <w:szCs w:val="24"/>
          <w:lang w:val="ru-RU"/>
        </w:rPr>
        <w:t>РЕЖИМ ДНЯ</w:t>
      </w:r>
      <w:r w:rsidR="00D36193" w:rsidRPr="00692EF7">
        <w:rPr>
          <w:rFonts w:ascii="Times New Roman" w:hAnsi="Times New Roman"/>
          <w:b/>
          <w:sz w:val="24"/>
          <w:szCs w:val="24"/>
          <w:lang w:val="ru-RU"/>
        </w:rPr>
        <w:t xml:space="preserve"> </w:t>
      </w:r>
      <w:r w:rsidRPr="00692EF7">
        <w:rPr>
          <w:rFonts w:ascii="Times New Roman" w:hAnsi="Times New Roman"/>
          <w:b/>
          <w:sz w:val="24"/>
          <w:szCs w:val="24"/>
          <w:lang w:val="ru-RU"/>
        </w:rPr>
        <w:t xml:space="preserve"> ДЕТЕЙ ПОДГОТОВИТЕЛЬНОЙ К ШКОЛЕ ГРУППЫ № 3 (с 6 до 7 лет)</w:t>
      </w:r>
    </w:p>
    <w:p w:rsidR="00A237DC" w:rsidRPr="00692EF7" w:rsidRDefault="00A237DC" w:rsidP="00D36193">
      <w:pPr>
        <w:pStyle w:val="aa"/>
        <w:jc w:val="center"/>
        <w:rPr>
          <w:rFonts w:ascii="Times New Roman" w:hAnsi="Times New Roman"/>
          <w:b/>
          <w:sz w:val="24"/>
          <w:szCs w:val="24"/>
        </w:rPr>
      </w:pPr>
      <w:r w:rsidRPr="00692EF7">
        <w:rPr>
          <w:rFonts w:ascii="Times New Roman" w:hAnsi="Times New Roman"/>
          <w:b/>
          <w:sz w:val="24"/>
          <w:szCs w:val="24"/>
        </w:rPr>
        <w:t>( при неблагоприятной погоде - дождь, сильный ветер, мороз)</w:t>
      </w:r>
    </w:p>
    <w:p w:rsidR="00A237DC" w:rsidRPr="00D36193" w:rsidRDefault="00A237DC" w:rsidP="00D36193">
      <w:pPr>
        <w:pStyle w:val="aa"/>
        <w:rPr>
          <w:rFonts w:ascii="Times New Roman" w:hAnsi="Times New Roman"/>
          <w:sz w:val="24"/>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A237DC" w:rsidRPr="00D36193">
        <w:trPr>
          <w:trHeight w:hRule="exact" w:val="286"/>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Вид деятельности в режиме дня</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Время</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Длительность</w:t>
            </w:r>
          </w:p>
        </w:tc>
      </w:tr>
      <w:tr w:rsidR="00A237DC" w:rsidRPr="00D36193">
        <w:trPr>
          <w:trHeight w:hRule="exact" w:val="650"/>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Прием детей, осмотр, самостоятельная деятельность детей, игры, общение, утренняя гимнастика</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7.00-8.30</w:t>
            </w:r>
          </w:p>
          <w:p w:rsidR="00A237DC" w:rsidRPr="00D36193" w:rsidRDefault="00A237DC" w:rsidP="00D36193">
            <w:pPr>
              <w:pStyle w:val="aa"/>
              <w:rPr>
                <w:rFonts w:ascii="Times New Roman" w:hAnsi="Times New Roman"/>
                <w:sz w:val="24"/>
                <w:szCs w:val="24"/>
              </w:rPr>
            </w:pP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90 мин</w:t>
            </w:r>
          </w:p>
        </w:tc>
      </w:tr>
      <w:tr w:rsidR="00A237DC" w:rsidRPr="00D36193">
        <w:trPr>
          <w:trHeight w:hRule="exact" w:val="562"/>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завтраку, завтрак</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8.30-8.50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893"/>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Совместная деятельность взрослого с детьми: игры, общение /или самостоятельная деятельность детей,  подготовка к</w:t>
            </w: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непрерывной образовательной деятельности.</w:t>
            </w:r>
          </w:p>
        </w:tc>
        <w:tc>
          <w:tcPr>
            <w:tcW w:w="1702"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8.50-9.00</w:t>
            </w:r>
          </w:p>
        </w:tc>
        <w:tc>
          <w:tcPr>
            <w:tcW w:w="1844"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 мин</w:t>
            </w:r>
          </w:p>
        </w:tc>
      </w:tr>
      <w:tr w:rsidR="00A237DC" w:rsidRPr="00D36193">
        <w:trPr>
          <w:trHeight w:hRule="exact" w:val="288"/>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Непрерывная образовательная деятельность</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9.00-9.30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324"/>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Непрерывная образовательная деятельность</w:t>
            </w:r>
          </w:p>
          <w:p w:rsidR="00A237DC" w:rsidRPr="00D36193" w:rsidRDefault="00A237DC" w:rsidP="00D36193">
            <w:pPr>
              <w:pStyle w:val="aa"/>
              <w:rPr>
                <w:rFonts w:ascii="Times New Roman" w:hAnsi="Times New Roman"/>
                <w:sz w:val="24"/>
                <w:szCs w:val="24"/>
              </w:rPr>
            </w:pP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9.40-10.10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324"/>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Второй завтрак</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10.10-10.20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 мин</w:t>
            </w:r>
          </w:p>
        </w:tc>
      </w:tr>
      <w:tr w:rsidR="00A237DC" w:rsidRPr="00D36193">
        <w:trPr>
          <w:trHeight w:hRule="exact" w:val="660"/>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Совместная деятельность взрослого с детьми       (в том числе индивидуальное общение педагога с детьми)</w:t>
            </w:r>
          </w:p>
        </w:tc>
        <w:tc>
          <w:tcPr>
            <w:tcW w:w="1702"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10.20-10.35</w:t>
            </w:r>
          </w:p>
        </w:tc>
        <w:tc>
          <w:tcPr>
            <w:tcW w:w="1844"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 мин</w:t>
            </w:r>
          </w:p>
        </w:tc>
      </w:tr>
      <w:tr w:rsidR="00A237DC" w:rsidRPr="00D36193">
        <w:trPr>
          <w:trHeight w:hRule="exact" w:val="326"/>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Непрерывная образовательная деятельность</w:t>
            </w:r>
          </w:p>
          <w:p w:rsidR="00A237DC" w:rsidRPr="00D36193" w:rsidRDefault="00A237DC" w:rsidP="00D36193">
            <w:pPr>
              <w:pStyle w:val="aa"/>
              <w:rPr>
                <w:rFonts w:ascii="Times New Roman" w:hAnsi="Times New Roman"/>
                <w:sz w:val="24"/>
                <w:szCs w:val="24"/>
              </w:rPr>
            </w:pP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10.35-11.05</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564"/>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Творческие игры, показ театров, подвижные игры, игры - забавы, деятельность детей по интересам</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11.05-12.40</w:t>
            </w:r>
          </w:p>
          <w:p w:rsidR="00A237DC" w:rsidRPr="00D36193" w:rsidRDefault="00A237DC" w:rsidP="00D36193">
            <w:pPr>
              <w:pStyle w:val="aa"/>
              <w:rPr>
                <w:rFonts w:ascii="Times New Roman" w:hAnsi="Times New Roman"/>
                <w:sz w:val="24"/>
                <w:szCs w:val="24"/>
              </w:rPr>
            </w:pP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2ч 35мин</w:t>
            </w:r>
          </w:p>
        </w:tc>
      </w:tr>
      <w:tr w:rsidR="00A237DC" w:rsidRPr="00D36193">
        <w:trPr>
          <w:trHeight w:hRule="exact" w:val="312"/>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обеду, обед</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12.40-13.00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523"/>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ко сну, дневной сон</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13.00-15.00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2ч 00 мин</w:t>
            </w:r>
          </w:p>
        </w:tc>
      </w:tr>
      <w:tr w:rsidR="00A237DC" w:rsidRPr="00D36193">
        <w:trPr>
          <w:trHeight w:hRule="exact" w:val="525"/>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Постепенный подъем, оздоровительные процедуры </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15.00-15.20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288"/>
        </w:trPr>
        <w:tc>
          <w:tcPr>
            <w:tcW w:w="6380" w:type="dxa"/>
            <w:tcBorders>
              <w:bottom w:val="single" w:sz="4" w:space="0" w:color="000000"/>
            </w:tcBorders>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полднику, полдник</w:t>
            </w:r>
          </w:p>
        </w:tc>
        <w:tc>
          <w:tcPr>
            <w:tcW w:w="1702" w:type="dxa"/>
            <w:tcBorders>
              <w:bottom w:val="single" w:sz="4" w:space="0" w:color="000000"/>
            </w:tcBorders>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15.20-15.40</w:t>
            </w:r>
          </w:p>
        </w:tc>
        <w:tc>
          <w:tcPr>
            <w:tcW w:w="1844" w:type="dxa"/>
            <w:tcBorders>
              <w:bottom w:val="single" w:sz="4" w:space="0" w:color="000000"/>
            </w:tcBorders>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288"/>
        </w:trPr>
        <w:tc>
          <w:tcPr>
            <w:tcW w:w="6380" w:type="dxa"/>
            <w:tcBorders>
              <w:bottom w:val="single" w:sz="4" w:space="0" w:color="000000"/>
            </w:tcBorders>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Непрерывная образовательная деятельность</w:t>
            </w:r>
          </w:p>
        </w:tc>
        <w:tc>
          <w:tcPr>
            <w:tcW w:w="1702" w:type="dxa"/>
            <w:tcBorders>
              <w:bottom w:val="single" w:sz="4" w:space="0" w:color="000000"/>
            </w:tcBorders>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15.40-16.10</w:t>
            </w:r>
          </w:p>
        </w:tc>
        <w:tc>
          <w:tcPr>
            <w:tcW w:w="1844" w:type="dxa"/>
            <w:tcBorders>
              <w:bottom w:val="single" w:sz="4" w:space="0" w:color="000000"/>
            </w:tcBorders>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849"/>
        </w:trPr>
        <w:tc>
          <w:tcPr>
            <w:tcW w:w="6380" w:type="dxa"/>
            <w:tcBorders>
              <w:top w:val="single" w:sz="4" w:space="0" w:color="000000"/>
            </w:tcBorders>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Совместная деятельность взрослого с детьми. Индивидуальная работа.</w:t>
            </w:r>
          </w:p>
        </w:tc>
        <w:tc>
          <w:tcPr>
            <w:tcW w:w="1702" w:type="dxa"/>
            <w:tcBorders>
              <w:top w:val="single" w:sz="4" w:space="0" w:color="000000"/>
            </w:tcBorders>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16.10-17.05</w:t>
            </w:r>
          </w:p>
        </w:tc>
        <w:tc>
          <w:tcPr>
            <w:tcW w:w="1844" w:type="dxa"/>
            <w:tcBorders>
              <w:top w:val="single" w:sz="4" w:space="0" w:color="000000"/>
            </w:tcBorders>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55 мин</w:t>
            </w:r>
          </w:p>
        </w:tc>
      </w:tr>
      <w:tr w:rsidR="00A237DC" w:rsidRPr="00D36193">
        <w:trPr>
          <w:trHeight w:hRule="exact" w:val="564"/>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Творческие игры, показ театров, подвижные игры, игры - забавы, деятельность детей по интересам. Уход домой.</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17.05-19.00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1ч 55 мин</w:t>
            </w:r>
          </w:p>
        </w:tc>
      </w:tr>
    </w:tbl>
    <w:p w:rsidR="00A237DC" w:rsidRDefault="00A237DC" w:rsidP="00D36193">
      <w:pPr>
        <w:pStyle w:val="aa"/>
        <w:rPr>
          <w:rFonts w:ascii="Times New Roman" w:hAnsi="Times New Roman"/>
          <w:sz w:val="24"/>
          <w:szCs w:val="24"/>
          <w:lang w:val="ru-RU"/>
        </w:rPr>
      </w:pPr>
    </w:p>
    <w:p w:rsidR="00B349C8" w:rsidRDefault="00B349C8" w:rsidP="00D36193">
      <w:pPr>
        <w:pStyle w:val="aa"/>
        <w:rPr>
          <w:rFonts w:ascii="Times New Roman" w:hAnsi="Times New Roman"/>
          <w:sz w:val="24"/>
          <w:szCs w:val="24"/>
          <w:lang w:val="ru-RU"/>
        </w:rPr>
      </w:pPr>
    </w:p>
    <w:p w:rsidR="00B349C8" w:rsidRDefault="00B349C8" w:rsidP="00D36193">
      <w:pPr>
        <w:pStyle w:val="aa"/>
        <w:rPr>
          <w:rFonts w:ascii="Times New Roman" w:hAnsi="Times New Roman"/>
          <w:sz w:val="24"/>
          <w:szCs w:val="24"/>
          <w:lang w:val="ru-RU"/>
        </w:rPr>
      </w:pPr>
    </w:p>
    <w:p w:rsidR="00B349C8" w:rsidRPr="00B349C8" w:rsidRDefault="00B349C8" w:rsidP="00D36193">
      <w:pPr>
        <w:pStyle w:val="aa"/>
        <w:rPr>
          <w:rFonts w:ascii="Times New Roman" w:hAnsi="Times New Roman"/>
          <w:sz w:val="24"/>
          <w:szCs w:val="24"/>
          <w:lang w:val="ru-RU"/>
        </w:rPr>
        <w:sectPr w:rsidR="00B349C8" w:rsidRPr="00B349C8" w:rsidSect="00B349C8">
          <w:headerReference w:type="default" r:id="rId11"/>
          <w:pgSz w:w="11907" w:h="16839" w:code="9"/>
          <w:pgMar w:top="993" w:right="760" w:bottom="280" w:left="880" w:header="721" w:footer="0" w:gutter="0"/>
          <w:cols w:space="720"/>
          <w:docGrid w:linePitch="299"/>
        </w:sectPr>
      </w:pPr>
    </w:p>
    <w:p w:rsidR="00A237DC" w:rsidRPr="00692EF7" w:rsidRDefault="00A237DC" w:rsidP="00D36193">
      <w:pPr>
        <w:pStyle w:val="aa"/>
        <w:jc w:val="center"/>
        <w:rPr>
          <w:rFonts w:ascii="Times New Roman" w:hAnsi="Times New Roman"/>
          <w:b/>
          <w:sz w:val="24"/>
          <w:szCs w:val="24"/>
          <w:lang w:val="ru-RU"/>
        </w:rPr>
      </w:pPr>
      <w:r w:rsidRPr="00692EF7">
        <w:rPr>
          <w:rFonts w:ascii="Times New Roman" w:hAnsi="Times New Roman"/>
          <w:b/>
          <w:sz w:val="24"/>
          <w:szCs w:val="24"/>
          <w:lang w:val="ru-RU"/>
        </w:rPr>
        <w:lastRenderedPageBreak/>
        <w:t>РЕЖИМ ДНЯ</w:t>
      </w:r>
      <w:r w:rsidR="00D36193" w:rsidRPr="00692EF7">
        <w:rPr>
          <w:rFonts w:ascii="Times New Roman" w:hAnsi="Times New Roman"/>
          <w:b/>
          <w:sz w:val="24"/>
          <w:szCs w:val="24"/>
          <w:lang w:val="ru-RU"/>
        </w:rPr>
        <w:t xml:space="preserve"> </w:t>
      </w:r>
      <w:r w:rsidRPr="00692EF7">
        <w:rPr>
          <w:rFonts w:ascii="Times New Roman" w:hAnsi="Times New Roman"/>
          <w:b/>
          <w:sz w:val="24"/>
          <w:szCs w:val="24"/>
          <w:lang w:val="ru-RU"/>
        </w:rPr>
        <w:t xml:space="preserve"> ДЕТЕЙ ПОД</w:t>
      </w:r>
      <w:r w:rsidR="00781CFD" w:rsidRPr="00692EF7">
        <w:rPr>
          <w:rFonts w:ascii="Times New Roman" w:hAnsi="Times New Roman"/>
          <w:b/>
          <w:sz w:val="24"/>
          <w:szCs w:val="24"/>
          <w:lang w:val="ru-RU"/>
        </w:rPr>
        <w:t>ГОТОВИТЕЛЬНОЙ К ШКОЛЕ ГРУППЫ № 5</w:t>
      </w:r>
      <w:r w:rsidRPr="00692EF7">
        <w:rPr>
          <w:rFonts w:ascii="Times New Roman" w:hAnsi="Times New Roman"/>
          <w:b/>
          <w:sz w:val="24"/>
          <w:szCs w:val="24"/>
          <w:lang w:val="ru-RU"/>
        </w:rPr>
        <w:t xml:space="preserve">  (с 6 до 7 лет)</w:t>
      </w:r>
    </w:p>
    <w:p w:rsidR="00A237DC" w:rsidRPr="00692EF7" w:rsidRDefault="00A237DC" w:rsidP="00D36193">
      <w:pPr>
        <w:pStyle w:val="aa"/>
        <w:rPr>
          <w:rFonts w:ascii="Times New Roman" w:hAnsi="Times New Roman"/>
          <w:b/>
          <w:sz w:val="24"/>
          <w:szCs w:val="24"/>
          <w:lang w:val="ru-RU"/>
        </w:rPr>
      </w:pPr>
      <w:r w:rsidRPr="00692EF7">
        <w:rPr>
          <w:rFonts w:ascii="Times New Roman" w:hAnsi="Times New Roman"/>
          <w:b/>
          <w:sz w:val="24"/>
          <w:szCs w:val="24"/>
          <w:lang w:val="ru-RU"/>
        </w:rPr>
        <w:t xml:space="preserve">       </w:t>
      </w:r>
      <w:r w:rsidR="00D36193" w:rsidRPr="00692EF7">
        <w:rPr>
          <w:rFonts w:ascii="Times New Roman" w:hAnsi="Times New Roman"/>
          <w:b/>
          <w:sz w:val="24"/>
          <w:szCs w:val="24"/>
          <w:lang w:val="ru-RU"/>
        </w:rPr>
        <w:t xml:space="preserve">                                                                   </w:t>
      </w:r>
      <w:r w:rsidRPr="00692EF7">
        <w:rPr>
          <w:rFonts w:ascii="Times New Roman" w:hAnsi="Times New Roman"/>
          <w:b/>
          <w:sz w:val="24"/>
          <w:szCs w:val="24"/>
          <w:lang w:val="ru-RU"/>
        </w:rPr>
        <w:t xml:space="preserve"> </w:t>
      </w:r>
      <w:r w:rsidRPr="00692EF7">
        <w:rPr>
          <w:rFonts w:ascii="Times New Roman" w:hAnsi="Times New Roman"/>
          <w:b/>
          <w:sz w:val="24"/>
          <w:szCs w:val="24"/>
        </w:rPr>
        <w:t>(при карантине)</w:t>
      </w:r>
    </w:p>
    <w:p w:rsidR="00D36193" w:rsidRPr="00D36193" w:rsidRDefault="00D36193" w:rsidP="00D36193">
      <w:pPr>
        <w:pStyle w:val="aa"/>
        <w:rPr>
          <w:rFonts w:ascii="Times New Roman" w:hAnsi="Times New Roman"/>
          <w:sz w:val="24"/>
          <w:szCs w:val="24"/>
          <w:lang w:val="ru-RU"/>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A237DC" w:rsidRPr="00D36193">
        <w:trPr>
          <w:trHeight w:hRule="exact" w:val="289"/>
        </w:trPr>
        <w:tc>
          <w:tcPr>
            <w:tcW w:w="6380" w:type="dxa"/>
          </w:tcPr>
          <w:p w:rsidR="00A237DC" w:rsidRPr="00D36193" w:rsidRDefault="00A237DC" w:rsidP="00D36193">
            <w:pPr>
              <w:pStyle w:val="aa"/>
              <w:rPr>
                <w:rFonts w:ascii="Times New Roman" w:hAnsi="Times New Roman"/>
                <w:sz w:val="24"/>
                <w:szCs w:val="24"/>
                <w:lang w:val="ru-RU"/>
              </w:rPr>
            </w:pPr>
            <w:r w:rsidRPr="00D36193">
              <w:rPr>
                <w:rFonts w:ascii="Times New Roman" w:hAnsi="Times New Roman"/>
                <w:sz w:val="24"/>
                <w:szCs w:val="24"/>
                <w:lang w:val="ru-RU"/>
              </w:rPr>
              <w:t>Вид деятельности в режиме дня</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Время</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Длительность</w:t>
            </w:r>
          </w:p>
        </w:tc>
      </w:tr>
      <w:tr w:rsidR="00A237DC" w:rsidRPr="00D36193">
        <w:trPr>
          <w:trHeight w:hRule="exact" w:val="887"/>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Прием детей, осмотр, самостоятельная деятельность детей, игры, общение, утренняя гимнастика </w:t>
            </w:r>
            <w:r w:rsidRPr="00D36193">
              <w:rPr>
                <w:rFonts w:ascii="Times New Roman" w:hAnsi="Times New Roman"/>
                <w:b/>
                <w:sz w:val="24"/>
                <w:szCs w:val="24"/>
              </w:rPr>
              <w:t>(проводится в групповой комнате)</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7.00-8.30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90 мин</w:t>
            </w:r>
          </w:p>
        </w:tc>
      </w:tr>
      <w:tr w:rsidR="00A237DC" w:rsidRPr="00D36193">
        <w:trPr>
          <w:trHeight w:hRule="exact" w:val="562"/>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завтраку, завтрак</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8.30-8.50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948"/>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Совместная деятельность взрослого с детьми: игры, общение /или самостоятельная деятельность детей,  подготовка к непрерывной образовательной деятельности.</w:t>
            </w:r>
          </w:p>
        </w:tc>
        <w:tc>
          <w:tcPr>
            <w:tcW w:w="1702"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8.50-9.00</w:t>
            </w:r>
          </w:p>
        </w:tc>
        <w:tc>
          <w:tcPr>
            <w:tcW w:w="1844"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 мин</w:t>
            </w:r>
          </w:p>
        </w:tc>
      </w:tr>
      <w:tr w:rsidR="00A237DC" w:rsidRPr="00D36193">
        <w:trPr>
          <w:trHeight w:hRule="exact" w:val="647"/>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Непрерывная образовательная деятельность (</w:t>
            </w:r>
            <w:r w:rsidRPr="00D36193">
              <w:rPr>
                <w:rFonts w:ascii="Times New Roman" w:hAnsi="Times New Roman"/>
                <w:b/>
                <w:sz w:val="24"/>
                <w:szCs w:val="24"/>
              </w:rPr>
              <w:t>проводится в групповой комнате)</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9.00-9.30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556"/>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Непрерывная образовательная деятельность </w:t>
            </w:r>
            <w:r w:rsidRPr="00D36193">
              <w:rPr>
                <w:rFonts w:ascii="Times New Roman" w:hAnsi="Times New Roman"/>
                <w:b/>
                <w:sz w:val="24"/>
                <w:szCs w:val="24"/>
              </w:rPr>
              <w:t>(проводится в групповой комнате)</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9.40-10.10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371"/>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Второй завтрак</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10.10-10.20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 мин</w:t>
            </w:r>
          </w:p>
        </w:tc>
      </w:tr>
      <w:tr w:rsidR="00A237DC" w:rsidRPr="00D36193">
        <w:trPr>
          <w:trHeight w:hRule="exact" w:val="942"/>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Самостоятельная деятельность детей: игры, общение по интересам (в том числе индивидуальное общение педагога с детьми)</w:t>
            </w:r>
          </w:p>
        </w:tc>
        <w:tc>
          <w:tcPr>
            <w:tcW w:w="1702"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10.20-10.35</w:t>
            </w:r>
          </w:p>
        </w:tc>
        <w:tc>
          <w:tcPr>
            <w:tcW w:w="1844"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 мин</w:t>
            </w:r>
          </w:p>
        </w:tc>
      </w:tr>
      <w:tr w:rsidR="00A237DC" w:rsidRPr="00D36193">
        <w:trPr>
          <w:trHeight w:hRule="exact" w:val="607"/>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Непрерывная образовательная деятельность </w:t>
            </w:r>
            <w:r w:rsidRPr="00D36193">
              <w:rPr>
                <w:rFonts w:ascii="Times New Roman" w:hAnsi="Times New Roman"/>
                <w:b/>
                <w:sz w:val="24"/>
                <w:szCs w:val="24"/>
              </w:rPr>
              <w:t>(проводится в групповой комнате)</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10.35-11.05</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998"/>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Подготовка к прогулке, прогулка, возвращение с прогулки </w:t>
            </w:r>
            <w:r w:rsidRPr="00D36193">
              <w:rPr>
                <w:rFonts w:ascii="Times New Roman" w:hAnsi="Times New Roman"/>
                <w:b/>
                <w:sz w:val="24"/>
                <w:szCs w:val="24"/>
              </w:rPr>
              <w:t>(организация выхода и возвращения с прогулки изолированно от других групп)</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11.05-12.30</w:t>
            </w:r>
          </w:p>
          <w:p w:rsidR="00A237DC" w:rsidRPr="00D36193" w:rsidRDefault="00A237DC" w:rsidP="00D36193">
            <w:pPr>
              <w:pStyle w:val="aa"/>
              <w:rPr>
                <w:rFonts w:ascii="Times New Roman" w:hAnsi="Times New Roman"/>
                <w:sz w:val="24"/>
                <w:szCs w:val="24"/>
              </w:rPr>
            </w:pP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1ч 25 мин</w:t>
            </w:r>
          </w:p>
        </w:tc>
      </w:tr>
      <w:tr w:rsidR="00A237DC" w:rsidRPr="00D36193">
        <w:trPr>
          <w:trHeight w:hRule="exact" w:val="690"/>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Самостоятельная деятельность детей: игры, общение по интересам</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12.30-12.40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10 мин</w:t>
            </w:r>
          </w:p>
        </w:tc>
      </w:tr>
      <w:tr w:rsidR="00A237DC" w:rsidRPr="00D36193">
        <w:trPr>
          <w:trHeight w:hRule="exact" w:val="533"/>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обеду, обед</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12.40-13.00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286"/>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ко сну, дневной сон</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13.00-15.00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2ч 00 мин</w:t>
            </w:r>
          </w:p>
        </w:tc>
      </w:tr>
      <w:tr w:rsidR="00A237DC" w:rsidRPr="00D36193">
        <w:trPr>
          <w:trHeight w:hRule="exact" w:val="564"/>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Постепенный подъем, оздоровительные процедуры </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15.00-15.20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288"/>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Подготовка к полднику, полдник</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15.20-15.40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20 мин</w:t>
            </w:r>
          </w:p>
        </w:tc>
      </w:tr>
      <w:tr w:rsidR="00A237DC" w:rsidRPr="00D36193">
        <w:trPr>
          <w:trHeight w:hRule="exact" w:val="702"/>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непрерывная образовательная деятельность </w:t>
            </w:r>
            <w:r w:rsidRPr="00D36193">
              <w:rPr>
                <w:rFonts w:ascii="Times New Roman" w:hAnsi="Times New Roman"/>
                <w:b/>
                <w:sz w:val="24"/>
                <w:szCs w:val="24"/>
              </w:rPr>
              <w:t>(проводится в групповой комнате)</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15.40-16.10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30 мин</w:t>
            </w:r>
          </w:p>
        </w:tc>
      </w:tr>
      <w:tr w:rsidR="00A237DC" w:rsidRPr="00D36193">
        <w:trPr>
          <w:trHeight w:hRule="exact" w:val="693"/>
        </w:trPr>
        <w:tc>
          <w:tcPr>
            <w:tcW w:w="638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Совместная деятельность взрослого с детьми.</w:t>
            </w: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Индивидуальная работа.</w:t>
            </w:r>
          </w:p>
        </w:tc>
        <w:tc>
          <w:tcPr>
            <w:tcW w:w="1702"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16.10-17.05</w:t>
            </w:r>
          </w:p>
        </w:tc>
        <w:tc>
          <w:tcPr>
            <w:tcW w:w="1844" w:type="dxa"/>
          </w:tcPr>
          <w:p w:rsidR="00A237DC" w:rsidRPr="00D36193" w:rsidRDefault="00A237DC" w:rsidP="00D36193">
            <w:pPr>
              <w:pStyle w:val="aa"/>
              <w:rPr>
                <w:rFonts w:ascii="Times New Roman" w:hAnsi="Times New Roman"/>
                <w:sz w:val="24"/>
                <w:szCs w:val="24"/>
              </w:rPr>
            </w:pP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55 мин</w:t>
            </w:r>
          </w:p>
        </w:tc>
      </w:tr>
      <w:tr w:rsidR="00A237DC" w:rsidRPr="00D36193">
        <w:trPr>
          <w:trHeight w:hRule="exact" w:val="932"/>
        </w:trPr>
        <w:tc>
          <w:tcPr>
            <w:tcW w:w="6380" w:type="dxa"/>
          </w:tcPr>
          <w:p w:rsidR="00A237DC" w:rsidRPr="00D36193" w:rsidRDefault="00A237DC" w:rsidP="00D36193">
            <w:pPr>
              <w:pStyle w:val="aa"/>
              <w:rPr>
                <w:rFonts w:ascii="Times New Roman" w:hAnsi="Times New Roman"/>
                <w:b/>
                <w:sz w:val="24"/>
                <w:szCs w:val="24"/>
              </w:rPr>
            </w:pPr>
            <w:r w:rsidRPr="00D36193">
              <w:rPr>
                <w:rFonts w:ascii="Times New Roman" w:hAnsi="Times New Roman"/>
                <w:sz w:val="24"/>
                <w:szCs w:val="24"/>
              </w:rPr>
              <w:t xml:space="preserve">Подготовка к прогулке, прогулка </w:t>
            </w:r>
            <w:r w:rsidRPr="00D36193">
              <w:rPr>
                <w:rFonts w:ascii="Times New Roman" w:hAnsi="Times New Roman"/>
                <w:b/>
                <w:sz w:val="24"/>
                <w:szCs w:val="24"/>
              </w:rPr>
              <w:t>(организация выхода на прогулку изолированно от других групп).</w:t>
            </w: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Уход домой.</w:t>
            </w:r>
          </w:p>
        </w:tc>
        <w:tc>
          <w:tcPr>
            <w:tcW w:w="1702"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17.05-19.00</w:t>
            </w:r>
          </w:p>
        </w:tc>
        <w:tc>
          <w:tcPr>
            <w:tcW w:w="1844"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1ч 55 мин</w:t>
            </w:r>
          </w:p>
        </w:tc>
      </w:tr>
    </w:tbl>
    <w:p w:rsidR="00A237DC" w:rsidRPr="00D36193" w:rsidRDefault="00A237DC" w:rsidP="00D36193">
      <w:pPr>
        <w:pStyle w:val="aa"/>
        <w:rPr>
          <w:rFonts w:ascii="Times New Roman" w:hAnsi="Times New Roman"/>
          <w:sz w:val="24"/>
          <w:szCs w:val="24"/>
        </w:rPr>
        <w:sectPr w:rsidR="00A237DC" w:rsidRPr="00D36193" w:rsidSect="00D36193">
          <w:pgSz w:w="11910" w:h="16840"/>
          <w:pgMar w:top="709" w:right="760" w:bottom="280" w:left="880" w:header="721" w:footer="0" w:gutter="0"/>
          <w:cols w:space="720"/>
        </w:sectPr>
      </w:pPr>
    </w:p>
    <w:p w:rsidR="00A237DC" w:rsidRPr="00692EF7" w:rsidRDefault="00D36193" w:rsidP="00D36193">
      <w:pPr>
        <w:pStyle w:val="aa"/>
        <w:rPr>
          <w:rFonts w:ascii="Times New Roman" w:hAnsi="Times New Roman"/>
          <w:b/>
          <w:sz w:val="24"/>
          <w:szCs w:val="24"/>
          <w:lang w:val="ru-RU"/>
        </w:rPr>
      </w:pPr>
      <w:r w:rsidRPr="00D36193">
        <w:rPr>
          <w:rFonts w:ascii="Times New Roman" w:hAnsi="Times New Roman"/>
          <w:sz w:val="24"/>
          <w:szCs w:val="24"/>
          <w:lang w:val="ru-RU"/>
        </w:rPr>
        <w:lastRenderedPageBreak/>
        <w:t xml:space="preserve">      </w:t>
      </w:r>
      <w:r w:rsidR="00A237DC" w:rsidRPr="00692EF7">
        <w:rPr>
          <w:rFonts w:ascii="Times New Roman" w:hAnsi="Times New Roman"/>
          <w:b/>
          <w:sz w:val="24"/>
          <w:szCs w:val="24"/>
          <w:lang w:val="ru-RU"/>
        </w:rPr>
        <w:t>ЩАДЯЩИЙ РЕЖИМ</w:t>
      </w:r>
      <w:r w:rsidRPr="00692EF7">
        <w:rPr>
          <w:rFonts w:ascii="Times New Roman" w:hAnsi="Times New Roman"/>
          <w:b/>
          <w:sz w:val="24"/>
          <w:szCs w:val="24"/>
          <w:lang w:val="ru-RU"/>
        </w:rPr>
        <w:t xml:space="preserve"> </w:t>
      </w:r>
      <w:r w:rsidR="00A237DC" w:rsidRPr="00692EF7">
        <w:rPr>
          <w:rFonts w:ascii="Times New Roman" w:hAnsi="Times New Roman"/>
          <w:b/>
          <w:sz w:val="24"/>
          <w:szCs w:val="24"/>
          <w:lang w:val="ru-RU"/>
        </w:rPr>
        <w:t>ДЕТЕЙ ПО</w:t>
      </w:r>
      <w:r w:rsidR="00781CFD" w:rsidRPr="00692EF7">
        <w:rPr>
          <w:rFonts w:ascii="Times New Roman" w:hAnsi="Times New Roman"/>
          <w:b/>
          <w:sz w:val="24"/>
          <w:szCs w:val="24"/>
          <w:lang w:val="ru-RU"/>
        </w:rPr>
        <w:t>ДГОТОВИТЕЛЬНОЙ К ШКОЛЕ ГРУППЫ №5</w:t>
      </w:r>
      <w:r w:rsidR="00A237DC" w:rsidRPr="00692EF7">
        <w:rPr>
          <w:rFonts w:ascii="Times New Roman" w:hAnsi="Times New Roman"/>
          <w:b/>
          <w:sz w:val="24"/>
          <w:szCs w:val="24"/>
          <w:lang w:val="ru-RU"/>
        </w:rPr>
        <w:t xml:space="preserve"> (с 6 до 7 лет)</w:t>
      </w:r>
    </w:p>
    <w:p w:rsidR="00A237DC" w:rsidRPr="00D36193" w:rsidRDefault="00A237DC" w:rsidP="00D36193">
      <w:pPr>
        <w:pStyle w:val="aa"/>
        <w:rPr>
          <w:rFonts w:ascii="Times New Roman" w:hAnsi="Times New Roman"/>
          <w:sz w:val="24"/>
          <w:szCs w:val="24"/>
          <w:lang w:val="ru-RU"/>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29"/>
        <w:gridCol w:w="3420"/>
        <w:gridCol w:w="2701"/>
      </w:tblGrid>
      <w:tr w:rsidR="00A237DC" w:rsidRPr="00D36193">
        <w:trPr>
          <w:trHeight w:hRule="exact" w:val="528"/>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Вид деятельности в режиме дня</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Ограничения</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Ответственные</w:t>
            </w:r>
          </w:p>
        </w:tc>
      </w:tr>
      <w:tr w:rsidR="00A237DC" w:rsidRPr="00D36193">
        <w:trPr>
          <w:trHeight w:hRule="exact" w:val="562"/>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Приход в детский сад</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 возможности с 08.00 до 08.30</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Родители</w:t>
            </w:r>
          </w:p>
        </w:tc>
      </w:tr>
      <w:tr w:rsidR="00A237DC" w:rsidRPr="00D36193">
        <w:trPr>
          <w:trHeight w:hRule="exact" w:val="838"/>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Утренняя гимнастика</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 xml:space="preserve">Снижение нагрузки по бегу, прыжкам на 50 %    </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Инструктор по физической культуре, воспитатель</w:t>
            </w:r>
          </w:p>
        </w:tc>
      </w:tr>
      <w:tr w:rsidR="00A237DC" w:rsidRPr="00D36193">
        <w:trPr>
          <w:trHeight w:hRule="exact" w:val="1114"/>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Гигиенические, закаливающие и общеукрепляющие процедуры:</w:t>
            </w: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-умывание,</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Температура воды 16-20°С, тщательное вытирание рук, лица</w:t>
            </w:r>
          </w:p>
        </w:tc>
        <w:tc>
          <w:tcPr>
            <w:tcW w:w="2701" w:type="dxa"/>
            <w:vMerge w:val="restart"/>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Воспитатель, помощник воспитателя</w:t>
            </w:r>
          </w:p>
        </w:tc>
      </w:tr>
      <w:tr w:rsidR="00A237DC" w:rsidRPr="00D36193">
        <w:trPr>
          <w:trHeight w:hRule="exact" w:val="562"/>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-полоскание полости рта после еды,</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Температура воды 20-22°С, наливается перед полосканием</w:t>
            </w:r>
          </w:p>
        </w:tc>
        <w:tc>
          <w:tcPr>
            <w:tcW w:w="2701" w:type="dxa"/>
            <w:vMerge/>
          </w:tcPr>
          <w:p w:rsidR="00A237DC" w:rsidRPr="00D36193" w:rsidRDefault="00A237DC" w:rsidP="00D36193">
            <w:pPr>
              <w:pStyle w:val="aa"/>
              <w:rPr>
                <w:rFonts w:ascii="Times New Roman" w:hAnsi="Times New Roman"/>
                <w:sz w:val="24"/>
                <w:szCs w:val="24"/>
              </w:rPr>
            </w:pPr>
          </w:p>
        </w:tc>
      </w:tr>
      <w:tr w:rsidR="00A237DC" w:rsidRPr="00D36193">
        <w:trPr>
          <w:trHeight w:hRule="exact" w:val="564"/>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-воздушные ванны с бодрящей гимнастикой</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Снимается пижама, надевается сухая футболка</w:t>
            </w:r>
          </w:p>
        </w:tc>
        <w:tc>
          <w:tcPr>
            <w:tcW w:w="2701" w:type="dxa"/>
            <w:vMerge/>
          </w:tcPr>
          <w:p w:rsidR="00A237DC" w:rsidRPr="00D36193" w:rsidRDefault="00A237DC" w:rsidP="00D36193">
            <w:pPr>
              <w:pStyle w:val="aa"/>
              <w:rPr>
                <w:rFonts w:ascii="Times New Roman" w:hAnsi="Times New Roman"/>
                <w:sz w:val="24"/>
                <w:szCs w:val="24"/>
              </w:rPr>
            </w:pPr>
          </w:p>
        </w:tc>
      </w:tr>
      <w:tr w:rsidR="00A237DC" w:rsidRPr="00D36193">
        <w:trPr>
          <w:trHeight w:hRule="exact" w:val="564"/>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Питание:</w:t>
            </w:r>
          </w:p>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Завтрак, обед, полдник</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Первыми садятся за стол, докармливание</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Воспитатель, помощник воспитателя</w:t>
            </w:r>
          </w:p>
        </w:tc>
      </w:tr>
      <w:tr w:rsidR="00A237DC" w:rsidRPr="00D36193">
        <w:trPr>
          <w:trHeight w:hRule="exact" w:val="838"/>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Сборы на прогулку (утреннюю, вечернюю), выход на прогулку</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Одевание в последнюю очередь, выход последними</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Воспитатель, помощник воспитателя</w:t>
            </w:r>
          </w:p>
        </w:tc>
      </w:tr>
      <w:tr w:rsidR="00A237DC" w:rsidRPr="00D36193">
        <w:trPr>
          <w:trHeight w:hRule="exact" w:val="562"/>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Прогулка</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Вовлечение в умеренную двигательную деятельность</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Воспитатель,</w:t>
            </w:r>
          </w:p>
        </w:tc>
      </w:tr>
      <w:tr w:rsidR="00A237DC" w:rsidRPr="00D36193">
        <w:trPr>
          <w:trHeight w:hRule="exact" w:val="1114"/>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Возвращение с прогулки</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Возвращение первыми (под присмотром взрослого) Снимается влажная майка, заменяется на сухую</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Воспитатель, помощник воспитателя</w:t>
            </w:r>
          </w:p>
        </w:tc>
      </w:tr>
      <w:tr w:rsidR="00A237DC" w:rsidRPr="00D36193">
        <w:trPr>
          <w:trHeight w:hRule="exact" w:val="838"/>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Физическая культура</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Отмена и снижение нагрузки по бегу, прыжкам на 50 %</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Инструктор по физической культуре, воспитатель</w:t>
            </w:r>
          </w:p>
        </w:tc>
      </w:tr>
      <w:tr w:rsidR="00A237DC" w:rsidRPr="00D36193">
        <w:trPr>
          <w:trHeight w:hRule="exact" w:val="1114"/>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Непрерывная образовательная деятельность, требующая статического или интеллектуального напряжения</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Вовлечение в активную интеллектуальную деятельность в первой половине занятия</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Воспитатель</w:t>
            </w:r>
          </w:p>
        </w:tc>
      </w:tr>
      <w:tr w:rsidR="00A237DC" w:rsidRPr="00D36193">
        <w:trPr>
          <w:trHeight w:hRule="exact" w:val="564"/>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Дневной сон</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Укладывание первыми, подъем по мере просыпания</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Воспитатель, помощник воспитателя</w:t>
            </w:r>
          </w:p>
        </w:tc>
      </w:tr>
      <w:tr w:rsidR="00A237DC" w:rsidRPr="00D36193">
        <w:trPr>
          <w:trHeight w:hRule="exact" w:val="565"/>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Совместная деятельность с педагогами</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Учитывать настроение ребенка и его желание</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Все педагогические работники</w:t>
            </w:r>
          </w:p>
        </w:tc>
      </w:tr>
      <w:tr w:rsidR="00A237DC" w:rsidRPr="00D36193">
        <w:trPr>
          <w:trHeight w:hRule="exact" w:val="838"/>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Самостоятельная деятельность</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Предлагать места для игровой и другой деятельности, удаленные от окон и дверей</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Воспитатель</w:t>
            </w:r>
          </w:p>
        </w:tc>
      </w:tr>
      <w:tr w:rsidR="00A237DC" w:rsidRPr="00D36193">
        <w:trPr>
          <w:trHeight w:hRule="exact" w:val="528"/>
        </w:trPr>
        <w:tc>
          <w:tcPr>
            <w:tcW w:w="3529"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Уход домой</w:t>
            </w:r>
          </w:p>
        </w:tc>
        <w:tc>
          <w:tcPr>
            <w:tcW w:w="3420"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По возможности до 18.00</w:t>
            </w:r>
          </w:p>
        </w:tc>
        <w:tc>
          <w:tcPr>
            <w:tcW w:w="2701" w:type="dxa"/>
          </w:tcPr>
          <w:p w:rsidR="00A237DC" w:rsidRPr="00D36193" w:rsidRDefault="00A237DC" w:rsidP="00D36193">
            <w:pPr>
              <w:pStyle w:val="aa"/>
              <w:rPr>
                <w:rFonts w:ascii="Times New Roman" w:hAnsi="Times New Roman"/>
                <w:sz w:val="24"/>
                <w:szCs w:val="24"/>
              </w:rPr>
            </w:pPr>
            <w:r w:rsidRPr="00D36193">
              <w:rPr>
                <w:rFonts w:ascii="Times New Roman" w:hAnsi="Times New Roman"/>
                <w:sz w:val="24"/>
                <w:szCs w:val="24"/>
              </w:rPr>
              <w:t>Родители</w:t>
            </w:r>
          </w:p>
        </w:tc>
      </w:tr>
    </w:tbl>
    <w:p w:rsidR="0046692E" w:rsidRPr="0046692E" w:rsidRDefault="0046692E" w:rsidP="0046692E">
      <w:pPr>
        <w:jc w:val="right"/>
        <w:rPr>
          <w:rFonts w:ascii="Times New Roman" w:hAnsi="Times New Roman"/>
          <w:sz w:val="28"/>
          <w:szCs w:val="28"/>
        </w:rPr>
        <w:sectPr w:rsidR="0046692E" w:rsidRPr="0046692E" w:rsidSect="00356F3D">
          <w:pgSz w:w="11910" w:h="16840"/>
          <w:pgMar w:top="709" w:right="820" w:bottom="280" w:left="940" w:header="720" w:footer="720" w:gutter="0"/>
          <w:cols w:space="720"/>
          <w:docGrid w:linePitch="299"/>
        </w:sectPr>
      </w:pPr>
    </w:p>
    <w:p w:rsidR="00A16A72" w:rsidRDefault="008200E2" w:rsidP="00D36193">
      <w:pPr>
        <w:pStyle w:val="aa"/>
        <w:jc w:val="center"/>
        <w:rPr>
          <w:rFonts w:ascii="Times New Roman" w:hAnsi="Times New Roman"/>
          <w:b/>
          <w:bCs/>
          <w:sz w:val="28"/>
          <w:szCs w:val="28"/>
          <w:lang w:val="ru-RU" w:eastAsia="ru-RU"/>
        </w:rPr>
      </w:pPr>
      <w:r>
        <w:rPr>
          <w:rFonts w:ascii="Times New Roman" w:eastAsia="+mn-ea" w:hAnsi="Times New Roman"/>
          <w:b/>
          <w:sz w:val="28"/>
          <w:szCs w:val="28"/>
          <w:lang w:val="ru-RU"/>
        </w:rPr>
        <w:lastRenderedPageBreak/>
        <w:t>3.2</w:t>
      </w:r>
      <w:r w:rsidR="00A16A72" w:rsidRPr="00A16A72">
        <w:rPr>
          <w:rFonts w:ascii="Times New Roman" w:eastAsia="+mn-ea" w:hAnsi="Times New Roman"/>
          <w:b/>
          <w:sz w:val="28"/>
          <w:szCs w:val="28"/>
          <w:lang w:val="ru-RU"/>
        </w:rPr>
        <w:t>.</w:t>
      </w:r>
      <w:r w:rsidR="00EB2A0B">
        <w:rPr>
          <w:rFonts w:ascii="Times New Roman" w:hAnsi="Times New Roman"/>
          <w:b/>
          <w:bCs/>
          <w:sz w:val="28"/>
          <w:szCs w:val="28"/>
          <w:lang w:val="ru-RU" w:eastAsia="ru-RU"/>
        </w:rPr>
        <w:t xml:space="preserve"> Организация</w:t>
      </w:r>
      <w:r w:rsidR="00A16A72" w:rsidRPr="00A16A72">
        <w:rPr>
          <w:rFonts w:ascii="Times New Roman" w:hAnsi="Times New Roman"/>
          <w:b/>
          <w:bCs/>
          <w:sz w:val="28"/>
          <w:szCs w:val="28"/>
          <w:lang w:val="ru-RU" w:eastAsia="ru-RU"/>
        </w:rPr>
        <w:t xml:space="preserve"> развивающей предметно</w:t>
      </w:r>
      <w:r w:rsidR="009C18D8">
        <w:rPr>
          <w:rFonts w:ascii="Times New Roman" w:hAnsi="Times New Roman"/>
          <w:b/>
          <w:bCs/>
          <w:sz w:val="28"/>
          <w:szCs w:val="28"/>
          <w:lang w:val="ru-RU" w:eastAsia="ru-RU"/>
        </w:rPr>
        <w:t xml:space="preserve"> </w:t>
      </w:r>
      <w:r w:rsidR="00A16A72" w:rsidRPr="00A16A72">
        <w:rPr>
          <w:rFonts w:ascii="Times New Roman" w:hAnsi="Times New Roman"/>
          <w:b/>
          <w:bCs/>
          <w:sz w:val="28"/>
          <w:szCs w:val="28"/>
          <w:lang w:val="ru-RU" w:eastAsia="ru-RU"/>
        </w:rPr>
        <w:t>- пространственной среды группы</w:t>
      </w:r>
    </w:p>
    <w:p w:rsidR="004226CC" w:rsidRDefault="004226CC" w:rsidP="00644B43">
      <w:pPr>
        <w:pStyle w:val="aa"/>
        <w:rPr>
          <w:rFonts w:ascii="Times New Roman" w:hAnsi="Times New Roman"/>
          <w:b/>
          <w:bCs/>
          <w:sz w:val="28"/>
          <w:szCs w:val="28"/>
          <w:lang w:val="ru-RU" w:eastAsia="ru-RU"/>
        </w:rPr>
      </w:pPr>
    </w:p>
    <w:p w:rsidR="004226CC" w:rsidRPr="004226CC" w:rsidRDefault="004226CC" w:rsidP="00A237DC">
      <w:pPr>
        <w:pStyle w:val="af0"/>
        <w:ind w:left="-142" w:right="143" w:firstLine="142"/>
        <w:rPr>
          <w:rFonts w:ascii="Times New Roman" w:hAnsi="Times New Roman"/>
          <w:sz w:val="24"/>
          <w:szCs w:val="24"/>
        </w:rPr>
      </w:pPr>
      <w:r w:rsidRPr="004226CC">
        <w:rPr>
          <w:rFonts w:ascii="Times New Roman" w:hAnsi="Times New Roman"/>
          <w:sz w:val="24"/>
          <w:szCs w:val="24"/>
        </w:rPr>
        <w:t>Развивающую предметно-пространственную среду в нашей группе мы подбираем с учетом принципа интеграции образовательных областей</w:t>
      </w:r>
    </w:p>
    <w:p w:rsidR="004226CC" w:rsidRPr="004226CC" w:rsidRDefault="004226CC" w:rsidP="00A237DC">
      <w:pPr>
        <w:pStyle w:val="af0"/>
        <w:ind w:left="-142" w:right="553" w:firstLine="142"/>
        <w:rPr>
          <w:rFonts w:ascii="Times New Roman" w:hAnsi="Times New Roman"/>
          <w:sz w:val="24"/>
          <w:szCs w:val="24"/>
        </w:rPr>
      </w:pPr>
      <w:r w:rsidRPr="004226CC">
        <w:rPr>
          <w:rFonts w:ascii="Times New Roman" w:hAnsi="Times New Roman"/>
          <w:sz w:val="24"/>
          <w:szCs w:val="24"/>
        </w:rPr>
        <w:t>Материалы и оборудование для одной образовательной области используем и в ходе реализации других областей.</w:t>
      </w:r>
    </w:p>
    <w:p w:rsidR="004226CC" w:rsidRPr="004226CC" w:rsidRDefault="004226CC" w:rsidP="00A237DC">
      <w:pPr>
        <w:pStyle w:val="af0"/>
        <w:ind w:left="-142" w:right="111" w:firstLine="142"/>
        <w:rPr>
          <w:rFonts w:ascii="Times New Roman" w:hAnsi="Times New Roman"/>
          <w:sz w:val="24"/>
          <w:szCs w:val="24"/>
        </w:rPr>
      </w:pPr>
      <w:r w:rsidRPr="004226CC">
        <w:rPr>
          <w:rFonts w:ascii="Times New Roman" w:hAnsi="Times New Roman"/>
          <w:sz w:val="24"/>
          <w:szCs w:val="24"/>
        </w:rPr>
        <w:t>Развивающая предметно-пространственная среда способствует реализации образовательных областей в четырех основных моделях организации образовательного процесса:</w:t>
      </w:r>
    </w:p>
    <w:p w:rsidR="004226CC" w:rsidRPr="004226CC" w:rsidRDefault="004226CC" w:rsidP="001C5285">
      <w:pPr>
        <w:pStyle w:val="a7"/>
        <w:widowControl w:val="0"/>
        <w:numPr>
          <w:ilvl w:val="0"/>
          <w:numId w:val="4"/>
        </w:numPr>
        <w:tabs>
          <w:tab w:val="left" w:pos="142"/>
        </w:tabs>
        <w:spacing w:after="0" w:line="240" w:lineRule="auto"/>
        <w:ind w:left="-142" w:firstLine="0"/>
        <w:contextualSpacing w:val="0"/>
        <w:rPr>
          <w:rFonts w:ascii="Times New Roman" w:hAnsi="Times New Roman"/>
          <w:sz w:val="24"/>
          <w:szCs w:val="24"/>
        </w:rPr>
      </w:pPr>
      <w:r w:rsidRPr="004226CC">
        <w:rPr>
          <w:rFonts w:ascii="Times New Roman" w:hAnsi="Times New Roman"/>
          <w:sz w:val="24"/>
          <w:szCs w:val="24"/>
        </w:rPr>
        <w:t>Н</w:t>
      </w:r>
      <w:r w:rsidR="009C18D8">
        <w:rPr>
          <w:rFonts w:ascii="Times New Roman" w:hAnsi="Times New Roman"/>
          <w:sz w:val="24"/>
          <w:szCs w:val="24"/>
        </w:rPr>
        <w:t xml:space="preserve">епрерывная </w:t>
      </w:r>
      <w:r w:rsidRPr="004226CC">
        <w:rPr>
          <w:rFonts w:ascii="Times New Roman" w:hAnsi="Times New Roman"/>
          <w:sz w:val="24"/>
          <w:szCs w:val="24"/>
        </w:rPr>
        <w:t>образовательная</w:t>
      </w:r>
      <w:r w:rsidRPr="004226CC">
        <w:rPr>
          <w:rFonts w:ascii="Times New Roman" w:hAnsi="Times New Roman"/>
          <w:spacing w:val="-11"/>
          <w:sz w:val="24"/>
          <w:szCs w:val="24"/>
        </w:rPr>
        <w:t xml:space="preserve"> </w:t>
      </w:r>
      <w:r w:rsidRPr="004226CC">
        <w:rPr>
          <w:rFonts w:ascii="Times New Roman" w:hAnsi="Times New Roman"/>
          <w:sz w:val="24"/>
          <w:szCs w:val="24"/>
        </w:rPr>
        <w:t>деятельность</w:t>
      </w:r>
    </w:p>
    <w:p w:rsidR="004226CC" w:rsidRPr="004226CC" w:rsidRDefault="004226CC" w:rsidP="001C5285">
      <w:pPr>
        <w:pStyle w:val="a7"/>
        <w:widowControl w:val="0"/>
        <w:numPr>
          <w:ilvl w:val="0"/>
          <w:numId w:val="4"/>
        </w:numPr>
        <w:tabs>
          <w:tab w:val="left" w:pos="142"/>
        </w:tabs>
        <w:spacing w:after="0" w:line="240" w:lineRule="auto"/>
        <w:ind w:left="-142" w:firstLine="0"/>
        <w:contextualSpacing w:val="0"/>
        <w:rPr>
          <w:rFonts w:ascii="Times New Roman" w:hAnsi="Times New Roman"/>
          <w:sz w:val="24"/>
          <w:szCs w:val="24"/>
        </w:rPr>
      </w:pPr>
      <w:r w:rsidRPr="004226CC">
        <w:rPr>
          <w:rFonts w:ascii="Times New Roman" w:hAnsi="Times New Roman"/>
          <w:sz w:val="24"/>
          <w:szCs w:val="24"/>
        </w:rPr>
        <w:t>Совместная деятельность педагога с</w:t>
      </w:r>
      <w:r w:rsidRPr="004226CC">
        <w:rPr>
          <w:rFonts w:ascii="Times New Roman" w:hAnsi="Times New Roman"/>
          <w:spacing w:val="-10"/>
          <w:sz w:val="24"/>
          <w:szCs w:val="24"/>
        </w:rPr>
        <w:t xml:space="preserve"> </w:t>
      </w:r>
      <w:r w:rsidRPr="004226CC">
        <w:rPr>
          <w:rFonts w:ascii="Times New Roman" w:hAnsi="Times New Roman"/>
          <w:sz w:val="24"/>
          <w:szCs w:val="24"/>
        </w:rPr>
        <w:t>детьми.</w:t>
      </w:r>
    </w:p>
    <w:p w:rsidR="004226CC" w:rsidRPr="004226CC" w:rsidRDefault="004226CC" w:rsidP="001C5285">
      <w:pPr>
        <w:pStyle w:val="a7"/>
        <w:widowControl w:val="0"/>
        <w:numPr>
          <w:ilvl w:val="0"/>
          <w:numId w:val="4"/>
        </w:numPr>
        <w:tabs>
          <w:tab w:val="left" w:pos="142"/>
        </w:tabs>
        <w:spacing w:after="0" w:line="240" w:lineRule="auto"/>
        <w:ind w:left="-142" w:firstLine="0"/>
        <w:contextualSpacing w:val="0"/>
        <w:rPr>
          <w:rFonts w:ascii="Times New Roman" w:hAnsi="Times New Roman"/>
          <w:sz w:val="24"/>
          <w:szCs w:val="24"/>
        </w:rPr>
      </w:pPr>
      <w:r w:rsidRPr="004226CC">
        <w:rPr>
          <w:rFonts w:ascii="Times New Roman" w:hAnsi="Times New Roman"/>
          <w:sz w:val="24"/>
          <w:szCs w:val="24"/>
        </w:rPr>
        <w:t>Образовательная деятельность в режимных</w:t>
      </w:r>
      <w:r w:rsidRPr="004226CC">
        <w:rPr>
          <w:rFonts w:ascii="Times New Roman" w:hAnsi="Times New Roman"/>
          <w:spacing w:val="-13"/>
          <w:sz w:val="24"/>
          <w:szCs w:val="24"/>
        </w:rPr>
        <w:t xml:space="preserve"> </w:t>
      </w:r>
      <w:r w:rsidRPr="004226CC">
        <w:rPr>
          <w:rFonts w:ascii="Times New Roman" w:hAnsi="Times New Roman"/>
          <w:sz w:val="24"/>
          <w:szCs w:val="24"/>
        </w:rPr>
        <w:t>моментах</w:t>
      </w:r>
    </w:p>
    <w:p w:rsidR="004226CC" w:rsidRPr="004226CC" w:rsidRDefault="004226CC" w:rsidP="001C5285">
      <w:pPr>
        <w:pStyle w:val="a7"/>
        <w:widowControl w:val="0"/>
        <w:numPr>
          <w:ilvl w:val="0"/>
          <w:numId w:val="4"/>
        </w:numPr>
        <w:tabs>
          <w:tab w:val="left" w:pos="142"/>
        </w:tabs>
        <w:spacing w:after="0" w:line="240" w:lineRule="auto"/>
        <w:ind w:left="-142" w:firstLine="0"/>
        <w:contextualSpacing w:val="0"/>
        <w:rPr>
          <w:rFonts w:ascii="Times New Roman" w:hAnsi="Times New Roman"/>
          <w:sz w:val="24"/>
          <w:szCs w:val="24"/>
        </w:rPr>
      </w:pPr>
      <w:r w:rsidRPr="004226CC">
        <w:rPr>
          <w:rFonts w:ascii="Times New Roman" w:hAnsi="Times New Roman"/>
          <w:sz w:val="24"/>
          <w:szCs w:val="24"/>
        </w:rPr>
        <w:t>Самостоятельная деятельность</w:t>
      </w:r>
      <w:r w:rsidRPr="004226CC">
        <w:rPr>
          <w:rFonts w:ascii="Times New Roman" w:hAnsi="Times New Roman"/>
          <w:spacing w:val="-11"/>
          <w:sz w:val="24"/>
          <w:szCs w:val="24"/>
        </w:rPr>
        <w:t xml:space="preserve"> </w:t>
      </w:r>
      <w:r w:rsidRPr="004226CC">
        <w:rPr>
          <w:rFonts w:ascii="Times New Roman" w:hAnsi="Times New Roman"/>
          <w:sz w:val="24"/>
          <w:szCs w:val="24"/>
        </w:rPr>
        <w:t>детей.</w:t>
      </w:r>
    </w:p>
    <w:p w:rsidR="004226CC" w:rsidRPr="004226CC" w:rsidRDefault="004226CC" w:rsidP="00A237DC">
      <w:pPr>
        <w:ind w:left="-142"/>
        <w:rPr>
          <w:rFonts w:ascii="Times New Roman" w:hAnsi="Times New Roman"/>
          <w:sz w:val="24"/>
          <w:szCs w:val="24"/>
        </w:rPr>
      </w:pPr>
    </w:p>
    <w:p w:rsidR="004226CC" w:rsidRPr="004226CC" w:rsidRDefault="004226CC" w:rsidP="00A237DC">
      <w:pPr>
        <w:pStyle w:val="af0"/>
        <w:spacing w:before="55"/>
        <w:ind w:left="-142" w:right="424"/>
        <w:rPr>
          <w:rFonts w:ascii="Times New Roman" w:hAnsi="Times New Roman"/>
          <w:sz w:val="24"/>
          <w:szCs w:val="24"/>
        </w:rPr>
      </w:pPr>
      <w:r w:rsidRPr="004226CC">
        <w:rPr>
          <w:rFonts w:ascii="Times New Roman" w:hAnsi="Times New Roman"/>
          <w:sz w:val="24"/>
          <w:szCs w:val="24"/>
        </w:rPr>
        <w:t>В условиях созданной нами развивающей предметно - пространственной среды, мы обеспечиваем выбор каждому ребенку деятельность по интересам и позволяем ему взаимодействовать со сверстниками или действовать индивидуально.</w:t>
      </w:r>
    </w:p>
    <w:p w:rsidR="004226CC" w:rsidRPr="004226CC" w:rsidRDefault="004226CC" w:rsidP="00A237DC">
      <w:pPr>
        <w:pStyle w:val="af0"/>
        <w:ind w:left="-142" w:right="418" w:firstLine="142"/>
        <w:rPr>
          <w:rFonts w:ascii="Times New Roman" w:hAnsi="Times New Roman"/>
          <w:sz w:val="24"/>
          <w:szCs w:val="24"/>
        </w:rPr>
      </w:pPr>
      <w:r w:rsidRPr="004226CC">
        <w:rPr>
          <w:rFonts w:ascii="Times New Roman" w:hAnsi="Times New Roman"/>
          <w:sz w:val="24"/>
          <w:szCs w:val="24"/>
        </w:rPr>
        <w:t>Материалы и оборудование имеют сертификат качества и отвечают гигиеническим, педагогическим и эстетическим требованиям.</w:t>
      </w:r>
    </w:p>
    <w:p w:rsidR="004226CC" w:rsidRPr="004226CC" w:rsidRDefault="004226CC" w:rsidP="00A237DC">
      <w:pPr>
        <w:pStyle w:val="af0"/>
        <w:ind w:left="-142" w:right="568" w:firstLine="142"/>
        <w:rPr>
          <w:rFonts w:ascii="Times New Roman" w:hAnsi="Times New Roman"/>
          <w:sz w:val="24"/>
          <w:szCs w:val="24"/>
        </w:rPr>
      </w:pPr>
      <w:r w:rsidRPr="004226CC">
        <w:rPr>
          <w:rFonts w:ascii="Times New Roman" w:hAnsi="Times New Roman"/>
          <w:sz w:val="24"/>
          <w:szCs w:val="24"/>
        </w:rPr>
        <w:t>В качестве ориентиров для подбора материалов и оборудования учитываем общие закономерности развития ребенка на каждом возрастном этапе</w:t>
      </w:r>
    </w:p>
    <w:p w:rsidR="004226CC" w:rsidRPr="004226CC" w:rsidRDefault="004226CC" w:rsidP="001C5285">
      <w:pPr>
        <w:pStyle w:val="a7"/>
        <w:widowControl w:val="0"/>
        <w:numPr>
          <w:ilvl w:val="0"/>
          <w:numId w:val="3"/>
        </w:numPr>
        <w:tabs>
          <w:tab w:val="left" w:pos="284"/>
        </w:tabs>
        <w:spacing w:after="0" w:line="339" w:lineRule="exact"/>
        <w:ind w:left="-142" w:firstLine="143"/>
        <w:contextualSpacing w:val="0"/>
        <w:rPr>
          <w:rFonts w:ascii="Times New Roman" w:hAnsi="Times New Roman"/>
          <w:sz w:val="24"/>
          <w:szCs w:val="24"/>
        </w:rPr>
      </w:pPr>
      <w:bookmarkStart w:id="1" w:name="Uантропометрические_факторы,U_обеспечива"/>
      <w:bookmarkEnd w:id="1"/>
      <w:r w:rsidRPr="004226CC">
        <w:rPr>
          <w:rFonts w:ascii="Times New Roman" w:hAnsi="Times New Roman"/>
          <w:sz w:val="24"/>
          <w:szCs w:val="24"/>
          <w:u w:val="single"/>
        </w:rPr>
        <w:t>возрастные</w:t>
      </w:r>
      <w:r w:rsidRPr="004226CC">
        <w:rPr>
          <w:rFonts w:ascii="Times New Roman" w:hAnsi="Times New Roman"/>
          <w:spacing w:val="-4"/>
          <w:sz w:val="24"/>
          <w:szCs w:val="24"/>
          <w:u w:val="single"/>
        </w:rPr>
        <w:t xml:space="preserve"> </w:t>
      </w:r>
      <w:r w:rsidRPr="004226CC">
        <w:rPr>
          <w:rFonts w:ascii="Times New Roman" w:hAnsi="Times New Roman"/>
          <w:sz w:val="24"/>
          <w:szCs w:val="24"/>
          <w:u w:val="single"/>
        </w:rPr>
        <w:t>особенности</w:t>
      </w:r>
      <w:r w:rsidRPr="004226CC">
        <w:rPr>
          <w:rFonts w:ascii="Times New Roman" w:hAnsi="Times New Roman"/>
          <w:sz w:val="24"/>
          <w:szCs w:val="24"/>
        </w:rPr>
        <w:t>,</w:t>
      </w:r>
    </w:p>
    <w:p w:rsidR="00A237DC" w:rsidRDefault="004226CC" w:rsidP="001C5285">
      <w:pPr>
        <w:pStyle w:val="a7"/>
        <w:widowControl w:val="0"/>
        <w:numPr>
          <w:ilvl w:val="0"/>
          <w:numId w:val="3"/>
        </w:numPr>
        <w:tabs>
          <w:tab w:val="left" w:pos="284"/>
        </w:tabs>
        <w:spacing w:before="5" w:after="0" w:line="230" w:lineRule="auto"/>
        <w:ind w:left="-142" w:right="1580" w:firstLine="143"/>
        <w:contextualSpacing w:val="0"/>
        <w:rPr>
          <w:rFonts w:ascii="Times New Roman" w:hAnsi="Times New Roman"/>
          <w:sz w:val="24"/>
          <w:szCs w:val="24"/>
        </w:rPr>
      </w:pPr>
      <w:r w:rsidRPr="004226CC">
        <w:rPr>
          <w:rFonts w:ascii="Times New Roman" w:hAnsi="Times New Roman"/>
          <w:sz w:val="24"/>
          <w:szCs w:val="24"/>
          <w:u w:val="single"/>
        </w:rPr>
        <w:t xml:space="preserve">антропометрические факторы, </w:t>
      </w:r>
      <w:r w:rsidRPr="004226CC">
        <w:rPr>
          <w:rFonts w:ascii="Times New Roman" w:hAnsi="Times New Roman"/>
          <w:sz w:val="24"/>
          <w:szCs w:val="24"/>
        </w:rPr>
        <w:t>обеспечивающие соответствие росто- возрастных характеристик, параметрам предметно-развивающей</w:t>
      </w:r>
      <w:r w:rsidRPr="004226CC">
        <w:rPr>
          <w:rFonts w:ascii="Times New Roman" w:hAnsi="Times New Roman"/>
          <w:spacing w:val="-15"/>
          <w:sz w:val="24"/>
          <w:szCs w:val="24"/>
        </w:rPr>
        <w:t xml:space="preserve"> </w:t>
      </w:r>
      <w:r w:rsidRPr="004226CC">
        <w:rPr>
          <w:rFonts w:ascii="Times New Roman" w:hAnsi="Times New Roman"/>
          <w:sz w:val="24"/>
          <w:szCs w:val="24"/>
        </w:rPr>
        <w:t>среды.</w:t>
      </w:r>
      <w:bookmarkStart w:id="2" w:name="Мебель_находится_в_соответствии_с_СанПиН"/>
      <w:bookmarkEnd w:id="2"/>
    </w:p>
    <w:p w:rsidR="004226CC" w:rsidRPr="00A237DC" w:rsidRDefault="004226CC" w:rsidP="00A237DC">
      <w:pPr>
        <w:pStyle w:val="a7"/>
        <w:widowControl w:val="0"/>
        <w:tabs>
          <w:tab w:val="left" w:pos="284"/>
        </w:tabs>
        <w:spacing w:before="5" w:after="0" w:line="230" w:lineRule="auto"/>
        <w:ind w:left="1" w:right="1580"/>
        <w:contextualSpacing w:val="0"/>
        <w:rPr>
          <w:rFonts w:ascii="Times New Roman" w:hAnsi="Times New Roman"/>
          <w:sz w:val="24"/>
          <w:szCs w:val="24"/>
        </w:rPr>
      </w:pPr>
      <w:r w:rsidRPr="00A237DC">
        <w:rPr>
          <w:rFonts w:ascii="Times New Roman" w:hAnsi="Times New Roman"/>
          <w:sz w:val="24"/>
          <w:szCs w:val="24"/>
        </w:rPr>
        <w:t>Мебель находится в соответствии с СанПиН</w:t>
      </w:r>
      <w:r w:rsidRPr="00A237DC">
        <w:rPr>
          <w:rFonts w:ascii="Times New Roman" w:hAnsi="Times New Roman"/>
          <w:spacing w:val="-11"/>
          <w:sz w:val="24"/>
          <w:szCs w:val="24"/>
        </w:rPr>
        <w:t xml:space="preserve"> </w:t>
      </w:r>
      <w:r w:rsidRPr="00A237DC">
        <w:rPr>
          <w:rFonts w:ascii="Times New Roman" w:hAnsi="Times New Roman"/>
          <w:sz w:val="24"/>
          <w:szCs w:val="24"/>
        </w:rPr>
        <w:t>2.4.1.3049-13.</w:t>
      </w:r>
    </w:p>
    <w:p w:rsidR="004226CC" w:rsidRPr="004226CC" w:rsidRDefault="004226CC" w:rsidP="00A237DC">
      <w:pPr>
        <w:pStyle w:val="af0"/>
        <w:ind w:left="-142" w:right="703" w:firstLine="142"/>
        <w:rPr>
          <w:rFonts w:ascii="Times New Roman" w:hAnsi="Times New Roman"/>
          <w:sz w:val="24"/>
          <w:szCs w:val="24"/>
        </w:rPr>
      </w:pPr>
      <w:r w:rsidRPr="004226CC">
        <w:rPr>
          <w:rFonts w:ascii="Times New Roman" w:hAnsi="Times New Roman"/>
          <w:sz w:val="24"/>
          <w:szCs w:val="24"/>
        </w:rPr>
        <w:t xml:space="preserve">При создании развивающей предметно-пространственной среды мы учитываем </w:t>
      </w:r>
      <w:r w:rsidRPr="004226CC">
        <w:rPr>
          <w:rFonts w:ascii="Times New Roman" w:hAnsi="Times New Roman"/>
          <w:sz w:val="24"/>
          <w:szCs w:val="24"/>
          <w:u w:val="single"/>
        </w:rPr>
        <w:t xml:space="preserve">полоролевую специфику </w:t>
      </w:r>
      <w:r w:rsidRPr="004226CC">
        <w:rPr>
          <w:rFonts w:ascii="Times New Roman" w:hAnsi="Times New Roman"/>
          <w:sz w:val="24"/>
          <w:szCs w:val="24"/>
        </w:rPr>
        <w:t>и обеспечиваем развивающую среду как общим, так и специфичным материалом и для девочек и для мальчиков (гендерное воспитание).</w:t>
      </w:r>
    </w:p>
    <w:p w:rsidR="004226CC" w:rsidRPr="004226CC" w:rsidRDefault="004226CC" w:rsidP="00A237DC">
      <w:pPr>
        <w:pStyle w:val="af0"/>
        <w:ind w:left="-142" w:right="605" w:firstLine="142"/>
        <w:rPr>
          <w:rFonts w:ascii="Times New Roman" w:hAnsi="Times New Roman"/>
          <w:sz w:val="24"/>
          <w:szCs w:val="24"/>
        </w:rPr>
      </w:pPr>
      <w:r w:rsidRPr="004226CC">
        <w:rPr>
          <w:rFonts w:ascii="Times New Roman" w:hAnsi="Times New Roman"/>
          <w:sz w:val="24"/>
          <w:szCs w:val="24"/>
        </w:rPr>
        <w:t>При создании развивающей предметно-пространственной среды мы соблюдаем стабильность и динамичность предметного окружения, обеспечивающие сочетание привычных и неординарных элементов</w:t>
      </w:r>
    </w:p>
    <w:p w:rsidR="004226CC" w:rsidRPr="004226CC" w:rsidRDefault="004226CC" w:rsidP="001C5285">
      <w:pPr>
        <w:pStyle w:val="a7"/>
        <w:widowControl w:val="0"/>
        <w:numPr>
          <w:ilvl w:val="0"/>
          <w:numId w:val="3"/>
        </w:numPr>
        <w:tabs>
          <w:tab w:val="left" w:pos="142"/>
        </w:tabs>
        <w:spacing w:after="0" w:line="338" w:lineRule="exact"/>
        <w:ind w:left="-142" w:firstLine="0"/>
        <w:contextualSpacing w:val="0"/>
        <w:rPr>
          <w:rFonts w:ascii="Times New Roman" w:hAnsi="Times New Roman"/>
          <w:sz w:val="24"/>
          <w:szCs w:val="24"/>
        </w:rPr>
      </w:pPr>
      <w:r w:rsidRPr="004226CC">
        <w:rPr>
          <w:rFonts w:ascii="Times New Roman" w:hAnsi="Times New Roman"/>
          <w:sz w:val="24"/>
          <w:szCs w:val="24"/>
        </w:rPr>
        <w:t>эстетической организации</w:t>
      </w:r>
      <w:r w:rsidRPr="004226CC">
        <w:rPr>
          <w:rFonts w:ascii="Times New Roman" w:hAnsi="Times New Roman"/>
          <w:spacing w:val="-5"/>
          <w:sz w:val="24"/>
          <w:szCs w:val="24"/>
        </w:rPr>
        <w:t xml:space="preserve"> </w:t>
      </w:r>
      <w:r w:rsidRPr="004226CC">
        <w:rPr>
          <w:rFonts w:ascii="Times New Roman" w:hAnsi="Times New Roman"/>
          <w:sz w:val="24"/>
          <w:szCs w:val="24"/>
        </w:rPr>
        <w:t>среды</w:t>
      </w:r>
    </w:p>
    <w:p w:rsidR="004226CC" w:rsidRPr="004226CC" w:rsidRDefault="004226CC" w:rsidP="001C5285">
      <w:pPr>
        <w:pStyle w:val="a7"/>
        <w:widowControl w:val="0"/>
        <w:numPr>
          <w:ilvl w:val="0"/>
          <w:numId w:val="3"/>
        </w:numPr>
        <w:tabs>
          <w:tab w:val="left" w:pos="142"/>
        </w:tabs>
        <w:spacing w:after="0" w:line="332" w:lineRule="exact"/>
        <w:ind w:left="-142" w:firstLine="0"/>
        <w:contextualSpacing w:val="0"/>
        <w:rPr>
          <w:rFonts w:ascii="Times New Roman" w:hAnsi="Times New Roman"/>
          <w:sz w:val="24"/>
          <w:szCs w:val="24"/>
        </w:rPr>
      </w:pPr>
      <w:r w:rsidRPr="004226CC">
        <w:rPr>
          <w:rFonts w:ascii="Times New Roman" w:hAnsi="Times New Roman"/>
          <w:sz w:val="24"/>
          <w:szCs w:val="24"/>
        </w:rPr>
        <w:t>индивидуальную</w:t>
      </w:r>
      <w:r w:rsidRPr="004226CC">
        <w:rPr>
          <w:rFonts w:ascii="Times New Roman" w:hAnsi="Times New Roman"/>
          <w:spacing w:val="-7"/>
          <w:sz w:val="24"/>
          <w:szCs w:val="24"/>
        </w:rPr>
        <w:t xml:space="preserve"> </w:t>
      </w:r>
      <w:r w:rsidRPr="004226CC">
        <w:rPr>
          <w:rFonts w:ascii="Times New Roman" w:hAnsi="Times New Roman"/>
          <w:sz w:val="24"/>
          <w:szCs w:val="24"/>
        </w:rPr>
        <w:t>комфортность</w:t>
      </w:r>
    </w:p>
    <w:p w:rsidR="004226CC" w:rsidRPr="004226CC" w:rsidRDefault="004226CC" w:rsidP="001C5285">
      <w:pPr>
        <w:pStyle w:val="a7"/>
        <w:widowControl w:val="0"/>
        <w:numPr>
          <w:ilvl w:val="0"/>
          <w:numId w:val="3"/>
        </w:numPr>
        <w:tabs>
          <w:tab w:val="left" w:pos="142"/>
        </w:tabs>
        <w:spacing w:after="0" w:line="332" w:lineRule="exact"/>
        <w:ind w:left="-142" w:firstLine="0"/>
        <w:contextualSpacing w:val="0"/>
        <w:rPr>
          <w:rFonts w:ascii="Times New Roman" w:hAnsi="Times New Roman"/>
          <w:sz w:val="24"/>
          <w:szCs w:val="24"/>
        </w:rPr>
      </w:pPr>
      <w:r w:rsidRPr="004226CC">
        <w:rPr>
          <w:rFonts w:ascii="Times New Roman" w:hAnsi="Times New Roman"/>
          <w:sz w:val="24"/>
          <w:szCs w:val="24"/>
        </w:rPr>
        <w:t>эмоциональное благополучие каждого</w:t>
      </w:r>
      <w:r w:rsidRPr="004226CC">
        <w:rPr>
          <w:rFonts w:ascii="Times New Roman" w:hAnsi="Times New Roman"/>
          <w:spacing w:val="-9"/>
          <w:sz w:val="24"/>
          <w:szCs w:val="24"/>
        </w:rPr>
        <w:t xml:space="preserve"> </w:t>
      </w:r>
      <w:r w:rsidRPr="004226CC">
        <w:rPr>
          <w:rFonts w:ascii="Times New Roman" w:hAnsi="Times New Roman"/>
          <w:sz w:val="24"/>
          <w:szCs w:val="24"/>
        </w:rPr>
        <w:t>ребенка.</w:t>
      </w:r>
    </w:p>
    <w:p w:rsidR="004226CC" w:rsidRPr="004226CC" w:rsidRDefault="004226CC" w:rsidP="00A237DC">
      <w:pPr>
        <w:pStyle w:val="af0"/>
        <w:ind w:left="-142" w:right="841" w:firstLine="142"/>
        <w:rPr>
          <w:rFonts w:ascii="Times New Roman" w:hAnsi="Times New Roman"/>
          <w:sz w:val="24"/>
          <w:szCs w:val="24"/>
        </w:rPr>
      </w:pPr>
      <w:r w:rsidRPr="004226CC">
        <w:rPr>
          <w:rFonts w:ascii="Times New Roman" w:hAnsi="Times New Roman"/>
          <w:sz w:val="24"/>
          <w:szCs w:val="24"/>
        </w:rPr>
        <w:t>Мы знае</w:t>
      </w:r>
      <w:r w:rsidR="009954A5">
        <w:rPr>
          <w:rFonts w:ascii="Times New Roman" w:hAnsi="Times New Roman"/>
          <w:sz w:val="24"/>
          <w:szCs w:val="24"/>
        </w:rPr>
        <w:t>м, что наполняемость развивающей предметно-пространственной среды</w:t>
      </w:r>
      <w:r w:rsidRPr="004226CC">
        <w:rPr>
          <w:rFonts w:ascii="Times New Roman" w:hAnsi="Times New Roman"/>
          <w:sz w:val="24"/>
          <w:szCs w:val="24"/>
        </w:rPr>
        <w:t xml:space="preserve"> обеспечивает разностороннее развитие детей, отвечает принципу целостности образовательного процесса</w:t>
      </w:r>
    </w:p>
    <w:p w:rsidR="004226CC" w:rsidRDefault="004226CC" w:rsidP="00A237DC">
      <w:pPr>
        <w:pStyle w:val="af0"/>
        <w:spacing w:after="3"/>
        <w:ind w:left="-142" w:right="424" w:firstLine="202"/>
        <w:rPr>
          <w:rFonts w:ascii="Times New Roman" w:hAnsi="Times New Roman"/>
          <w:sz w:val="24"/>
          <w:szCs w:val="24"/>
        </w:rPr>
      </w:pPr>
      <w:r w:rsidRPr="004226CC">
        <w:rPr>
          <w:rFonts w:ascii="Times New Roman" w:hAnsi="Times New Roman"/>
          <w:sz w:val="24"/>
          <w:szCs w:val="24"/>
        </w:rPr>
        <w:t>Создавая и оснащая развивающую предметно-пространственную среду группы, которые включают соблюдение следующих принципов:</w:t>
      </w:r>
    </w:p>
    <w:p w:rsidR="009954A5" w:rsidRDefault="009954A5" w:rsidP="00A237DC">
      <w:pPr>
        <w:pStyle w:val="af0"/>
        <w:spacing w:after="3"/>
        <w:ind w:left="-142" w:right="424" w:firstLine="202"/>
        <w:rPr>
          <w:rFonts w:ascii="Times New Roman" w:hAnsi="Times New Roman"/>
          <w:sz w:val="24"/>
          <w:szCs w:val="24"/>
        </w:rPr>
      </w:pPr>
    </w:p>
    <w:p w:rsidR="00692EF7" w:rsidRDefault="00692EF7" w:rsidP="00A237DC">
      <w:pPr>
        <w:pStyle w:val="af0"/>
        <w:spacing w:after="3"/>
        <w:ind w:left="-142" w:right="424" w:firstLine="202"/>
        <w:rPr>
          <w:rFonts w:ascii="Times New Roman" w:hAnsi="Times New Roman"/>
          <w:sz w:val="24"/>
          <w:szCs w:val="24"/>
        </w:rPr>
      </w:pPr>
    </w:p>
    <w:p w:rsidR="00692EF7" w:rsidRDefault="00692EF7" w:rsidP="00A237DC">
      <w:pPr>
        <w:pStyle w:val="af0"/>
        <w:spacing w:after="3"/>
        <w:ind w:left="-142" w:right="424" w:firstLine="202"/>
        <w:rPr>
          <w:rFonts w:ascii="Times New Roman" w:hAnsi="Times New Roman"/>
          <w:sz w:val="24"/>
          <w:szCs w:val="24"/>
        </w:rPr>
      </w:pPr>
    </w:p>
    <w:p w:rsidR="00692EF7" w:rsidRDefault="00692EF7" w:rsidP="00A237DC">
      <w:pPr>
        <w:pStyle w:val="af0"/>
        <w:spacing w:after="3"/>
        <w:ind w:left="-142" w:right="424" w:firstLine="202"/>
        <w:rPr>
          <w:rFonts w:ascii="Times New Roman" w:hAnsi="Times New Roman"/>
          <w:sz w:val="24"/>
          <w:szCs w:val="24"/>
        </w:rPr>
      </w:pPr>
    </w:p>
    <w:p w:rsidR="00692EF7" w:rsidRPr="004226CC" w:rsidRDefault="00692EF7" w:rsidP="00A237DC">
      <w:pPr>
        <w:pStyle w:val="af0"/>
        <w:spacing w:after="3"/>
        <w:ind w:left="-142" w:right="424" w:firstLine="202"/>
        <w:rPr>
          <w:rFonts w:ascii="Times New Roman" w:hAnsi="Times New Roman"/>
          <w:sz w:val="24"/>
          <w:szCs w:val="24"/>
        </w:rPr>
      </w:pPr>
    </w:p>
    <w:tbl>
      <w:tblPr>
        <w:tblW w:w="961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2"/>
        <w:gridCol w:w="7058"/>
      </w:tblGrid>
      <w:tr w:rsidR="004226CC" w:rsidRPr="00B968C0">
        <w:trPr>
          <w:trHeight w:hRule="exact" w:val="317"/>
        </w:trPr>
        <w:tc>
          <w:tcPr>
            <w:tcW w:w="2552" w:type="dxa"/>
          </w:tcPr>
          <w:p w:rsidR="004226CC" w:rsidRPr="00B968C0" w:rsidRDefault="004226CC" w:rsidP="00B968C0">
            <w:pPr>
              <w:pStyle w:val="TableParagraph"/>
              <w:spacing w:line="273" w:lineRule="exact"/>
              <w:ind w:left="392"/>
              <w:rPr>
                <w:sz w:val="24"/>
                <w:szCs w:val="24"/>
              </w:rPr>
            </w:pPr>
            <w:r w:rsidRPr="00B968C0">
              <w:rPr>
                <w:sz w:val="24"/>
                <w:szCs w:val="24"/>
              </w:rPr>
              <w:t>ПРИНЦИПЫ</w:t>
            </w:r>
          </w:p>
        </w:tc>
        <w:tc>
          <w:tcPr>
            <w:tcW w:w="7058" w:type="dxa"/>
          </w:tcPr>
          <w:p w:rsidR="004226CC" w:rsidRPr="00B968C0" w:rsidRDefault="004226CC" w:rsidP="00B968C0">
            <w:pPr>
              <w:pStyle w:val="TableParagraph"/>
              <w:spacing w:line="273" w:lineRule="exact"/>
              <w:ind w:left="392" w:right="172"/>
              <w:rPr>
                <w:sz w:val="24"/>
                <w:szCs w:val="24"/>
              </w:rPr>
            </w:pPr>
            <w:r w:rsidRPr="00B968C0">
              <w:rPr>
                <w:sz w:val="24"/>
                <w:szCs w:val="24"/>
              </w:rPr>
              <w:t>СОДЕРЖАНИЕ</w:t>
            </w:r>
          </w:p>
        </w:tc>
      </w:tr>
      <w:tr w:rsidR="004226CC" w:rsidRPr="00B968C0">
        <w:trPr>
          <w:trHeight w:hRule="exact" w:val="3046"/>
        </w:trPr>
        <w:tc>
          <w:tcPr>
            <w:tcW w:w="2552" w:type="dxa"/>
          </w:tcPr>
          <w:p w:rsidR="004226CC" w:rsidRPr="00B968C0" w:rsidRDefault="004226CC" w:rsidP="00B968C0">
            <w:pPr>
              <w:pStyle w:val="TableParagraph"/>
              <w:ind w:left="107" w:right="745"/>
              <w:rPr>
                <w:sz w:val="24"/>
                <w:szCs w:val="24"/>
              </w:rPr>
            </w:pPr>
            <w:r w:rsidRPr="00B968C0">
              <w:rPr>
                <w:sz w:val="24"/>
                <w:szCs w:val="24"/>
              </w:rPr>
              <w:t>Содержательно- насыщенная</w:t>
            </w:r>
          </w:p>
        </w:tc>
        <w:tc>
          <w:tcPr>
            <w:tcW w:w="7058" w:type="dxa"/>
          </w:tcPr>
          <w:p w:rsidR="004226CC" w:rsidRPr="00B968C0" w:rsidRDefault="004226CC" w:rsidP="00B968C0">
            <w:pPr>
              <w:pStyle w:val="TableParagraph"/>
              <w:ind w:left="107" w:right="172"/>
              <w:rPr>
                <w:sz w:val="24"/>
                <w:szCs w:val="24"/>
                <w:lang w:val="ru-RU"/>
              </w:rPr>
            </w:pPr>
            <w:r w:rsidRPr="00B968C0">
              <w:rPr>
                <w:sz w:val="24"/>
                <w:szCs w:val="24"/>
                <w:lang w:val="ru-RU"/>
              </w:rPr>
              <w:t>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tc>
      </w:tr>
      <w:tr w:rsidR="004226CC" w:rsidRPr="00B968C0">
        <w:trPr>
          <w:trHeight w:hRule="exact" w:val="1276"/>
        </w:trPr>
        <w:tc>
          <w:tcPr>
            <w:tcW w:w="2552" w:type="dxa"/>
          </w:tcPr>
          <w:p w:rsidR="004226CC" w:rsidRPr="00B968C0" w:rsidRDefault="004226CC" w:rsidP="00B968C0">
            <w:pPr>
              <w:pStyle w:val="TableParagraph"/>
              <w:spacing w:line="274" w:lineRule="exact"/>
              <w:ind w:left="107"/>
              <w:rPr>
                <w:sz w:val="24"/>
                <w:szCs w:val="24"/>
              </w:rPr>
            </w:pPr>
            <w:r w:rsidRPr="00B968C0">
              <w:rPr>
                <w:sz w:val="24"/>
                <w:szCs w:val="24"/>
              </w:rPr>
              <w:t>Трансформируемая</w:t>
            </w:r>
          </w:p>
        </w:tc>
        <w:tc>
          <w:tcPr>
            <w:tcW w:w="7058" w:type="dxa"/>
          </w:tcPr>
          <w:p w:rsidR="004226CC" w:rsidRPr="00B968C0" w:rsidRDefault="004226CC" w:rsidP="00B968C0">
            <w:pPr>
              <w:pStyle w:val="TableParagraph"/>
              <w:ind w:left="107" w:right="51"/>
              <w:rPr>
                <w:sz w:val="24"/>
                <w:szCs w:val="24"/>
                <w:lang w:val="ru-RU"/>
              </w:rPr>
            </w:pPr>
            <w:r w:rsidRPr="00B968C0">
              <w:rPr>
                <w:sz w:val="24"/>
                <w:szCs w:val="24"/>
                <w:lang w:val="ru-RU"/>
              </w:rPr>
              <w:t>обеспечивать возможность изменений РППС в зависимости от образовательной ситуации, в том числе, от меняющихся интересов и возможностей детей;</w:t>
            </w:r>
          </w:p>
        </w:tc>
      </w:tr>
      <w:tr w:rsidR="00EF08FA" w:rsidRPr="00B968C0">
        <w:trPr>
          <w:trHeight w:val="7304"/>
        </w:trPr>
        <w:tc>
          <w:tcPr>
            <w:tcW w:w="2552" w:type="dxa"/>
          </w:tcPr>
          <w:p w:rsidR="00EF08FA" w:rsidRPr="00B968C0" w:rsidRDefault="00EF08FA" w:rsidP="00B968C0">
            <w:pPr>
              <w:pStyle w:val="TableParagraph"/>
              <w:spacing w:line="273" w:lineRule="exact"/>
              <w:ind w:left="107"/>
              <w:rPr>
                <w:sz w:val="24"/>
                <w:szCs w:val="24"/>
              </w:rPr>
            </w:pPr>
            <w:r w:rsidRPr="00B968C0">
              <w:rPr>
                <w:sz w:val="24"/>
                <w:szCs w:val="24"/>
              </w:rPr>
              <w:t>Полифункциональная</w:t>
            </w:r>
          </w:p>
        </w:tc>
        <w:tc>
          <w:tcPr>
            <w:tcW w:w="7058" w:type="dxa"/>
          </w:tcPr>
          <w:p w:rsidR="00EF08FA" w:rsidRPr="00B968C0" w:rsidRDefault="00EF08FA" w:rsidP="00B968C0">
            <w:pPr>
              <w:pStyle w:val="TableParagraph"/>
              <w:ind w:left="107" w:right="-10"/>
              <w:rPr>
                <w:sz w:val="24"/>
                <w:szCs w:val="24"/>
                <w:lang w:val="ru-RU"/>
              </w:rPr>
            </w:pPr>
            <w:r w:rsidRPr="00B968C0">
              <w:rPr>
                <w:sz w:val="24"/>
                <w:szCs w:val="24"/>
                <w:lang w:val="ru-RU"/>
              </w:rPr>
              <w:t>Развивающая предметно-пространственная среда открывает множество возможностей, обеспечивает все составляющие образовательного процесса, и в этом смысле на данной группе является многофункциональной. Для нашей группы характерно разделение группового пространства на зоны. Это вызвано тем,</w:t>
            </w:r>
            <w:r w:rsidRPr="00B968C0">
              <w:rPr>
                <w:spacing w:val="-11"/>
                <w:sz w:val="24"/>
                <w:szCs w:val="24"/>
                <w:lang w:val="ru-RU"/>
              </w:rPr>
              <w:t xml:space="preserve"> </w:t>
            </w:r>
            <w:r w:rsidRPr="00B968C0">
              <w:rPr>
                <w:sz w:val="24"/>
                <w:szCs w:val="24"/>
                <w:lang w:val="ru-RU"/>
              </w:rPr>
              <w:t>что нет однозначного соответствия между видом деятельности материалом.</w:t>
            </w:r>
          </w:p>
          <w:p w:rsidR="00EF08FA" w:rsidRPr="00B968C0" w:rsidRDefault="00EF08FA" w:rsidP="00B968C0">
            <w:pPr>
              <w:pStyle w:val="TableParagraph"/>
              <w:ind w:left="107" w:right="172" w:firstLine="360"/>
              <w:rPr>
                <w:sz w:val="24"/>
                <w:szCs w:val="24"/>
                <w:lang w:val="ru-RU"/>
              </w:rPr>
            </w:pPr>
            <w:r w:rsidRPr="00B968C0">
              <w:rPr>
                <w:sz w:val="24"/>
                <w:szCs w:val="24"/>
                <w:lang w:val="ru-RU"/>
              </w:rPr>
              <w:t>Многие материалы полифункциональны и могут использоваться для игровой, продуктивной и исследовательской деятельности.</w:t>
            </w:r>
          </w:p>
          <w:p w:rsidR="00EF08FA" w:rsidRPr="00B968C0" w:rsidRDefault="00EF08FA" w:rsidP="00B968C0">
            <w:pPr>
              <w:pStyle w:val="TableParagraph"/>
              <w:ind w:left="107" w:right="491" w:firstLine="60"/>
              <w:rPr>
                <w:sz w:val="24"/>
                <w:szCs w:val="24"/>
                <w:lang w:val="ru-RU"/>
              </w:rPr>
            </w:pPr>
            <w:r w:rsidRPr="00B968C0">
              <w:rPr>
                <w:sz w:val="24"/>
                <w:szCs w:val="24"/>
                <w:lang w:val="ru-RU"/>
              </w:rPr>
              <w:t>С целью полифункциональности использования пространства группового помещения, мы разделили его на 3 (зоны) части: зону для спокойной деятельности;</w:t>
            </w:r>
          </w:p>
          <w:p w:rsidR="00EF08FA" w:rsidRPr="00B968C0" w:rsidRDefault="00EF08FA" w:rsidP="00B968C0">
            <w:pPr>
              <w:pStyle w:val="TableParagraph"/>
              <w:ind w:left="107" w:right="56"/>
              <w:rPr>
                <w:sz w:val="24"/>
                <w:szCs w:val="24"/>
                <w:lang w:val="ru-RU"/>
              </w:rPr>
            </w:pPr>
            <w:r w:rsidRPr="00B968C0">
              <w:rPr>
                <w:sz w:val="24"/>
                <w:szCs w:val="24"/>
                <w:lang w:val="ru-RU"/>
              </w:rPr>
              <w:t>зону для деятельности, связанной с экстенсивным использованием пространства (активным движением, возведением крупных игровых построек и т.п.);</w:t>
            </w:r>
          </w:p>
          <w:p w:rsidR="00EF08FA" w:rsidRPr="00B968C0" w:rsidRDefault="00EF08FA" w:rsidP="00B968C0">
            <w:pPr>
              <w:pStyle w:val="TableParagraph"/>
              <w:ind w:left="107" w:right="172"/>
              <w:rPr>
                <w:sz w:val="24"/>
                <w:szCs w:val="24"/>
                <w:lang w:val="ru-RU"/>
              </w:rPr>
            </w:pPr>
            <w:r w:rsidRPr="00B968C0">
              <w:rPr>
                <w:sz w:val="24"/>
                <w:szCs w:val="24"/>
                <w:lang w:val="ru-RU"/>
              </w:rPr>
              <w:t>рабочую зону.</w:t>
            </w:r>
          </w:p>
          <w:p w:rsidR="00EF08FA" w:rsidRPr="00B968C0" w:rsidRDefault="00EF08FA" w:rsidP="00B968C0">
            <w:pPr>
              <w:pStyle w:val="TableParagraph"/>
              <w:ind w:left="107" w:right="734"/>
              <w:rPr>
                <w:sz w:val="24"/>
                <w:szCs w:val="24"/>
                <w:lang w:val="ru-RU"/>
              </w:rPr>
            </w:pPr>
            <w:r w:rsidRPr="00B968C0">
              <w:rPr>
                <w:sz w:val="24"/>
                <w:szCs w:val="24"/>
                <w:lang w:val="ru-RU"/>
              </w:rPr>
              <w:t>Все части пространства, в зависимости от конкретных задач момента, обладают возможностью изменяться по объему - сжимаются и расширяются, то есть имеют подвижные, трансформируемые границы.</w:t>
            </w:r>
          </w:p>
          <w:p w:rsidR="00EF08FA" w:rsidRPr="00B968C0" w:rsidRDefault="00EF08FA" w:rsidP="00B968C0">
            <w:pPr>
              <w:pStyle w:val="TableParagraph"/>
              <w:ind w:left="107" w:right="597" w:firstLine="60"/>
              <w:rPr>
                <w:sz w:val="24"/>
                <w:szCs w:val="24"/>
                <w:lang w:val="ru-RU"/>
              </w:rPr>
            </w:pPr>
            <w:r w:rsidRPr="00B968C0">
              <w:rPr>
                <w:sz w:val="24"/>
                <w:szCs w:val="24"/>
                <w:lang w:val="ru-RU"/>
              </w:rPr>
              <w:t>Для детей все зоны семантически обозначены (т. е выделены смысловыми маркерами или метками: определённый цвет картотек, игр, папок; баннеры, и т.д.), а также хранящиеся на границах зон материалы для разного рода подходящих активностей</w:t>
            </w:r>
            <w:r>
              <w:rPr>
                <w:sz w:val="24"/>
                <w:szCs w:val="24"/>
                <w:lang w:val="ru-RU"/>
              </w:rPr>
              <w:t>.</w:t>
            </w:r>
          </w:p>
        </w:tc>
      </w:tr>
      <w:tr w:rsidR="004226CC" w:rsidRPr="00B968C0">
        <w:trPr>
          <w:trHeight w:hRule="exact" w:val="1114"/>
        </w:trPr>
        <w:tc>
          <w:tcPr>
            <w:tcW w:w="2552" w:type="dxa"/>
          </w:tcPr>
          <w:p w:rsidR="004226CC" w:rsidRPr="00B968C0" w:rsidRDefault="004226CC" w:rsidP="00B968C0">
            <w:pPr>
              <w:pStyle w:val="TableParagraph"/>
              <w:spacing w:line="274" w:lineRule="exact"/>
              <w:ind w:left="107"/>
              <w:rPr>
                <w:sz w:val="24"/>
                <w:szCs w:val="24"/>
              </w:rPr>
            </w:pPr>
            <w:r w:rsidRPr="00B968C0">
              <w:rPr>
                <w:sz w:val="24"/>
                <w:szCs w:val="24"/>
              </w:rPr>
              <w:t>Доступная</w:t>
            </w:r>
          </w:p>
        </w:tc>
        <w:tc>
          <w:tcPr>
            <w:tcW w:w="7058" w:type="dxa"/>
          </w:tcPr>
          <w:p w:rsidR="004226CC" w:rsidRPr="00B968C0" w:rsidRDefault="004226CC" w:rsidP="00B968C0">
            <w:pPr>
              <w:pStyle w:val="TableParagraph"/>
              <w:ind w:left="107" w:right="-20"/>
              <w:rPr>
                <w:sz w:val="24"/>
                <w:szCs w:val="24"/>
                <w:lang w:val="ru-RU"/>
              </w:rPr>
            </w:pPr>
            <w:r w:rsidRPr="00B968C0">
              <w:rPr>
                <w:sz w:val="24"/>
                <w:szCs w:val="24"/>
                <w:lang w:val="ru-RU"/>
              </w:rPr>
              <w:t>обеспечивать свободный доступ воспитанников к играм, игрушкам, материалам, пособиям, обеспечивающим все основные виды детской</w:t>
            </w:r>
            <w:r w:rsidRPr="00B968C0">
              <w:rPr>
                <w:spacing w:val="-6"/>
                <w:sz w:val="24"/>
                <w:szCs w:val="24"/>
                <w:lang w:val="ru-RU"/>
              </w:rPr>
              <w:t xml:space="preserve"> </w:t>
            </w:r>
            <w:r w:rsidRPr="00B968C0">
              <w:rPr>
                <w:sz w:val="24"/>
                <w:szCs w:val="24"/>
                <w:lang w:val="ru-RU"/>
              </w:rPr>
              <w:t>активности;</w:t>
            </w:r>
          </w:p>
        </w:tc>
      </w:tr>
      <w:tr w:rsidR="004226CC" w:rsidRPr="00B968C0">
        <w:trPr>
          <w:trHeight w:hRule="exact" w:val="1391"/>
        </w:trPr>
        <w:tc>
          <w:tcPr>
            <w:tcW w:w="2552" w:type="dxa"/>
          </w:tcPr>
          <w:p w:rsidR="004226CC" w:rsidRPr="00B968C0" w:rsidRDefault="004226CC" w:rsidP="00B968C0">
            <w:pPr>
              <w:pStyle w:val="TableParagraph"/>
              <w:spacing w:line="274" w:lineRule="exact"/>
              <w:ind w:left="107"/>
              <w:rPr>
                <w:sz w:val="24"/>
                <w:szCs w:val="24"/>
              </w:rPr>
            </w:pPr>
            <w:r w:rsidRPr="00B968C0">
              <w:rPr>
                <w:sz w:val="24"/>
                <w:szCs w:val="24"/>
              </w:rPr>
              <w:lastRenderedPageBreak/>
              <w:t>Безопасная</w:t>
            </w:r>
          </w:p>
        </w:tc>
        <w:tc>
          <w:tcPr>
            <w:tcW w:w="7058" w:type="dxa"/>
          </w:tcPr>
          <w:p w:rsidR="004226CC" w:rsidRPr="00B968C0" w:rsidRDefault="004226CC" w:rsidP="00B968C0">
            <w:pPr>
              <w:pStyle w:val="TableParagraph"/>
              <w:ind w:left="107" w:right="128"/>
              <w:rPr>
                <w:sz w:val="24"/>
                <w:szCs w:val="24"/>
                <w:lang w:val="ru-RU"/>
              </w:rPr>
            </w:pPr>
            <w:r w:rsidRPr="00B968C0">
              <w:rPr>
                <w:sz w:val="24"/>
                <w:szCs w:val="24"/>
                <w:lang w:val="ru-RU"/>
              </w:rPr>
              <w:t>все элементы РППС должны соответствовать требованиям по обеспечению надѐжности и безопасность их использования, такими как санитарно-эпидемиологические правила и нормативы, и правила пожарной безопасности.</w:t>
            </w:r>
          </w:p>
        </w:tc>
      </w:tr>
      <w:tr w:rsidR="004226CC" w:rsidRPr="00B968C0">
        <w:trPr>
          <w:trHeight w:hRule="exact" w:val="1390"/>
        </w:trPr>
        <w:tc>
          <w:tcPr>
            <w:tcW w:w="2552" w:type="dxa"/>
          </w:tcPr>
          <w:p w:rsidR="004226CC" w:rsidRPr="00B968C0" w:rsidRDefault="004226CC" w:rsidP="00B968C0">
            <w:pPr>
              <w:pStyle w:val="TableParagraph"/>
              <w:spacing w:before="8"/>
              <w:rPr>
                <w:sz w:val="24"/>
                <w:szCs w:val="24"/>
                <w:lang w:val="ru-RU"/>
              </w:rPr>
            </w:pPr>
          </w:p>
          <w:p w:rsidR="004226CC" w:rsidRPr="00B968C0" w:rsidRDefault="004226CC" w:rsidP="00B968C0">
            <w:pPr>
              <w:pStyle w:val="TableParagraph"/>
              <w:ind w:left="107"/>
              <w:rPr>
                <w:sz w:val="24"/>
                <w:szCs w:val="24"/>
              </w:rPr>
            </w:pPr>
            <w:r w:rsidRPr="00B968C0">
              <w:rPr>
                <w:sz w:val="24"/>
                <w:szCs w:val="24"/>
              </w:rPr>
              <w:t>Информативная</w:t>
            </w:r>
          </w:p>
        </w:tc>
        <w:tc>
          <w:tcPr>
            <w:tcW w:w="7058" w:type="dxa"/>
          </w:tcPr>
          <w:p w:rsidR="004226CC" w:rsidRPr="00B968C0" w:rsidRDefault="004226CC" w:rsidP="00B968C0">
            <w:pPr>
              <w:pStyle w:val="TableParagraph"/>
              <w:ind w:left="107" w:right="221"/>
              <w:rPr>
                <w:sz w:val="24"/>
                <w:szCs w:val="24"/>
                <w:lang w:val="ru-RU"/>
              </w:rPr>
            </w:pPr>
            <w:r w:rsidRPr="00B968C0">
              <w:rPr>
                <w:sz w:val="24"/>
                <w:szCs w:val="24"/>
                <w:lang w:val="ru-RU"/>
              </w:rPr>
              <w:t>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 предусматривает разнообразие тематики материалов и оборудования и активности воспитанников во взаимодействии с предметным окружение</w:t>
            </w:r>
          </w:p>
        </w:tc>
      </w:tr>
      <w:tr w:rsidR="004226CC" w:rsidRPr="00B968C0">
        <w:trPr>
          <w:trHeight w:hRule="exact" w:val="1422"/>
        </w:trPr>
        <w:tc>
          <w:tcPr>
            <w:tcW w:w="2552" w:type="dxa"/>
          </w:tcPr>
          <w:p w:rsidR="004226CC" w:rsidRPr="00B968C0" w:rsidRDefault="004226CC" w:rsidP="00B968C0">
            <w:pPr>
              <w:pStyle w:val="TableParagraph"/>
              <w:ind w:left="107" w:right="819"/>
              <w:rPr>
                <w:sz w:val="24"/>
                <w:szCs w:val="24"/>
              </w:rPr>
            </w:pPr>
            <w:r w:rsidRPr="00B968C0">
              <w:rPr>
                <w:sz w:val="24"/>
                <w:szCs w:val="24"/>
              </w:rPr>
              <w:t>Педагогически целесообразная</w:t>
            </w:r>
          </w:p>
        </w:tc>
        <w:tc>
          <w:tcPr>
            <w:tcW w:w="7058" w:type="dxa"/>
          </w:tcPr>
          <w:p w:rsidR="004226CC" w:rsidRPr="00B968C0" w:rsidRDefault="004226CC" w:rsidP="00B968C0">
            <w:pPr>
              <w:pStyle w:val="TableParagraph"/>
              <w:ind w:left="107" w:right="111"/>
              <w:rPr>
                <w:sz w:val="24"/>
                <w:szCs w:val="24"/>
                <w:lang w:val="ru-RU"/>
              </w:rPr>
            </w:pPr>
            <w:r w:rsidRPr="00B968C0">
              <w:rPr>
                <w:sz w:val="24"/>
                <w:szCs w:val="24"/>
                <w:lang w:val="ru-RU"/>
              </w:rPr>
              <w:t>Педагогическая целесообразность позволяет нам предусмотреть необходимость и достаточность наполнения предметно- развиваюшей среды, а также обеспечить возможность самовыражения воспитанников, индивидуальную комфортность и эмоциональное благополучие каждого ребенка.</w:t>
            </w:r>
          </w:p>
        </w:tc>
      </w:tr>
    </w:tbl>
    <w:p w:rsidR="004226CC" w:rsidRPr="004226CC" w:rsidRDefault="004226CC" w:rsidP="004226CC">
      <w:pPr>
        <w:pStyle w:val="af0"/>
        <w:rPr>
          <w:rFonts w:ascii="Times New Roman" w:hAnsi="Times New Roman"/>
          <w:sz w:val="24"/>
          <w:szCs w:val="24"/>
        </w:rPr>
      </w:pPr>
    </w:p>
    <w:p w:rsidR="004226CC" w:rsidRDefault="008200E2" w:rsidP="00644B43">
      <w:pPr>
        <w:pStyle w:val="aa"/>
        <w:rPr>
          <w:rFonts w:ascii="Times New Roman" w:hAnsi="Times New Roman"/>
          <w:b/>
          <w:bCs/>
          <w:sz w:val="28"/>
          <w:szCs w:val="28"/>
          <w:lang w:val="ru-RU" w:eastAsia="ru-RU"/>
        </w:rPr>
      </w:pPr>
      <w:r>
        <w:rPr>
          <w:rFonts w:ascii="Times New Roman" w:hAnsi="Times New Roman"/>
          <w:b/>
          <w:bCs/>
          <w:sz w:val="28"/>
          <w:szCs w:val="28"/>
          <w:lang w:val="ru-RU" w:eastAsia="ru-RU"/>
        </w:rPr>
        <w:t>Центры активности:</w:t>
      </w:r>
    </w:p>
    <w:p w:rsidR="004226CC" w:rsidRDefault="004226CC" w:rsidP="00644B43">
      <w:pPr>
        <w:pStyle w:val="aa"/>
        <w:rPr>
          <w:rFonts w:ascii="Times New Roman" w:hAnsi="Times New Roman"/>
          <w:b/>
          <w:bCs/>
          <w:sz w:val="28"/>
          <w:szCs w:val="28"/>
          <w:lang w:val="ru-RU" w:eastAsia="ru-RU"/>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3685"/>
        <w:gridCol w:w="3260"/>
      </w:tblGrid>
      <w:tr w:rsidR="004C19D8" w:rsidRPr="00B968C0" w:rsidTr="00BF6EE8">
        <w:tc>
          <w:tcPr>
            <w:tcW w:w="1560" w:type="dxa"/>
            <w:vMerge w:val="restart"/>
          </w:tcPr>
          <w:p w:rsidR="004C19D8" w:rsidRPr="00B968C0" w:rsidRDefault="004C19D8" w:rsidP="00B968C0">
            <w:pPr>
              <w:spacing w:after="0" w:line="240" w:lineRule="auto"/>
              <w:jc w:val="both"/>
              <w:rPr>
                <w:rFonts w:ascii="Times New Roman" w:eastAsia="Times New Roman" w:hAnsi="Times New Roman"/>
                <w:b/>
                <w:bCs/>
                <w:sz w:val="24"/>
                <w:szCs w:val="24"/>
                <w:lang w:eastAsia="ru-RU"/>
              </w:rPr>
            </w:pPr>
            <w:r w:rsidRPr="00B968C0">
              <w:rPr>
                <w:rFonts w:ascii="Times New Roman" w:eastAsia="Times New Roman" w:hAnsi="Times New Roman"/>
                <w:b/>
                <w:bCs/>
                <w:sz w:val="24"/>
                <w:szCs w:val="24"/>
                <w:lang w:eastAsia="ru-RU"/>
              </w:rPr>
              <w:t>Образовательная область</w:t>
            </w:r>
          </w:p>
        </w:tc>
        <w:tc>
          <w:tcPr>
            <w:tcW w:w="3685" w:type="dxa"/>
            <w:vMerge w:val="restart"/>
          </w:tcPr>
          <w:p w:rsidR="004C19D8" w:rsidRPr="00B968C0" w:rsidRDefault="004C19D8" w:rsidP="00B968C0">
            <w:pPr>
              <w:spacing w:after="0" w:line="240" w:lineRule="auto"/>
              <w:jc w:val="both"/>
              <w:rPr>
                <w:rFonts w:ascii="Times New Roman" w:eastAsia="Times New Roman" w:hAnsi="Times New Roman"/>
                <w:b/>
                <w:bCs/>
                <w:sz w:val="24"/>
                <w:szCs w:val="24"/>
                <w:lang w:eastAsia="ru-RU"/>
              </w:rPr>
            </w:pPr>
            <w:r w:rsidRPr="00B968C0">
              <w:rPr>
                <w:rFonts w:ascii="Times New Roman" w:eastAsia="Times New Roman" w:hAnsi="Times New Roman"/>
                <w:b/>
                <w:bCs/>
                <w:sz w:val="24"/>
                <w:szCs w:val="24"/>
                <w:lang w:eastAsia="ru-RU"/>
              </w:rPr>
              <w:t>Формы организации</w:t>
            </w:r>
          </w:p>
          <w:p w:rsidR="004C19D8" w:rsidRPr="00B968C0" w:rsidRDefault="004C19D8" w:rsidP="00B968C0">
            <w:pPr>
              <w:spacing w:after="0" w:line="240" w:lineRule="auto"/>
              <w:jc w:val="both"/>
              <w:rPr>
                <w:rFonts w:ascii="Times New Roman" w:eastAsia="Times New Roman" w:hAnsi="Times New Roman"/>
                <w:b/>
                <w:bCs/>
                <w:sz w:val="24"/>
                <w:szCs w:val="24"/>
                <w:lang w:eastAsia="ru-RU"/>
              </w:rPr>
            </w:pPr>
            <w:r w:rsidRPr="00B968C0">
              <w:rPr>
                <w:rFonts w:ascii="Times New Roman" w:eastAsia="Times New Roman" w:hAnsi="Times New Roman"/>
                <w:b/>
                <w:bCs/>
                <w:sz w:val="24"/>
                <w:szCs w:val="24"/>
                <w:lang w:eastAsia="ru-RU"/>
              </w:rPr>
              <w:t>(уголки, центры, пространства и др.)</w:t>
            </w:r>
          </w:p>
        </w:tc>
        <w:tc>
          <w:tcPr>
            <w:tcW w:w="3260" w:type="dxa"/>
          </w:tcPr>
          <w:p w:rsidR="004C19D8" w:rsidRPr="00B968C0" w:rsidRDefault="004F1A83" w:rsidP="00B968C0">
            <w:pPr>
              <w:spacing w:after="0" w:line="240" w:lineRule="auto"/>
              <w:jc w:val="both"/>
              <w:rPr>
                <w:rFonts w:ascii="Times New Roman" w:eastAsia="Times New Roman" w:hAnsi="Times New Roman"/>
                <w:b/>
                <w:bCs/>
                <w:sz w:val="24"/>
                <w:szCs w:val="24"/>
                <w:lang w:eastAsia="ru-RU"/>
              </w:rPr>
            </w:pPr>
            <w:r w:rsidRPr="00B968C0">
              <w:rPr>
                <w:rFonts w:ascii="Times New Roman" w:eastAsia="Times New Roman" w:hAnsi="Times New Roman"/>
                <w:b/>
                <w:bCs/>
                <w:sz w:val="24"/>
                <w:szCs w:val="24"/>
                <w:lang w:eastAsia="ru-RU"/>
              </w:rPr>
              <w:t>Обогащение (пополнение)</w:t>
            </w:r>
            <w:r w:rsidR="004C19D8" w:rsidRPr="00B968C0">
              <w:rPr>
                <w:rFonts w:ascii="Times New Roman" w:eastAsia="Times New Roman" w:hAnsi="Times New Roman"/>
                <w:b/>
                <w:bCs/>
                <w:sz w:val="24"/>
                <w:szCs w:val="24"/>
                <w:lang w:eastAsia="ru-RU"/>
              </w:rPr>
              <w:t xml:space="preserve"> </w:t>
            </w:r>
            <w:r w:rsidR="00EB2A0B" w:rsidRPr="00B968C0">
              <w:rPr>
                <w:rFonts w:ascii="Times New Roman" w:eastAsia="Times New Roman" w:hAnsi="Times New Roman"/>
                <w:b/>
                <w:bCs/>
                <w:sz w:val="24"/>
                <w:szCs w:val="24"/>
                <w:lang w:eastAsia="ru-RU"/>
              </w:rPr>
              <w:t xml:space="preserve">развивающей </w:t>
            </w:r>
            <w:r w:rsidR="004C19D8" w:rsidRPr="00B968C0">
              <w:rPr>
                <w:rFonts w:ascii="Times New Roman" w:eastAsia="Times New Roman" w:hAnsi="Times New Roman"/>
                <w:b/>
                <w:bCs/>
                <w:sz w:val="24"/>
                <w:szCs w:val="24"/>
                <w:lang w:eastAsia="ru-RU"/>
              </w:rPr>
              <w:t>предметно-пространственной среды группы</w:t>
            </w:r>
          </w:p>
        </w:tc>
      </w:tr>
      <w:tr w:rsidR="00BF6EE8" w:rsidRPr="00B968C0" w:rsidTr="00BF6EE8">
        <w:tc>
          <w:tcPr>
            <w:tcW w:w="1560" w:type="dxa"/>
            <w:vMerge/>
          </w:tcPr>
          <w:p w:rsidR="00BF6EE8" w:rsidRPr="00B968C0" w:rsidRDefault="00BF6EE8" w:rsidP="00B968C0">
            <w:pPr>
              <w:spacing w:after="0" w:line="240" w:lineRule="auto"/>
              <w:jc w:val="both"/>
              <w:rPr>
                <w:rFonts w:ascii="Times New Roman" w:eastAsia="Times New Roman" w:hAnsi="Times New Roman"/>
                <w:b/>
                <w:bCs/>
                <w:sz w:val="24"/>
                <w:szCs w:val="24"/>
                <w:lang w:eastAsia="ru-RU"/>
              </w:rPr>
            </w:pPr>
          </w:p>
        </w:tc>
        <w:tc>
          <w:tcPr>
            <w:tcW w:w="3685" w:type="dxa"/>
            <w:vMerge/>
          </w:tcPr>
          <w:p w:rsidR="00BF6EE8" w:rsidRPr="00B968C0" w:rsidRDefault="00BF6EE8" w:rsidP="00B968C0">
            <w:pPr>
              <w:spacing w:after="0" w:line="240" w:lineRule="auto"/>
              <w:jc w:val="both"/>
              <w:rPr>
                <w:rFonts w:ascii="Times New Roman" w:eastAsia="Times New Roman" w:hAnsi="Times New Roman"/>
                <w:b/>
                <w:bCs/>
                <w:sz w:val="24"/>
                <w:szCs w:val="24"/>
                <w:lang w:eastAsia="ru-RU"/>
              </w:rPr>
            </w:pPr>
          </w:p>
        </w:tc>
        <w:tc>
          <w:tcPr>
            <w:tcW w:w="3260" w:type="dxa"/>
          </w:tcPr>
          <w:p w:rsidR="00BF6EE8" w:rsidRPr="00B968C0" w:rsidRDefault="00BF6EE8" w:rsidP="00B968C0">
            <w:pPr>
              <w:spacing w:after="0" w:line="240" w:lineRule="auto"/>
              <w:jc w:val="both"/>
              <w:rPr>
                <w:rFonts w:ascii="Times New Roman" w:eastAsia="Times New Roman" w:hAnsi="Times New Roman"/>
                <w:b/>
                <w:bCs/>
                <w:sz w:val="24"/>
                <w:szCs w:val="24"/>
                <w:lang w:eastAsia="ru-RU"/>
              </w:rPr>
            </w:pPr>
            <w:r w:rsidRPr="00B968C0">
              <w:rPr>
                <w:rFonts w:ascii="Times New Roman" w:eastAsia="Times New Roman" w:hAnsi="Times New Roman"/>
                <w:b/>
                <w:bCs/>
                <w:sz w:val="24"/>
                <w:szCs w:val="24"/>
                <w:lang w:eastAsia="ru-RU"/>
              </w:rPr>
              <w:t xml:space="preserve">        Содержание</w:t>
            </w:r>
          </w:p>
        </w:tc>
      </w:tr>
      <w:tr w:rsidR="00BF6EE8" w:rsidRPr="00B968C0" w:rsidTr="00BF6EE8">
        <w:tc>
          <w:tcPr>
            <w:tcW w:w="1560" w:type="dxa"/>
          </w:tcPr>
          <w:p w:rsidR="00BF6EE8" w:rsidRPr="00B968C0" w:rsidRDefault="00BF6EE8" w:rsidP="00B968C0">
            <w:pPr>
              <w:spacing w:after="0" w:line="240" w:lineRule="auto"/>
              <w:jc w:val="both"/>
              <w:rPr>
                <w:rFonts w:ascii="Times New Roman" w:eastAsia="Times New Roman" w:hAnsi="Times New Roman"/>
                <w:b/>
                <w:bCs/>
                <w:sz w:val="24"/>
                <w:szCs w:val="24"/>
                <w:lang w:val="en-US" w:eastAsia="ru-RU"/>
              </w:rPr>
            </w:pPr>
            <w:r w:rsidRPr="00B968C0">
              <w:rPr>
                <w:rFonts w:ascii="Times New Roman" w:hAnsi="Times New Roman"/>
                <w:sz w:val="24"/>
                <w:szCs w:val="24"/>
              </w:rPr>
              <w:t>Социально-коммуникативное развитие</w:t>
            </w:r>
          </w:p>
        </w:tc>
        <w:tc>
          <w:tcPr>
            <w:tcW w:w="3685" w:type="dxa"/>
          </w:tcPr>
          <w:p w:rsidR="00BF6EE8" w:rsidRPr="00EF08FA" w:rsidRDefault="00BF6EE8" w:rsidP="00B968C0">
            <w:pPr>
              <w:spacing w:after="0" w:line="240" w:lineRule="auto"/>
              <w:jc w:val="both"/>
              <w:rPr>
                <w:rFonts w:ascii="Times New Roman" w:eastAsia="Times New Roman" w:hAnsi="Times New Roman"/>
                <w:b/>
                <w:bCs/>
                <w:sz w:val="24"/>
                <w:szCs w:val="24"/>
                <w:lang w:eastAsia="ru-RU"/>
              </w:rPr>
            </w:pPr>
            <w:r w:rsidRPr="00EF08FA">
              <w:rPr>
                <w:rFonts w:ascii="Times New Roman" w:hAnsi="Times New Roman"/>
                <w:i/>
                <w:sz w:val="24"/>
                <w:szCs w:val="24"/>
              </w:rPr>
              <w:t xml:space="preserve">«Игровой центр». </w:t>
            </w:r>
            <w:r w:rsidRPr="00EF08FA">
              <w:rPr>
                <w:rFonts w:ascii="Times New Roman" w:hAnsi="Times New Roman"/>
                <w:sz w:val="24"/>
                <w:szCs w:val="24"/>
              </w:rPr>
              <w:t>Предметно-игровая среда строится так, чтобы дети могли участвовать во всем многообразии игр: сюжетно-ролевых, строительно- 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tc>
        <w:tc>
          <w:tcPr>
            <w:tcW w:w="3260" w:type="dxa"/>
          </w:tcPr>
          <w:p w:rsidR="00BF6EE8" w:rsidRPr="00B968C0" w:rsidRDefault="00BF6EE8" w:rsidP="00D36193">
            <w:pPr>
              <w:pStyle w:val="TableParagraph"/>
              <w:tabs>
                <w:tab w:val="left" w:pos="809"/>
              </w:tabs>
              <w:ind w:right="358" w:firstLine="142"/>
              <w:rPr>
                <w:sz w:val="24"/>
                <w:lang w:val="ru-RU"/>
              </w:rPr>
            </w:pPr>
            <w:r w:rsidRPr="00B968C0">
              <w:rPr>
                <w:sz w:val="24"/>
                <w:lang w:val="ru-RU"/>
              </w:rPr>
              <w:t>-</w:t>
            </w:r>
            <w:r w:rsidRPr="00B968C0">
              <w:rPr>
                <w:sz w:val="24"/>
                <w:lang w:val="ru-RU"/>
              </w:rPr>
              <w:tab/>
              <w:t>В сюжетно-ролевых играх дети</w:t>
            </w:r>
            <w:r w:rsidRPr="00B968C0">
              <w:rPr>
                <w:spacing w:val="-8"/>
                <w:sz w:val="24"/>
                <w:lang w:val="ru-RU"/>
              </w:rPr>
              <w:t xml:space="preserve"> </w:t>
            </w:r>
            <w:r w:rsidRPr="00B968C0">
              <w:rPr>
                <w:sz w:val="24"/>
                <w:lang w:val="ru-RU"/>
              </w:rPr>
              <w:t>отражают</w:t>
            </w:r>
            <w:r w:rsidRPr="00B968C0">
              <w:rPr>
                <w:spacing w:val="-3"/>
                <w:sz w:val="24"/>
                <w:lang w:val="ru-RU"/>
              </w:rPr>
              <w:t xml:space="preserve"> </w:t>
            </w:r>
            <w:r w:rsidRPr="00B968C0">
              <w:rPr>
                <w:sz w:val="24"/>
                <w:lang w:val="ru-RU"/>
              </w:rPr>
              <w:t>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w:t>
            </w:r>
            <w:r w:rsidRPr="00B968C0">
              <w:rPr>
                <w:spacing w:val="-9"/>
                <w:sz w:val="24"/>
                <w:lang w:val="ru-RU"/>
              </w:rPr>
              <w:t xml:space="preserve"> </w:t>
            </w:r>
            <w:r w:rsidRPr="00B968C0">
              <w:rPr>
                <w:sz w:val="24"/>
                <w:lang w:val="ru-RU"/>
              </w:rPr>
              <w:t>детализирована.</w:t>
            </w:r>
          </w:p>
          <w:p w:rsidR="00BF6EE8" w:rsidRPr="00B968C0" w:rsidRDefault="00BF6EE8" w:rsidP="00D36193">
            <w:pPr>
              <w:pStyle w:val="TableParagraph"/>
              <w:ind w:right="397"/>
              <w:rPr>
                <w:sz w:val="24"/>
                <w:lang w:val="ru-RU"/>
              </w:rPr>
            </w:pPr>
            <w:r w:rsidRPr="00B968C0">
              <w:rPr>
                <w:sz w:val="24"/>
                <w:lang w:val="ru-RU"/>
              </w:rPr>
              <w:t>Размер оборудования и игрушек лучше небольшой — для игр на столе. Допустимо и крупное напольное оборудование, если дети активно и длительно играют.</w:t>
            </w:r>
          </w:p>
          <w:p w:rsidR="00BF6EE8" w:rsidRPr="00B968C0" w:rsidRDefault="00BF6EE8" w:rsidP="00D36193">
            <w:pPr>
              <w:pStyle w:val="TableParagraph"/>
              <w:ind w:right="273"/>
              <w:rPr>
                <w:sz w:val="24"/>
                <w:lang w:val="ru-RU"/>
              </w:rPr>
            </w:pPr>
            <w:r w:rsidRPr="00B968C0">
              <w:rPr>
                <w:sz w:val="24"/>
                <w:lang w:val="ru-RU"/>
              </w:rPr>
              <w:t xml:space="preserve">Большая часть оборудования хранится в коробках, на которых есть картинка и надпись для </w:t>
            </w:r>
            <w:r w:rsidRPr="00B968C0">
              <w:rPr>
                <w:sz w:val="24"/>
                <w:lang w:val="ru-RU"/>
              </w:rPr>
              <w:lastRenderedPageBreak/>
              <w:t>узнавания игры, дети самостоятельно определяют, в какие игры будут играть.</w:t>
            </w:r>
          </w:p>
          <w:p w:rsidR="00BF6EE8" w:rsidRPr="00B968C0" w:rsidRDefault="00BF6EE8" w:rsidP="00D36193">
            <w:pPr>
              <w:pStyle w:val="TableParagraph"/>
              <w:ind w:right="232"/>
              <w:rPr>
                <w:sz w:val="24"/>
                <w:lang w:val="ru-RU"/>
              </w:rPr>
            </w:pPr>
            <w:r w:rsidRPr="00B968C0">
              <w:rPr>
                <w:sz w:val="24"/>
                <w:lang w:val="ru-RU"/>
              </w:rPr>
              <w:t>«Развернуты» только те игры, в которые дети играют; игры могут длиться несколько дней и даже недель.</w:t>
            </w:r>
          </w:p>
          <w:p w:rsidR="00BF6EE8" w:rsidRPr="00B968C0" w:rsidRDefault="00BF6EE8" w:rsidP="001C5285">
            <w:pPr>
              <w:pStyle w:val="TableParagraph"/>
              <w:numPr>
                <w:ilvl w:val="0"/>
                <w:numId w:val="9"/>
              </w:numPr>
              <w:tabs>
                <w:tab w:val="left" w:pos="810"/>
              </w:tabs>
              <w:ind w:left="0" w:right="217" w:firstLine="143"/>
              <w:rPr>
                <w:sz w:val="24"/>
                <w:lang w:val="ru-RU"/>
              </w:rPr>
            </w:pPr>
            <w:r w:rsidRPr="00B968C0">
              <w:rPr>
                <w:sz w:val="24"/>
                <w:lang w:val="ru-RU"/>
              </w:rPr>
              <w:t>Необходимо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схемы-образцы, фотографии декораций и кукол.</w:t>
            </w:r>
          </w:p>
          <w:p w:rsidR="00BF6EE8" w:rsidRPr="00B968C0" w:rsidRDefault="00BF6EE8" w:rsidP="001C5285">
            <w:pPr>
              <w:pStyle w:val="TableParagraph"/>
              <w:numPr>
                <w:ilvl w:val="0"/>
                <w:numId w:val="9"/>
              </w:numPr>
              <w:tabs>
                <w:tab w:val="left" w:pos="810"/>
              </w:tabs>
              <w:ind w:left="0" w:right="167" w:firstLine="143"/>
              <w:rPr>
                <w:sz w:val="24"/>
                <w:lang w:val="ru-RU"/>
              </w:rPr>
            </w:pPr>
            <w:r w:rsidRPr="00B968C0">
              <w:rPr>
                <w:sz w:val="24"/>
                <w:lang w:val="ru-RU"/>
              </w:rPr>
              <w:t>В группе специальное место и оборудование</w:t>
            </w:r>
            <w:r w:rsidRPr="00B968C0">
              <w:rPr>
                <w:spacing w:val="-12"/>
                <w:sz w:val="24"/>
                <w:lang w:val="ru-RU"/>
              </w:rPr>
              <w:t xml:space="preserve"> </w:t>
            </w:r>
            <w:r w:rsidRPr="00B968C0">
              <w:rPr>
                <w:sz w:val="24"/>
                <w:lang w:val="ru-RU"/>
              </w:rPr>
              <w:t>выделено для игротеки. Это дидактические, развивающие и логико- 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w:t>
            </w:r>
            <w:r w:rsidRPr="00B968C0">
              <w:rPr>
                <w:spacing w:val="-9"/>
                <w:sz w:val="24"/>
                <w:lang w:val="ru-RU"/>
              </w:rPr>
              <w:t xml:space="preserve"> </w:t>
            </w:r>
            <w:r w:rsidRPr="00B968C0">
              <w:rPr>
                <w:sz w:val="24"/>
                <w:lang w:val="ru-RU"/>
              </w:rPr>
              <w:t>Дьенеша,</w:t>
            </w:r>
          </w:p>
          <w:p w:rsidR="00BF6EE8" w:rsidRPr="00B968C0" w:rsidRDefault="00BF6EE8" w:rsidP="00D36193">
            <w:pPr>
              <w:pStyle w:val="TableParagraph"/>
              <w:ind w:right="273"/>
              <w:rPr>
                <w:sz w:val="24"/>
                <w:lang w:val="ru-RU"/>
              </w:rPr>
            </w:pPr>
            <w:r w:rsidRPr="00B968C0">
              <w:rPr>
                <w:sz w:val="24"/>
                <w:lang w:val="ru-RU"/>
              </w:rPr>
              <w:t>«Логический поезд», «Логический домик», «4-й лишний»,</w:t>
            </w:r>
          </w:p>
          <w:p w:rsidR="00BF6EE8" w:rsidRPr="00B968C0" w:rsidRDefault="00BF6EE8" w:rsidP="00D36193">
            <w:pPr>
              <w:pStyle w:val="TableParagraph"/>
              <w:ind w:right="259"/>
              <w:rPr>
                <w:sz w:val="24"/>
                <w:lang w:val="ru-RU"/>
              </w:rPr>
            </w:pPr>
            <w:r w:rsidRPr="00B968C0">
              <w:rPr>
                <w:sz w:val="24"/>
                <w:lang w:val="ru-RU"/>
              </w:rPr>
              <w:t xml:space="preserve">«Поиск 9-го», «Найди </w:t>
            </w:r>
            <w:r w:rsidRPr="00B968C0">
              <w:rPr>
                <w:sz w:val="24"/>
                <w:lang w:val="ru-RU"/>
              </w:rPr>
              <w:lastRenderedPageBreak/>
              <w:t>отличия». Также представлены игры на развитие умений счетной и вычислительной деятельности.</w:t>
            </w:r>
          </w:p>
          <w:p w:rsidR="00BF6EE8" w:rsidRPr="00B968C0" w:rsidRDefault="00BF6EE8" w:rsidP="001C5285">
            <w:pPr>
              <w:pStyle w:val="TableParagraph"/>
              <w:numPr>
                <w:ilvl w:val="0"/>
                <w:numId w:val="9"/>
              </w:numPr>
              <w:tabs>
                <w:tab w:val="left" w:pos="810"/>
              </w:tabs>
              <w:ind w:left="0" w:right="157" w:firstLine="143"/>
              <w:rPr>
                <w:sz w:val="24"/>
                <w:lang w:val="ru-RU"/>
              </w:rPr>
            </w:pPr>
            <w:r w:rsidRPr="00B968C0">
              <w:rPr>
                <w:sz w:val="24"/>
                <w:lang w:val="ru-RU"/>
              </w:rPr>
              <w:t>Игры с правилами - это и лото, и домино, и маршрутные игры («ходилки»). Главный принцип отбора — игры должны быть интересными для детей, носить соревновательный характер, вызывать желание играть и без участия</w:t>
            </w:r>
            <w:r w:rsidRPr="00B968C0">
              <w:rPr>
                <w:spacing w:val="-2"/>
                <w:sz w:val="24"/>
                <w:lang w:val="ru-RU"/>
              </w:rPr>
              <w:t xml:space="preserve"> </w:t>
            </w:r>
            <w:r w:rsidRPr="00B968C0">
              <w:rPr>
                <w:sz w:val="24"/>
                <w:lang w:val="ru-RU"/>
              </w:rPr>
              <w:t>взрослого.</w:t>
            </w:r>
          </w:p>
          <w:p w:rsidR="00BF6EE8" w:rsidRPr="00B968C0" w:rsidRDefault="00BF6EE8" w:rsidP="00B968C0">
            <w:pPr>
              <w:spacing w:after="0" w:line="240" w:lineRule="auto"/>
              <w:jc w:val="both"/>
              <w:rPr>
                <w:rFonts w:ascii="Times New Roman" w:eastAsia="Times New Roman" w:hAnsi="Times New Roman"/>
                <w:b/>
                <w:bCs/>
                <w:sz w:val="24"/>
                <w:szCs w:val="24"/>
                <w:lang w:eastAsia="ru-RU"/>
              </w:rPr>
            </w:pPr>
          </w:p>
        </w:tc>
      </w:tr>
      <w:tr w:rsidR="00BF6EE8" w:rsidRPr="00B968C0" w:rsidTr="00692EF7">
        <w:trPr>
          <w:trHeight w:val="3505"/>
        </w:trPr>
        <w:tc>
          <w:tcPr>
            <w:tcW w:w="1560" w:type="dxa"/>
            <w:vMerge w:val="restart"/>
          </w:tcPr>
          <w:p w:rsidR="00BF6EE8" w:rsidRPr="00B968C0" w:rsidRDefault="00BF6EE8" w:rsidP="00B968C0">
            <w:pPr>
              <w:spacing w:after="0" w:line="240" w:lineRule="auto"/>
              <w:jc w:val="both"/>
              <w:rPr>
                <w:rFonts w:ascii="Times New Roman" w:eastAsia="Times New Roman" w:hAnsi="Times New Roman"/>
                <w:bCs/>
                <w:sz w:val="24"/>
                <w:szCs w:val="24"/>
                <w:lang w:eastAsia="ru-RU"/>
              </w:rPr>
            </w:pPr>
            <w:r w:rsidRPr="00B968C0">
              <w:rPr>
                <w:rFonts w:ascii="Times New Roman" w:eastAsia="Times New Roman" w:hAnsi="Times New Roman"/>
                <w:bCs/>
                <w:sz w:val="24"/>
                <w:szCs w:val="24"/>
                <w:lang w:eastAsia="ru-RU"/>
              </w:rPr>
              <w:lastRenderedPageBreak/>
              <w:t>Познавательное развитие</w:t>
            </w:r>
          </w:p>
        </w:tc>
        <w:tc>
          <w:tcPr>
            <w:tcW w:w="3685" w:type="dxa"/>
          </w:tcPr>
          <w:p w:rsidR="00BF6EE8" w:rsidRPr="00EF08FA" w:rsidRDefault="00BF6EE8" w:rsidP="00B968C0">
            <w:pPr>
              <w:pStyle w:val="TableParagraph"/>
              <w:spacing w:line="273" w:lineRule="exact"/>
              <w:ind w:left="387" w:right="231"/>
              <w:rPr>
                <w:i/>
                <w:sz w:val="24"/>
                <w:szCs w:val="24"/>
                <w:lang w:val="ru-RU"/>
              </w:rPr>
            </w:pPr>
            <w:r w:rsidRPr="00EF08FA">
              <w:rPr>
                <w:i/>
                <w:sz w:val="24"/>
                <w:szCs w:val="24"/>
                <w:lang w:val="ru-RU"/>
              </w:rPr>
              <w:t>Центр познания</w:t>
            </w:r>
          </w:p>
          <w:p w:rsidR="00BF6EE8" w:rsidRPr="00EF08FA" w:rsidRDefault="00BF6EE8" w:rsidP="00B968C0">
            <w:pPr>
              <w:spacing w:after="0" w:line="240" w:lineRule="auto"/>
              <w:jc w:val="both"/>
              <w:rPr>
                <w:rFonts w:ascii="Times New Roman" w:eastAsia="Times New Roman" w:hAnsi="Times New Roman"/>
                <w:b/>
                <w:bCs/>
                <w:sz w:val="24"/>
                <w:szCs w:val="24"/>
                <w:lang w:eastAsia="ru-RU"/>
              </w:rPr>
            </w:pPr>
            <w:r w:rsidRPr="00EF08FA">
              <w:rPr>
                <w:rFonts w:ascii="Times New Roman" w:hAnsi="Times New Roman"/>
                <w:sz w:val="24"/>
                <w:szCs w:val="24"/>
              </w:rPr>
              <w:t>обеспечивает решение задач познавательно- исследовательской деятельности детей (развивающие и логические игры, речевые игры, игры с буквами, звуками и слогами; опыты и эксперименты).</w:t>
            </w:r>
          </w:p>
        </w:tc>
        <w:tc>
          <w:tcPr>
            <w:tcW w:w="3260" w:type="dxa"/>
          </w:tcPr>
          <w:p w:rsidR="00BF6EE8" w:rsidRPr="00B968C0" w:rsidRDefault="00BF6EE8" w:rsidP="001C5285">
            <w:pPr>
              <w:pStyle w:val="TableParagraph"/>
              <w:numPr>
                <w:ilvl w:val="0"/>
                <w:numId w:val="11"/>
              </w:numPr>
              <w:tabs>
                <w:tab w:val="left" w:pos="33"/>
              </w:tabs>
              <w:spacing w:line="273" w:lineRule="exact"/>
              <w:ind w:left="0" w:firstLine="143"/>
              <w:rPr>
                <w:sz w:val="24"/>
                <w:lang w:val="ru-RU"/>
              </w:rPr>
            </w:pPr>
            <w:r w:rsidRPr="00B968C0">
              <w:rPr>
                <w:sz w:val="24"/>
                <w:lang w:val="ru-RU"/>
              </w:rPr>
              <w:t>Дидактические игры по познавательному</w:t>
            </w:r>
            <w:r w:rsidRPr="00B968C0">
              <w:rPr>
                <w:spacing w:val="-11"/>
                <w:sz w:val="24"/>
                <w:lang w:val="ru-RU"/>
              </w:rPr>
              <w:t xml:space="preserve"> </w:t>
            </w:r>
            <w:r w:rsidRPr="00B968C0">
              <w:rPr>
                <w:sz w:val="24"/>
                <w:lang w:val="ru-RU"/>
              </w:rPr>
              <w:t>развитию.</w:t>
            </w:r>
          </w:p>
          <w:p w:rsidR="00BF6EE8" w:rsidRPr="00B968C0" w:rsidRDefault="00BF6EE8" w:rsidP="001C5285">
            <w:pPr>
              <w:pStyle w:val="TableParagraph"/>
              <w:numPr>
                <w:ilvl w:val="0"/>
                <w:numId w:val="11"/>
              </w:numPr>
              <w:tabs>
                <w:tab w:val="left" w:pos="33"/>
              </w:tabs>
              <w:ind w:left="0" w:right="549" w:firstLine="143"/>
              <w:rPr>
                <w:sz w:val="24"/>
                <w:lang w:val="ru-RU"/>
              </w:rPr>
            </w:pPr>
            <w:r w:rsidRPr="00B968C0">
              <w:rPr>
                <w:sz w:val="24"/>
                <w:lang w:val="ru-RU"/>
              </w:rPr>
              <w:t>Тематические выставки, посвященные профессиям взрослых, творчеству известных людей композиторов, писателей, поэтов и</w:t>
            </w:r>
            <w:r w:rsidRPr="00B968C0">
              <w:rPr>
                <w:spacing w:val="-6"/>
                <w:sz w:val="24"/>
                <w:lang w:val="ru-RU"/>
              </w:rPr>
              <w:t xml:space="preserve"> </w:t>
            </w:r>
            <w:r w:rsidRPr="00B968C0">
              <w:rPr>
                <w:sz w:val="24"/>
                <w:lang w:val="ru-RU"/>
              </w:rPr>
              <w:t>др.</w:t>
            </w:r>
          </w:p>
          <w:p w:rsidR="00BF6EE8" w:rsidRPr="00B968C0" w:rsidRDefault="00BF6EE8" w:rsidP="001C5285">
            <w:pPr>
              <w:pStyle w:val="TableParagraph"/>
              <w:numPr>
                <w:ilvl w:val="0"/>
                <w:numId w:val="11"/>
              </w:numPr>
              <w:tabs>
                <w:tab w:val="left" w:pos="33"/>
              </w:tabs>
              <w:ind w:left="0" w:right="173" w:firstLine="143"/>
              <w:rPr>
                <w:sz w:val="24"/>
                <w:lang w:val="ru-RU"/>
              </w:rPr>
            </w:pPr>
            <w:r>
              <w:rPr>
                <w:sz w:val="24"/>
                <w:lang w:val="ru-RU"/>
              </w:rPr>
              <w:t>Календари природы, календари</w:t>
            </w:r>
            <w:r w:rsidRPr="00B968C0">
              <w:rPr>
                <w:sz w:val="24"/>
                <w:lang w:val="ru-RU"/>
              </w:rPr>
              <w:t xml:space="preserve"> наблюдения за</w:t>
            </w:r>
            <w:r w:rsidRPr="00B968C0">
              <w:rPr>
                <w:spacing w:val="-12"/>
                <w:sz w:val="24"/>
                <w:lang w:val="ru-RU"/>
              </w:rPr>
              <w:t xml:space="preserve"> </w:t>
            </w:r>
            <w:r w:rsidRPr="00B968C0">
              <w:rPr>
                <w:sz w:val="24"/>
                <w:lang w:val="ru-RU"/>
              </w:rPr>
              <w:t>живой и неживой</w:t>
            </w:r>
            <w:r>
              <w:rPr>
                <w:spacing w:val="-3"/>
                <w:sz w:val="24"/>
                <w:lang w:val="ru-RU"/>
              </w:rPr>
              <w:t xml:space="preserve"> </w:t>
            </w:r>
            <w:r w:rsidRPr="00B968C0">
              <w:rPr>
                <w:sz w:val="24"/>
                <w:lang w:val="ru-RU"/>
              </w:rPr>
              <w:t>природой.</w:t>
            </w:r>
          </w:p>
          <w:p w:rsidR="00BF6EE8" w:rsidRPr="00B968C0" w:rsidRDefault="00BF6EE8" w:rsidP="001C5285">
            <w:pPr>
              <w:pStyle w:val="TableParagraph"/>
              <w:numPr>
                <w:ilvl w:val="0"/>
                <w:numId w:val="11"/>
              </w:numPr>
              <w:tabs>
                <w:tab w:val="left" w:pos="33"/>
              </w:tabs>
              <w:ind w:left="0" w:right="485" w:firstLine="143"/>
              <w:rPr>
                <w:sz w:val="24"/>
                <w:lang w:val="ru-RU"/>
              </w:rPr>
            </w:pPr>
            <w:r w:rsidRPr="00B968C0">
              <w:rPr>
                <w:sz w:val="24"/>
                <w:lang w:val="ru-RU"/>
              </w:rPr>
              <w:t>Подбор книг, игр, иллюстраций о разных видах ландшафта, о разных странах и народах, проживающих в них, о космосе, об общественных</w:t>
            </w:r>
            <w:r w:rsidRPr="00B968C0">
              <w:rPr>
                <w:spacing w:val="-6"/>
                <w:sz w:val="24"/>
                <w:lang w:val="ru-RU"/>
              </w:rPr>
              <w:t xml:space="preserve"> </w:t>
            </w:r>
            <w:r w:rsidRPr="00B968C0">
              <w:rPr>
                <w:sz w:val="24"/>
                <w:lang w:val="ru-RU"/>
              </w:rPr>
              <w:t>праздниках.</w:t>
            </w:r>
          </w:p>
          <w:p w:rsidR="00BF6EE8" w:rsidRPr="00B968C0" w:rsidRDefault="00BF6EE8" w:rsidP="001C5285">
            <w:pPr>
              <w:pStyle w:val="TableParagraph"/>
              <w:numPr>
                <w:ilvl w:val="0"/>
                <w:numId w:val="11"/>
              </w:numPr>
              <w:tabs>
                <w:tab w:val="left" w:pos="33"/>
              </w:tabs>
              <w:ind w:left="0"/>
              <w:rPr>
                <w:sz w:val="24"/>
              </w:rPr>
            </w:pPr>
            <w:r w:rsidRPr="00B968C0">
              <w:rPr>
                <w:sz w:val="24"/>
              </w:rPr>
              <w:t>Комнатные</w:t>
            </w:r>
            <w:r w:rsidRPr="00B968C0">
              <w:rPr>
                <w:spacing w:val="-4"/>
                <w:sz w:val="24"/>
              </w:rPr>
              <w:t xml:space="preserve"> </w:t>
            </w:r>
            <w:r w:rsidRPr="00B968C0">
              <w:rPr>
                <w:sz w:val="24"/>
              </w:rPr>
              <w:t>растения.</w:t>
            </w:r>
          </w:p>
          <w:p w:rsidR="00BF6EE8" w:rsidRPr="00B968C0" w:rsidRDefault="00BF6EE8" w:rsidP="001C5285">
            <w:pPr>
              <w:pStyle w:val="TableParagraph"/>
              <w:numPr>
                <w:ilvl w:val="0"/>
                <w:numId w:val="11"/>
              </w:numPr>
              <w:tabs>
                <w:tab w:val="left" w:pos="33"/>
              </w:tabs>
              <w:ind w:left="0"/>
              <w:rPr>
                <w:sz w:val="24"/>
                <w:lang w:val="ru-RU"/>
              </w:rPr>
            </w:pPr>
            <w:r w:rsidRPr="00B968C0">
              <w:rPr>
                <w:sz w:val="24"/>
                <w:lang w:val="ru-RU"/>
              </w:rPr>
              <w:t>Картотека комнатных растений (+ способы</w:t>
            </w:r>
            <w:r w:rsidRPr="00B968C0">
              <w:rPr>
                <w:spacing w:val="50"/>
                <w:sz w:val="24"/>
                <w:lang w:val="ru-RU"/>
              </w:rPr>
              <w:t xml:space="preserve"> </w:t>
            </w:r>
            <w:r w:rsidRPr="00B968C0">
              <w:rPr>
                <w:sz w:val="24"/>
                <w:lang w:val="ru-RU"/>
              </w:rPr>
              <w:t>ухода)</w:t>
            </w:r>
          </w:p>
          <w:p w:rsidR="00BF6EE8" w:rsidRPr="00B968C0" w:rsidRDefault="00BF6EE8" w:rsidP="001C5285">
            <w:pPr>
              <w:pStyle w:val="TableParagraph"/>
              <w:numPr>
                <w:ilvl w:val="0"/>
                <w:numId w:val="12"/>
              </w:numPr>
              <w:tabs>
                <w:tab w:val="left" w:pos="33"/>
              </w:tabs>
              <w:ind w:left="0" w:right="266" w:firstLine="143"/>
              <w:rPr>
                <w:sz w:val="24"/>
                <w:lang w:val="ru-RU"/>
              </w:rPr>
            </w:pPr>
            <w:r w:rsidRPr="00B968C0">
              <w:rPr>
                <w:sz w:val="24"/>
                <w:lang w:val="ru-RU"/>
              </w:rPr>
              <w:t>Оборудование для ухода за комнатными</w:t>
            </w:r>
            <w:r w:rsidRPr="00B968C0">
              <w:rPr>
                <w:spacing w:val="-11"/>
                <w:sz w:val="24"/>
                <w:lang w:val="ru-RU"/>
              </w:rPr>
              <w:t xml:space="preserve"> </w:t>
            </w:r>
            <w:r w:rsidRPr="00B968C0">
              <w:rPr>
                <w:sz w:val="24"/>
                <w:lang w:val="ru-RU"/>
              </w:rPr>
              <w:t>растениями. Подбор дидактических игр, иллюстраций о</w:t>
            </w:r>
            <w:r w:rsidRPr="00B968C0">
              <w:rPr>
                <w:spacing w:val="-10"/>
                <w:sz w:val="24"/>
                <w:lang w:val="ru-RU"/>
              </w:rPr>
              <w:t xml:space="preserve"> </w:t>
            </w:r>
            <w:r w:rsidRPr="00B968C0">
              <w:rPr>
                <w:sz w:val="24"/>
                <w:lang w:val="ru-RU"/>
              </w:rPr>
              <w:t>животном и растительном мире, о</w:t>
            </w:r>
            <w:r w:rsidRPr="00B968C0">
              <w:rPr>
                <w:spacing w:val="-7"/>
                <w:sz w:val="24"/>
                <w:lang w:val="ru-RU"/>
              </w:rPr>
              <w:t xml:space="preserve"> </w:t>
            </w:r>
            <w:r w:rsidRPr="00B968C0">
              <w:rPr>
                <w:sz w:val="24"/>
                <w:lang w:val="ru-RU"/>
              </w:rPr>
              <w:t>человеке.</w:t>
            </w:r>
          </w:p>
          <w:p w:rsidR="00BF6EE8" w:rsidRPr="00B968C0" w:rsidRDefault="00BF6EE8" w:rsidP="00EF08FA">
            <w:pPr>
              <w:pStyle w:val="TableParagraph"/>
              <w:tabs>
                <w:tab w:val="left" w:pos="33"/>
                <w:tab w:val="left" w:pos="3152"/>
              </w:tabs>
              <w:ind w:left="143" w:right="792"/>
              <w:rPr>
                <w:sz w:val="24"/>
                <w:lang w:val="ru-RU"/>
              </w:rPr>
            </w:pPr>
            <w:r>
              <w:rPr>
                <w:sz w:val="24"/>
                <w:lang w:val="ru-RU"/>
              </w:rPr>
              <w:t xml:space="preserve">- Подбор </w:t>
            </w:r>
            <w:r w:rsidRPr="00B968C0">
              <w:rPr>
                <w:sz w:val="24"/>
                <w:lang w:val="ru-RU"/>
              </w:rPr>
              <w:t xml:space="preserve">иллюстраций (тематические выставки) о разных видах поселений </w:t>
            </w:r>
            <w:r w:rsidRPr="00B968C0">
              <w:rPr>
                <w:sz w:val="24"/>
                <w:lang w:val="ru-RU"/>
              </w:rPr>
              <w:lastRenderedPageBreak/>
              <w:t>людей (город, село, поселок, деревня, хутор и</w:t>
            </w:r>
            <w:r w:rsidRPr="00B968C0">
              <w:rPr>
                <w:spacing w:val="-3"/>
                <w:sz w:val="24"/>
                <w:lang w:val="ru-RU"/>
              </w:rPr>
              <w:t xml:space="preserve"> </w:t>
            </w:r>
            <w:r w:rsidRPr="00B968C0">
              <w:rPr>
                <w:sz w:val="24"/>
                <w:lang w:val="ru-RU"/>
              </w:rPr>
              <w:t>др.).</w:t>
            </w:r>
          </w:p>
          <w:p w:rsidR="00BF6EE8" w:rsidRPr="00B968C0" w:rsidRDefault="00BF6EE8" w:rsidP="001C5285">
            <w:pPr>
              <w:pStyle w:val="TableParagraph"/>
              <w:numPr>
                <w:ilvl w:val="0"/>
                <w:numId w:val="12"/>
              </w:numPr>
              <w:tabs>
                <w:tab w:val="left" w:pos="33"/>
              </w:tabs>
              <w:ind w:left="0"/>
              <w:rPr>
                <w:sz w:val="24"/>
              </w:rPr>
            </w:pPr>
            <w:r w:rsidRPr="00B968C0">
              <w:rPr>
                <w:sz w:val="24"/>
              </w:rPr>
              <w:t>Художественная</w:t>
            </w:r>
            <w:r w:rsidRPr="00B968C0">
              <w:rPr>
                <w:spacing w:val="-4"/>
                <w:sz w:val="24"/>
              </w:rPr>
              <w:t xml:space="preserve"> </w:t>
            </w:r>
            <w:r w:rsidRPr="00B968C0">
              <w:rPr>
                <w:sz w:val="24"/>
              </w:rPr>
              <w:t>литература.</w:t>
            </w:r>
          </w:p>
          <w:p w:rsidR="00BF6EE8" w:rsidRPr="00B968C0" w:rsidRDefault="00BF6EE8" w:rsidP="00EF08FA">
            <w:pPr>
              <w:pStyle w:val="TableParagraph"/>
              <w:tabs>
                <w:tab w:val="left" w:pos="33"/>
              </w:tabs>
              <w:ind w:left="143" w:right="558"/>
              <w:rPr>
                <w:sz w:val="24"/>
                <w:lang w:val="ru-RU"/>
              </w:rPr>
            </w:pPr>
            <w:r>
              <w:rPr>
                <w:sz w:val="24"/>
                <w:lang w:val="ru-RU"/>
              </w:rPr>
              <w:t xml:space="preserve">- </w:t>
            </w:r>
            <w:r w:rsidRPr="00B968C0">
              <w:rPr>
                <w:sz w:val="24"/>
                <w:lang w:val="ru-RU"/>
              </w:rPr>
              <w:t>Картотеки: «Птицы, звери (нашей полосы, жарких стран, северных</w:t>
            </w:r>
            <w:r w:rsidRPr="00B968C0">
              <w:rPr>
                <w:spacing w:val="-4"/>
                <w:sz w:val="24"/>
                <w:lang w:val="ru-RU"/>
              </w:rPr>
              <w:t xml:space="preserve"> </w:t>
            </w:r>
            <w:r w:rsidRPr="00B968C0">
              <w:rPr>
                <w:sz w:val="24"/>
                <w:lang w:val="ru-RU"/>
              </w:rPr>
              <w:t>широт);</w:t>
            </w:r>
          </w:p>
          <w:p w:rsidR="00BF6EE8" w:rsidRPr="00B968C0" w:rsidRDefault="00BF6EE8" w:rsidP="001C5285">
            <w:pPr>
              <w:pStyle w:val="TableParagraph"/>
              <w:numPr>
                <w:ilvl w:val="0"/>
                <w:numId w:val="12"/>
              </w:numPr>
              <w:tabs>
                <w:tab w:val="left" w:pos="33"/>
              </w:tabs>
              <w:ind w:left="0"/>
              <w:rPr>
                <w:sz w:val="24"/>
              </w:rPr>
            </w:pPr>
            <w:r w:rsidRPr="00B968C0">
              <w:rPr>
                <w:sz w:val="24"/>
              </w:rPr>
              <w:t>Природный</w:t>
            </w:r>
            <w:r w:rsidRPr="00B968C0">
              <w:rPr>
                <w:spacing w:val="-2"/>
                <w:sz w:val="24"/>
              </w:rPr>
              <w:t xml:space="preserve"> </w:t>
            </w:r>
            <w:r w:rsidRPr="00B968C0">
              <w:rPr>
                <w:sz w:val="24"/>
              </w:rPr>
              <w:t>материал.</w:t>
            </w:r>
          </w:p>
          <w:p w:rsidR="00BF6EE8" w:rsidRPr="00B968C0" w:rsidRDefault="00BF6EE8" w:rsidP="00EF08FA">
            <w:pPr>
              <w:pStyle w:val="TableParagraph"/>
              <w:tabs>
                <w:tab w:val="left" w:pos="33"/>
              </w:tabs>
              <w:ind w:left="143" w:right="154"/>
              <w:rPr>
                <w:sz w:val="24"/>
                <w:lang w:val="ru-RU"/>
              </w:rPr>
            </w:pPr>
            <w:r>
              <w:rPr>
                <w:sz w:val="24"/>
                <w:lang w:val="ru-RU"/>
              </w:rPr>
              <w:t>- Настольно-</w:t>
            </w:r>
            <w:r w:rsidRPr="00B968C0">
              <w:rPr>
                <w:sz w:val="24"/>
                <w:lang w:val="ru-RU"/>
              </w:rPr>
              <w:t>печатные, дидактические</w:t>
            </w:r>
            <w:r w:rsidRPr="00B968C0">
              <w:rPr>
                <w:spacing w:val="-9"/>
                <w:sz w:val="24"/>
                <w:lang w:val="ru-RU"/>
              </w:rPr>
              <w:t xml:space="preserve"> </w:t>
            </w:r>
            <w:r w:rsidRPr="00B968C0">
              <w:rPr>
                <w:sz w:val="24"/>
                <w:lang w:val="ru-RU"/>
              </w:rPr>
              <w:t>игры природоведческого</w:t>
            </w:r>
            <w:r w:rsidRPr="00B968C0">
              <w:rPr>
                <w:spacing w:val="-4"/>
                <w:sz w:val="24"/>
                <w:lang w:val="ru-RU"/>
              </w:rPr>
              <w:t xml:space="preserve"> </w:t>
            </w:r>
            <w:r w:rsidRPr="00B968C0">
              <w:rPr>
                <w:sz w:val="24"/>
                <w:lang w:val="ru-RU"/>
              </w:rPr>
              <w:t>содержания.</w:t>
            </w:r>
          </w:p>
          <w:p w:rsidR="00BF6EE8" w:rsidRPr="00B968C0" w:rsidRDefault="00BF6EE8" w:rsidP="001C5285">
            <w:pPr>
              <w:pStyle w:val="TableParagraph"/>
              <w:numPr>
                <w:ilvl w:val="0"/>
                <w:numId w:val="12"/>
              </w:numPr>
              <w:tabs>
                <w:tab w:val="left" w:pos="33"/>
              </w:tabs>
              <w:ind w:left="0"/>
              <w:rPr>
                <w:sz w:val="24"/>
                <w:lang w:val="ru-RU"/>
              </w:rPr>
            </w:pPr>
            <w:r w:rsidRPr="00B968C0">
              <w:rPr>
                <w:sz w:val="24"/>
                <w:lang w:val="ru-RU"/>
              </w:rPr>
              <w:t>Альбомы для рассматривания по</w:t>
            </w:r>
            <w:r w:rsidRPr="00B968C0">
              <w:rPr>
                <w:spacing w:val="-6"/>
                <w:sz w:val="24"/>
                <w:lang w:val="ru-RU"/>
              </w:rPr>
              <w:t xml:space="preserve"> </w:t>
            </w:r>
            <w:r w:rsidRPr="00B968C0">
              <w:rPr>
                <w:sz w:val="24"/>
                <w:lang w:val="ru-RU"/>
              </w:rPr>
              <w:t>сезонам.</w:t>
            </w:r>
          </w:p>
          <w:p w:rsidR="00BF6EE8" w:rsidRPr="00B968C0" w:rsidRDefault="00BF6EE8" w:rsidP="008200E2">
            <w:pPr>
              <w:pStyle w:val="TableParagraph"/>
              <w:tabs>
                <w:tab w:val="left" w:pos="810"/>
              </w:tabs>
              <w:ind w:right="433"/>
              <w:rPr>
                <w:sz w:val="24"/>
                <w:lang w:val="ru-RU"/>
              </w:rPr>
            </w:pPr>
          </w:p>
        </w:tc>
      </w:tr>
      <w:tr w:rsidR="00BF6EE8" w:rsidRPr="00B968C0" w:rsidTr="00BF6EE8">
        <w:tc>
          <w:tcPr>
            <w:tcW w:w="1560" w:type="dxa"/>
            <w:vMerge/>
          </w:tcPr>
          <w:p w:rsidR="00BF6EE8" w:rsidRPr="00B968C0" w:rsidRDefault="00BF6EE8" w:rsidP="00B968C0">
            <w:pPr>
              <w:spacing w:after="0" w:line="240" w:lineRule="auto"/>
              <w:jc w:val="both"/>
              <w:rPr>
                <w:rFonts w:ascii="Times New Roman" w:eastAsia="Times New Roman" w:hAnsi="Times New Roman"/>
                <w:bCs/>
                <w:sz w:val="24"/>
                <w:szCs w:val="24"/>
                <w:lang w:eastAsia="ru-RU"/>
              </w:rPr>
            </w:pPr>
          </w:p>
        </w:tc>
        <w:tc>
          <w:tcPr>
            <w:tcW w:w="3685" w:type="dxa"/>
          </w:tcPr>
          <w:p w:rsidR="00BF6EE8" w:rsidRPr="00EF08FA" w:rsidRDefault="00BF6EE8" w:rsidP="00B968C0">
            <w:pPr>
              <w:pStyle w:val="TableParagraph"/>
              <w:spacing w:line="274" w:lineRule="exact"/>
              <w:ind w:left="387" w:right="231"/>
              <w:rPr>
                <w:i/>
                <w:sz w:val="24"/>
                <w:szCs w:val="24"/>
              </w:rPr>
            </w:pPr>
            <w:r w:rsidRPr="00EF08FA">
              <w:rPr>
                <w:i/>
                <w:sz w:val="24"/>
                <w:szCs w:val="24"/>
              </w:rPr>
              <w:t>Центр</w:t>
            </w:r>
          </w:p>
          <w:p w:rsidR="00BF6EE8" w:rsidRPr="00EF08FA" w:rsidRDefault="00BF6EE8" w:rsidP="00B968C0">
            <w:pPr>
              <w:spacing w:after="0" w:line="240" w:lineRule="auto"/>
              <w:jc w:val="both"/>
              <w:rPr>
                <w:rFonts w:ascii="Times New Roman" w:eastAsia="Times New Roman" w:hAnsi="Times New Roman"/>
                <w:b/>
                <w:bCs/>
                <w:sz w:val="24"/>
                <w:szCs w:val="24"/>
                <w:lang w:eastAsia="ru-RU"/>
              </w:rPr>
            </w:pPr>
            <w:r w:rsidRPr="00EF08FA">
              <w:rPr>
                <w:rFonts w:ascii="Times New Roman" w:hAnsi="Times New Roman"/>
                <w:i/>
                <w:sz w:val="24"/>
                <w:szCs w:val="24"/>
              </w:rPr>
              <w:t>«Занимательной математики»</w:t>
            </w:r>
          </w:p>
        </w:tc>
        <w:tc>
          <w:tcPr>
            <w:tcW w:w="3260" w:type="dxa"/>
          </w:tcPr>
          <w:p w:rsidR="00BF6EE8" w:rsidRPr="00B968C0" w:rsidRDefault="00BF6EE8" w:rsidP="001C5285">
            <w:pPr>
              <w:pStyle w:val="TableParagraph"/>
              <w:numPr>
                <w:ilvl w:val="0"/>
                <w:numId w:val="10"/>
              </w:numPr>
              <w:tabs>
                <w:tab w:val="left" w:pos="175"/>
              </w:tabs>
              <w:ind w:right="154" w:hanging="210"/>
              <w:rPr>
                <w:sz w:val="24"/>
                <w:lang w:val="ru-RU"/>
              </w:rPr>
            </w:pPr>
            <w:r w:rsidRPr="00B968C0">
              <w:rPr>
                <w:sz w:val="24"/>
                <w:lang w:val="ru-RU"/>
              </w:rPr>
              <w:t>Счетный материал (палочки, геометрические фигуры, грибочки, матрешки и тд.)</w:t>
            </w:r>
          </w:p>
          <w:p w:rsidR="00BF6EE8" w:rsidRPr="00B968C0" w:rsidRDefault="00BF6EE8" w:rsidP="001C5285">
            <w:pPr>
              <w:pStyle w:val="TableParagraph"/>
              <w:numPr>
                <w:ilvl w:val="0"/>
                <w:numId w:val="10"/>
              </w:numPr>
              <w:tabs>
                <w:tab w:val="left" w:pos="175"/>
              </w:tabs>
              <w:ind w:right="154" w:hanging="210"/>
              <w:rPr>
                <w:sz w:val="24"/>
                <w:lang w:val="ru-RU"/>
              </w:rPr>
            </w:pPr>
            <w:r w:rsidRPr="00B968C0">
              <w:rPr>
                <w:sz w:val="24"/>
                <w:lang w:val="ru-RU"/>
              </w:rPr>
              <w:t>Измерительные материалы ( линейки,</w:t>
            </w:r>
            <w:r w:rsidRPr="00B968C0">
              <w:rPr>
                <w:spacing w:val="-13"/>
                <w:sz w:val="24"/>
                <w:lang w:val="ru-RU"/>
              </w:rPr>
              <w:t xml:space="preserve"> </w:t>
            </w:r>
            <w:r w:rsidRPr="00B968C0">
              <w:rPr>
                <w:sz w:val="24"/>
                <w:lang w:val="ru-RU"/>
              </w:rPr>
              <w:t>сантиметровые ленты, условные</w:t>
            </w:r>
            <w:r w:rsidRPr="00B968C0">
              <w:rPr>
                <w:spacing w:val="-7"/>
                <w:sz w:val="24"/>
                <w:lang w:val="ru-RU"/>
              </w:rPr>
              <w:t xml:space="preserve"> </w:t>
            </w:r>
            <w:r w:rsidRPr="00B968C0">
              <w:rPr>
                <w:sz w:val="24"/>
                <w:lang w:val="ru-RU"/>
              </w:rPr>
              <w:t>мерки)</w:t>
            </w:r>
          </w:p>
          <w:p w:rsidR="00BF6EE8" w:rsidRPr="00B968C0" w:rsidRDefault="00BF6EE8" w:rsidP="001C5285">
            <w:pPr>
              <w:pStyle w:val="TableParagraph"/>
              <w:numPr>
                <w:ilvl w:val="0"/>
                <w:numId w:val="10"/>
              </w:numPr>
              <w:tabs>
                <w:tab w:val="left" w:pos="34"/>
              </w:tabs>
              <w:ind w:right="154" w:hanging="210"/>
              <w:rPr>
                <w:sz w:val="24"/>
                <w:lang w:val="ru-RU"/>
              </w:rPr>
            </w:pPr>
            <w:r w:rsidRPr="00B968C0">
              <w:rPr>
                <w:sz w:val="24"/>
                <w:lang w:val="ru-RU"/>
              </w:rPr>
              <w:t>Современные математичес</w:t>
            </w:r>
            <w:r>
              <w:rPr>
                <w:sz w:val="24"/>
                <w:lang w:val="ru-RU"/>
              </w:rPr>
              <w:t>кие средства: Блоки Дьеныша, п</w:t>
            </w:r>
            <w:r w:rsidRPr="00B968C0">
              <w:rPr>
                <w:sz w:val="24"/>
                <w:lang w:val="ru-RU"/>
              </w:rPr>
              <w:t>алочки</w:t>
            </w:r>
            <w:r w:rsidRPr="00B968C0">
              <w:rPr>
                <w:spacing w:val="-6"/>
                <w:sz w:val="24"/>
                <w:lang w:val="ru-RU"/>
              </w:rPr>
              <w:t xml:space="preserve"> </w:t>
            </w:r>
            <w:r w:rsidRPr="00B968C0">
              <w:rPr>
                <w:sz w:val="24"/>
                <w:lang w:val="ru-RU"/>
              </w:rPr>
              <w:t>Кюизенера.</w:t>
            </w:r>
          </w:p>
          <w:p w:rsidR="00BF6EE8" w:rsidRPr="004E396C" w:rsidRDefault="00BF6EE8" w:rsidP="004E396C">
            <w:pPr>
              <w:spacing w:after="0" w:line="240" w:lineRule="auto"/>
              <w:jc w:val="both"/>
              <w:rPr>
                <w:rFonts w:ascii="Times New Roman" w:hAnsi="Times New Roman"/>
                <w:sz w:val="24"/>
              </w:rPr>
            </w:pPr>
            <w:r w:rsidRPr="00EF08FA">
              <w:rPr>
                <w:rFonts w:ascii="Times New Roman" w:hAnsi="Times New Roman"/>
                <w:sz w:val="24"/>
              </w:rPr>
              <w:t>Материалыдля формирования  умения ориентироваться во времени (Режим дня детей в картинках; Модели: день, неделя, год; часы (игрушечные,</w:t>
            </w:r>
            <w:r w:rsidRPr="00EF08FA">
              <w:rPr>
                <w:rFonts w:ascii="Times New Roman" w:hAnsi="Times New Roman"/>
                <w:spacing w:val="-14"/>
                <w:sz w:val="24"/>
              </w:rPr>
              <w:t xml:space="preserve"> </w:t>
            </w:r>
            <w:r w:rsidRPr="00EF08FA">
              <w:rPr>
                <w:rFonts w:ascii="Times New Roman" w:hAnsi="Times New Roman"/>
                <w:sz w:val="24"/>
              </w:rPr>
              <w:t>механические электронные)</w:t>
            </w:r>
          </w:p>
        </w:tc>
      </w:tr>
      <w:tr w:rsidR="00BF6EE8" w:rsidRPr="00B968C0" w:rsidTr="00BF6EE8">
        <w:tc>
          <w:tcPr>
            <w:tcW w:w="1560" w:type="dxa"/>
            <w:vMerge w:val="restart"/>
          </w:tcPr>
          <w:p w:rsidR="00BF6EE8" w:rsidRPr="00B968C0" w:rsidRDefault="00BF6EE8" w:rsidP="00B968C0">
            <w:pPr>
              <w:spacing w:after="0" w:line="240" w:lineRule="auto"/>
              <w:jc w:val="both"/>
              <w:rPr>
                <w:rFonts w:ascii="Times New Roman" w:eastAsia="Times New Roman" w:hAnsi="Times New Roman"/>
                <w:bCs/>
                <w:sz w:val="24"/>
                <w:szCs w:val="24"/>
                <w:lang w:eastAsia="ru-RU"/>
              </w:rPr>
            </w:pPr>
            <w:r w:rsidRPr="00B968C0">
              <w:rPr>
                <w:rFonts w:ascii="Times New Roman" w:eastAsia="Times New Roman" w:hAnsi="Times New Roman"/>
                <w:bCs/>
                <w:sz w:val="24"/>
                <w:szCs w:val="24"/>
                <w:lang w:eastAsia="ru-RU"/>
              </w:rPr>
              <w:t>Речевое развитие</w:t>
            </w:r>
          </w:p>
        </w:tc>
        <w:tc>
          <w:tcPr>
            <w:tcW w:w="3685" w:type="dxa"/>
          </w:tcPr>
          <w:p w:rsidR="00BF6EE8" w:rsidRPr="00EF08FA" w:rsidRDefault="00BF6EE8" w:rsidP="00B968C0">
            <w:pPr>
              <w:pStyle w:val="TableParagraph"/>
              <w:ind w:left="244" w:right="529" w:firstLine="142"/>
              <w:rPr>
                <w:i/>
                <w:sz w:val="24"/>
                <w:lang w:val="ru-RU"/>
              </w:rPr>
            </w:pPr>
            <w:r w:rsidRPr="00EF08FA">
              <w:rPr>
                <w:i/>
                <w:sz w:val="24"/>
                <w:lang w:val="ru-RU"/>
              </w:rPr>
              <w:t>«Центр речевого развития»</w:t>
            </w:r>
          </w:p>
          <w:p w:rsidR="00BF6EE8" w:rsidRPr="00EF08FA" w:rsidRDefault="00BF6EE8" w:rsidP="00B968C0">
            <w:pPr>
              <w:spacing w:after="0" w:line="240" w:lineRule="auto"/>
              <w:jc w:val="both"/>
              <w:rPr>
                <w:rFonts w:ascii="Times New Roman" w:eastAsia="Times New Roman" w:hAnsi="Times New Roman"/>
                <w:b/>
                <w:bCs/>
                <w:sz w:val="24"/>
                <w:szCs w:val="24"/>
                <w:lang w:eastAsia="ru-RU"/>
              </w:rPr>
            </w:pPr>
            <w:r w:rsidRPr="00EF08FA">
              <w:rPr>
                <w:rFonts w:ascii="Times New Roman" w:hAnsi="Times New Roman"/>
                <w:sz w:val="24"/>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tc>
        <w:tc>
          <w:tcPr>
            <w:tcW w:w="3260" w:type="dxa"/>
          </w:tcPr>
          <w:p w:rsidR="00BF6EE8" w:rsidRPr="00B968C0" w:rsidRDefault="00BF6EE8" w:rsidP="00D36193">
            <w:pPr>
              <w:pStyle w:val="TableParagraph"/>
              <w:tabs>
                <w:tab w:val="left" w:pos="0"/>
              </w:tabs>
              <w:spacing w:line="273" w:lineRule="exact"/>
              <w:ind w:left="33" w:right="-108"/>
              <w:rPr>
                <w:sz w:val="24"/>
              </w:rPr>
            </w:pPr>
            <w:r>
              <w:rPr>
                <w:sz w:val="24"/>
                <w:lang w:val="ru-RU"/>
              </w:rPr>
              <w:t xml:space="preserve">- </w:t>
            </w:r>
            <w:r w:rsidRPr="00B968C0">
              <w:rPr>
                <w:sz w:val="24"/>
              </w:rPr>
              <w:t>Художественная и познавательная</w:t>
            </w:r>
            <w:r w:rsidRPr="00B968C0">
              <w:rPr>
                <w:spacing w:val="-10"/>
                <w:sz w:val="24"/>
              </w:rPr>
              <w:t xml:space="preserve"> </w:t>
            </w:r>
            <w:r w:rsidRPr="00B968C0">
              <w:rPr>
                <w:sz w:val="24"/>
              </w:rPr>
              <w:t>литература.</w:t>
            </w:r>
          </w:p>
          <w:p w:rsidR="00BF6EE8" w:rsidRPr="00B968C0" w:rsidRDefault="00BF6EE8" w:rsidP="001C5285">
            <w:pPr>
              <w:pStyle w:val="TableParagraph"/>
              <w:numPr>
                <w:ilvl w:val="0"/>
                <w:numId w:val="13"/>
              </w:numPr>
              <w:tabs>
                <w:tab w:val="left" w:pos="0"/>
              </w:tabs>
              <w:spacing w:line="275" w:lineRule="exact"/>
              <w:ind w:left="33" w:right="-108" w:hanging="68"/>
              <w:rPr>
                <w:sz w:val="24"/>
              </w:rPr>
            </w:pPr>
            <w:r w:rsidRPr="00B968C0">
              <w:rPr>
                <w:sz w:val="24"/>
              </w:rPr>
              <w:t>Портреты поэтов и</w:t>
            </w:r>
            <w:r w:rsidRPr="00B968C0">
              <w:rPr>
                <w:spacing w:val="-6"/>
                <w:sz w:val="24"/>
              </w:rPr>
              <w:t xml:space="preserve"> </w:t>
            </w:r>
            <w:r w:rsidRPr="00B968C0">
              <w:rPr>
                <w:sz w:val="24"/>
              </w:rPr>
              <w:t>писателей.</w:t>
            </w:r>
          </w:p>
          <w:p w:rsidR="00BF6EE8" w:rsidRPr="00B968C0" w:rsidRDefault="00BF6EE8" w:rsidP="001C5285">
            <w:pPr>
              <w:pStyle w:val="TableParagraph"/>
              <w:numPr>
                <w:ilvl w:val="0"/>
                <w:numId w:val="13"/>
              </w:numPr>
              <w:tabs>
                <w:tab w:val="left" w:pos="0"/>
              </w:tabs>
              <w:ind w:left="33" w:right="-108" w:hanging="68"/>
              <w:rPr>
                <w:sz w:val="24"/>
                <w:lang w:val="ru-RU"/>
              </w:rPr>
            </w:pPr>
            <w:r w:rsidRPr="00B968C0">
              <w:rPr>
                <w:sz w:val="24"/>
                <w:lang w:val="ru-RU"/>
              </w:rPr>
              <w:t>Подборка иллюстраций по тема</w:t>
            </w:r>
            <w:r>
              <w:rPr>
                <w:sz w:val="24"/>
                <w:lang w:val="ru-RU"/>
              </w:rPr>
              <w:t>м: сезоны, семья. Животные, рас</w:t>
            </w:r>
            <w:r w:rsidRPr="00B968C0">
              <w:rPr>
                <w:sz w:val="24"/>
                <w:lang w:val="ru-RU"/>
              </w:rPr>
              <w:t>тения</w:t>
            </w:r>
            <w:r w:rsidRPr="00B968C0">
              <w:rPr>
                <w:spacing w:val="-5"/>
                <w:sz w:val="24"/>
                <w:lang w:val="ru-RU"/>
              </w:rPr>
              <w:t xml:space="preserve"> </w:t>
            </w:r>
            <w:r w:rsidRPr="00B968C0">
              <w:rPr>
                <w:sz w:val="24"/>
                <w:lang w:val="ru-RU"/>
              </w:rPr>
              <w:t>и</w:t>
            </w:r>
            <w:r>
              <w:rPr>
                <w:sz w:val="24"/>
                <w:lang w:val="ru-RU"/>
              </w:rPr>
              <w:t xml:space="preserve"> </w:t>
            </w:r>
            <w:r w:rsidRPr="00B968C0">
              <w:rPr>
                <w:sz w:val="24"/>
                <w:lang w:val="ru-RU"/>
              </w:rPr>
              <w:t>т</w:t>
            </w:r>
            <w:r>
              <w:rPr>
                <w:sz w:val="24"/>
                <w:lang w:val="ru-RU"/>
              </w:rPr>
              <w:t xml:space="preserve"> </w:t>
            </w:r>
            <w:r w:rsidRPr="00B968C0">
              <w:rPr>
                <w:sz w:val="24"/>
                <w:lang w:val="ru-RU"/>
              </w:rPr>
              <w:t>.д)</w:t>
            </w:r>
          </w:p>
          <w:p w:rsidR="00BF6EE8" w:rsidRPr="00B968C0" w:rsidRDefault="00BF6EE8" w:rsidP="001C5285">
            <w:pPr>
              <w:pStyle w:val="TableParagraph"/>
              <w:numPr>
                <w:ilvl w:val="0"/>
                <w:numId w:val="13"/>
              </w:numPr>
              <w:tabs>
                <w:tab w:val="left" w:pos="0"/>
              </w:tabs>
              <w:ind w:left="33" w:right="-108" w:hanging="68"/>
              <w:rPr>
                <w:sz w:val="24"/>
                <w:lang w:val="ru-RU"/>
              </w:rPr>
            </w:pPr>
            <w:r w:rsidRPr="00B968C0">
              <w:rPr>
                <w:sz w:val="24"/>
                <w:lang w:val="ru-RU"/>
              </w:rPr>
              <w:t>Игры и пособия для развития мелкой моторики рук.(шнуровки. пальчиковые игры, штриховки и</w:t>
            </w:r>
            <w:r w:rsidRPr="00B968C0">
              <w:rPr>
                <w:spacing w:val="-14"/>
                <w:sz w:val="24"/>
                <w:lang w:val="ru-RU"/>
              </w:rPr>
              <w:t xml:space="preserve"> </w:t>
            </w:r>
            <w:r w:rsidRPr="00B968C0">
              <w:rPr>
                <w:sz w:val="24"/>
                <w:lang w:val="ru-RU"/>
              </w:rPr>
              <w:t>т.п.)</w:t>
            </w:r>
          </w:p>
          <w:p w:rsidR="00BF6EE8" w:rsidRPr="00B968C0" w:rsidRDefault="00BF6EE8" w:rsidP="001C5285">
            <w:pPr>
              <w:pStyle w:val="TableParagraph"/>
              <w:numPr>
                <w:ilvl w:val="0"/>
                <w:numId w:val="13"/>
              </w:numPr>
              <w:tabs>
                <w:tab w:val="left" w:pos="0"/>
              </w:tabs>
              <w:ind w:left="33" w:right="-108" w:hanging="68"/>
              <w:rPr>
                <w:sz w:val="24"/>
                <w:lang w:val="ru-RU"/>
              </w:rPr>
            </w:pPr>
            <w:r w:rsidRPr="00B968C0">
              <w:rPr>
                <w:sz w:val="24"/>
                <w:lang w:val="ru-RU"/>
              </w:rPr>
              <w:t>Материалы для дыхательной гимнастики и игр (султанчики, вертушки,</w:t>
            </w:r>
            <w:r w:rsidRPr="00B968C0">
              <w:rPr>
                <w:spacing w:val="-7"/>
                <w:sz w:val="24"/>
                <w:lang w:val="ru-RU"/>
              </w:rPr>
              <w:t xml:space="preserve"> </w:t>
            </w:r>
            <w:r w:rsidRPr="00B968C0">
              <w:rPr>
                <w:sz w:val="24"/>
                <w:lang w:val="ru-RU"/>
              </w:rPr>
              <w:t>ленточки).</w:t>
            </w:r>
          </w:p>
          <w:p w:rsidR="00BF6EE8" w:rsidRPr="00B968C0" w:rsidRDefault="00BF6EE8" w:rsidP="001C5285">
            <w:pPr>
              <w:pStyle w:val="TableParagraph"/>
              <w:numPr>
                <w:ilvl w:val="0"/>
                <w:numId w:val="13"/>
              </w:numPr>
              <w:tabs>
                <w:tab w:val="left" w:pos="0"/>
                <w:tab w:val="left" w:pos="870"/>
              </w:tabs>
              <w:ind w:left="33" w:right="-108" w:hanging="68"/>
              <w:rPr>
                <w:sz w:val="24"/>
              </w:rPr>
            </w:pPr>
            <w:r w:rsidRPr="00B968C0">
              <w:rPr>
                <w:sz w:val="24"/>
              </w:rPr>
              <w:lastRenderedPageBreak/>
              <w:t>Артикуляционная гимнастика в</w:t>
            </w:r>
            <w:r w:rsidRPr="00B968C0">
              <w:rPr>
                <w:spacing w:val="-10"/>
                <w:sz w:val="24"/>
              </w:rPr>
              <w:t xml:space="preserve"> </w:t>
            </w:r>
            <w:r w:rsidRPr="00B968C0">
              <w:rPr>
                <w:sz w:val="24"/>
              </w:rPr>
              <w:t>картинках.</w:t>
            </w:r>
          </w:p>
          <w:p w:rsidR="00BF6EE8" w:rsidRPr="00B968C0" w:rsidRDefault="00BF6EE8" w:rsidP="001C5285">
            <w:pPr>
              <w:pStyle w:val="TableParagraph"/>
              <w:numPr>
                <w:ilvl w:val="0"/>
                <w:numId w:val="13"/>
              </w:numPr>
              <w:tabs>
                <w:tab w:val="left" w:pos="0"/>
              </w:tabs>
              <w:ind w:left="33" w:right="-108" w:hanging="68"/>
              <w:rPr>
                <w:sz w:val="24"/>
                <w:lang w:val="ru-RU"/>
              </w:rPr>
            </w:pPr>
            <w:r w:rsidRPr="00B968C0">
              <w:rPr>
                <w:sz w:val="24"/>
                <w:lang w:val="ru-RU"/>
              </w:rPr>
              <w:t>Дидактические игры по речевому развитию</w:t>
            </w:r>
            <w:r w:rsidRPr="00B968C0">
              <w:rPr>
                <w:spacing w:val="-13"/>
                <w:sz w:val="24"/>
                <w:lang w:val="ru-RU"/>
              </w:rPr>
              <w:t xml:space="preserve"> </w:t>
            </w:r>
            <w:r w:rsidRPr="00B968C0">
              <w:rPr>
                <w:sz w:val="24"/>
                <w:lang w:val="ru-RU"/>
              </w:rPr>
              <w:t>(развитие звукопроизношения, Развитие грамматического строя, активизации</w:t>
            </w:r>
            <w:r w:rsidRPr="00B968C0">
              <w:rPr>
                <w:spacing w:val="-4"/>
                <w:sz w:val="24"/>
                <w:lang w:val="ru-RU"/>
              </w:rPr>
              <w:t xml:space="preserve"> </w:t>
            </w:r>
            <w:r w:rsidRPr="00B968C0">
              <w:rPr>
                <w:sz w:val="24"/>
                <w:lang w:val="ru-RU"/>
              </w:rPr>
              <w:t>словаря).</w:t>
            </w:r>
          </w:p>
          <w:p w:rsidR="00BF6EE8" w:rsidRPr="00B968C0" w:rsidRDefault="00BF6EE8" w:rsidP="001C5285">
            <w:pPr>
              <w:pStyle w:val="TableParagraph"/>
              <w:numPr>
                <w:ilvl w:val="0"/>
                <w:numId w:val="13"/>
              </w:numPr>
              <w:tabs>
                <w:tab w:val="left" w:pos="0"/>
              </w:tabs>
              <w:ind w:left="33" w:right="-108" w:hanging="68"/>
              <w:rPr>
                <w:sz w:val="24"/>
                <w:lang w:val="ru-RU"/>
              </w:rPr>
            </w:pPr>
            <w:r w:rsidRPr="00B968C0">
              <w:rPr>
                <w:sz w:val="24"/>
                <w:lang w:val="ru-RU"/>
              </w:rPr>
              <w:t>Алгоритмы для составления предложений, рассказов, пересказов литературных</w:t>
            </w:r>
            <w:r w:rsidRPr="00B968C0">
              <w:rPr>
                <w:spacing w:val="-6"/>
                <w:sz w:val="24"/>
                <w:lang w:val="ru-RU"/>
              </w:rPr>
              <w:t xml:space="preserve"> </w:t>
            </w:r>
            <w:r w:rsidRPr="00B968C0">
              <w:rPr>
                <w:sz w:val="24"/>
                <w:lang w:val="ru-RU"/>
              </w:rPr>
              <w:t>произведений</w:t>
            </w:r>
          </w:p>
          <w:p w:rsidR="00BF6EE8" w:rsidRPr="00B968C0" w:rsidRDefault="00BF6EE8" w:rsidP="001C5285">
            <w:pPr>
              <w:pStyle w:val="TableParagraph"/>
              <w:numPr>
                <w:ilvl w:val="0"/>
                <w:numId w:val="13"/>
              </w:numPr>
              <w:tabs>
                <w:tab w:val="left" w:pos="0"/>
              </w:tabs>
              <w:ind w:left="33" w:right="-108" w:hanging="68"/>
              <w:rPr>
                <w:sz w:val="24"/>
                <w:lang w:val="ru-RU"/>
              </w:rPr>
            </w:pPr>
            <w:r w:rsidRPr="00B968C0">
              <w:rPr>
                <w:sz w:val="24"/>
                <w:lang w:val="ru-RU"/>
              </w:rPr>
              <w:t>Занимательные игрушки для развития тактильных ощущений.</w:t>
            </w:r>
          </w:p>
          <w:p w:rsidR="00BF6EE8" w:rsidRPr="00B968C0" w:rsidRDefault="00BF6EE8" w:rsidP="001C5285">
            <w:pPr>
              <w:pStyle w:val="TableParagraph"/>
              <w:numPr>
                <w:ilvl w:val="0"/>
                <w:numId w:val="13"/>
              </w:numPr>
              <w:tabs>
                <w:tab w:val="left" w:pos="0"/>
              </w:tabs>
              <w:ind w:left="33" w:right="-108" w:hanging="68"/>
              <w:rPr>
                <w:sz w:val="24"/>
                <w:lang w:val="ru-RU"/>
              </w:rPr>
            </w:pPr>
            <w:r w:rsidRPr="00B968C0">
              <w:rPr>
                <w:sz w:val="24"/>
                <w:lang w:val="ru-RU"/>
              </w:rPr>
              <w:t>Картинки с различными ситуациями, отражающими поступки людей и варианты реагирования на это («+» — правильно, возможно, «-» так поступать</w:t>
            </w:r>
            <w:r w:rsidRPr="00B968C0">
              <w:rPr>
                <w:spacing w:val="-12"/>
                <w:sz w:val="24"/>
                <w:lang w:val="ru-RU"/>
              </w:rPr>
              <w:t xml:space="preserve"> </w:t>
            </w:r>
            <w:r w:rsidRPr="00B968C0">
              <w:rPr>
                <w:sz w:val="24"/>
                <w:lang w:val="ru-RU"/>
              </w:rPr>
              <w:t>нежелательно).</w:t>
            </w:r>
          </w:p>
          <w:p w:rsidR="00BF6EE8" w:rsidRPr="00FE7E13" w:rsidRDefault="00BF6EE8" w:rsidP="00D36193">
            <w:pPr>
              <w:tabs>
                <w:tab w:val="left" w:pos="0"/>
              </w:tabs>
              <w:spacing w:after="0" w:line="240" w:lineRule="auto"/>
              <w:ind w:left="33" w:right="-108" w:hanging="68"/>
              <w:rPr>
                <w:rFonts w:ascii="Times New Roman" w:eastAsia="Times New Roman" w:hAnsi="Times New Roman"/>
                <w:b/>
                <w:bCs/>
                <w:sz w:val="24"/>
                <w:szCs w:val="24"/>
                <w:lang w:eastAsia="ru-RU"/>
              </w:rPr>
            </w:pPr>
            <w:r>
              <w:rPr>
                <w:rFonts w:ascii="Times New Roman" w:hAnsi="Times New Roman"/>
                <w:sz w:val="24"/>
              </w:rPr>
              <w:t xml:space="preserve">- </w:t>
            </w:r>
            <w:r w:rsidRPr="00FE7E13">
              <w:rPr>
                <w:rFonts w:ascii="Times New Roman" w:hAnsi="Times New Roman"/>
                <w:sz w:val="24"/>
              </w:rPr>
              <w:t>Картотека коммуникативных</w:t>
            </w:r>
            <w:r w:rsidRPr="00FE7E13">
              <w:rPr>
                <w:rFonts w:ascii="Times New Roman" w:hAnsi="Times New Roman"/>
                <w:spacing w:val="-9"/>
                <w:sz w:val="24"/>
              </w:rPr>
              <w:t xml:space="preserve"> </w:t>
            </w:r>
            <w:r w:rsidRPr="00FE7E13">
              <w:rPr>
                <w:rFonts w:ascii="Times New Roman" w:hAnsi="Times New Roman"/>
                <w:sz w:val="24"/>
              </w:rPr>
              <w:t>игр.</w:t>
            </w:r>
          </w:p>
        </w:tc>
      </w:tr>
      <w:tr w:rsidR="00BF6EE8" w:rsidRPr="00B968C0" w:rsidTr="00BF6EE8">
        <w:tc>
          <w:tcPr>
            <w:tcW w:w="1560" w:type="dxa"/>
            <w:vMerge/>
          </w:tcPr>
          <w:p w:rsidR="00BF6EE8" w:rsidRPr="00B968C0" w:rsidRDefault="00BF6EE8" w:rsidP="00B968C0">
            <w:pPr>
              <w:spacing w:after="0" w:line="240" w:lineRule="auto"/>
              <w:jc w:val="both"/>
              <w:rPr>
                <w:rFonts w:ascii="Times New Roman" w:eastAsia="Times New Roman" w:hAnsi="Times New Roman"/>
                <w:bCs/>
                <w:sz w:val="24"/>
                <w:szCs w:val="24"/>
                <w:lang w:eastAsia="ru-RU"/>
              </w:rPr>
            </w:pPr>
          </w:p>
        </w:tc>
        <w:tc>
          <w:tcPr>
            <w:tcW w:w="3685" w:type="dxa"/>
          </w:tcPr>
          <w:p w:rsidR="00BF6EE8" w:rsidRPr="00EF08FA" w:rsidRDefault="00BF6EE8" w:rsidP="00BC6076">
            <w:pPr>
              <w:spacing w:after="0" w:line="240" w:lineRule="auto"/>
              <w:jc w:val="both"/>
              <w:rPr>
                <w:rFonts w:ascii="Times New Roman" w:eastAsia="Times New Roman" w:hAnsi="Times New Roman"/>
                <w:b/>
                <w:bCs/>
                <w:sz w:val="24"/>
                <w:szCs w:val="24"/>
                <w:lang w:eastAsia="ru-RU"/>
              </w:rPr>
            </w:pPr>
            <w:r w:rsidRPr="00BC6076">
              <w:rPr>
                <w:rFonts w:ascii="Times New Roman" w:hAnsi="Times New Roman"/>
                <w:i/>
                <w:color w:val="000000"/>
                <w:sz w:val="24"/>
                <w:szCs w:val="24"/>
              </w:rPr>
              <w:t>«</w:t>
            </w:r>
            <w:r>
              <w:rPr>
                <w:rFonts w:ascii="Times New Roman" w:hAnsi="Times New Roman"/>
                <w:i/>
                <w:color w:val="000000"/>
                <w:sz w:val="24"/>
                <w:szCs w:val="24"/>
              </w:rPr>
              <w:t>Библиотека</w:t>
            </w:r>
            <w:r w:rsidRPr="00BC6076">
              <w:rPr>
                <w:rFonts w:ascii="Times New Roman" w:hAnsi="Times New Roman"/>
                <w:i/>
                <w:color w:val="000000"/>
                <w:sz w:val="24"/>
                <w:szCs w:val="24"/>
              </w:rPr>
              <w:t>»</w:t>
            </w:r>
            <w:r w:rsidRPr="00BC6076">
              <w:rPr>
                <w:rFonts w:ascii="Times New Roman" w:hAnsi="Times New Roman"/>
                <w:i/>
                <w:color w:val="000000"/>
                <w:sz w:val="24"/>
              </w:rPr>
              <w:t xml:space="preserve">, </w:t>
            </w:r>
            <w:r w:rsidRPr="00EF08FA">
              <w:rPr>
                <w:rFonts w:ascii="Times New Roman" w:hAnsi="Times New Roman"/>
                <w:sz w:val="24"/>
              </w:rPr>
              <w:t>обеспечивающий литературное развитие дошкольников.</w:t>
            </w:r>
          </w:p>
        </w:tc>
        <w:tc>
          <w:tcPr>
            <w:tcW w:w="3260" w:type="dxa"/>
          </w:tcPr>
          <w:p w:rsidR="00BF6EE8" w:rsidRPr="008200E2" w:rsidRDefault="00BF6EE8" w:rsidP="008200E2">
            <w:pPr>
              <w:pStyle w:val="aa"/>
              <w:rPr>
                <w:rFonts w:ascii="Times New Roman" w:hAnsi="Times New Roman"/>
                <w:sz w:val="24"/>
                <w:szCs w:val="24"/>
              </w:rPr>
            </w:pPr>
            <w:r w:rsidRPr="008200E2">
              <w:rPr>
                <w:rFonts w:ascii="Times New Roman" w:hAnsi="Times New Roman"/>
                <w:sz w:val="24"/>
                <w:szCs w:val="24"/>
              </w:rPr>
              <w:t>Стеллаж и витрина для книг.</w:t>
            </w:r>
          </w:p>
          <w:p w:rsidR="00BF6EE8" w:rsidRPr="008200E2" w:rsidRDefault="00BF6EE8" w:rsidP="008200E2">
            <w:pPr>
              <w:pStyle w:val="aa"/>
              <w:rPr>
                <w:rFonts w:ascii="Times New Roman" w:hAnsi="Times New Roman"/>
                <w:sz w:val="24"/>
                <w:szCs w:val="24"/>
              </w:rPr>
            </w:pPr>
            <w:r w:rsidRPr="008200E2">
              <w:rPr>
                <w:rFonts w:ascii="Times New Roman" w:hAnsi="Times New Roman"/>
                <w:sz w:val="24"/>
                <w:szCs w:val="24"/>
              </w:rPr>
              <w:t>Справочная и познавательная литература.</w:t>
            </w:r>
          </w:p>
          <w:p w:rsidR="00BF6EE8" w:rsidRPr="008200E2" w:rsidRDefault="00BF6EE8" w:rsidP="008200E2">
            <w:pPr>
              <w:pStyle w:val="aa"/>
              <w:rPr>
                <w:rFonts w:ascii="Times New Roman" w:hAnsi="Times New Roman"/>
                <w:sz w:val="24"/>
                <w:szCs w:val="24"/>
              </w:rPr>
            </w:pPr>
            <w:r w:rsidRPr="008200E2">
              <w:rPr>
                <w:rFonts w:ascii="Times New Roman" w:hAnsi="Times New Roman"/>
                <w:sz w:val="24"/>
                <w:szCs w:val="24"/>
              </w:rPr>
              <w:t>Общие и тематические энциклопедии для дошкольников.</w:t>
            </w:r>
          </w:p>
          <w:p w:rsidR="00BF6EE8" w:rsidRPr="008200E2" w:rsidRDefault="00BF6EE8" w:rsidP="00B968C0">
            <w:pPr>
              <w:spacing w:after="0" w:line="240" w:lineRule="auto"/>
              <w:jc w:val="both"/>
              <w:rPr>
                <w:rFonts w:ascii="Times New Roman" w:eastAsia="Times New Roman" w:hAnsi="Times New Roman"/>
                <w:b/>
                <w:bCs/>
                <w:sz w:val="24"/>
                <w:szCs w:val="24"/>
                <w:lang w:eastAsia="ru-RU"/>
              </w:rPr>
            </w:pPr>
            <w:r w:rsidRPr="008200E2">
              <w:rPr>
                <w:rFonts w:ascii="Times New Roman" w:hAnsi="Times New Roman"/>
                <w:sz w:val="24"/>
              </w:rPr>
              <w:t>Книги по</w:t>
            </w:r>
            <w:r w:rsidRPr="008200E2">
              <w:rPr>
                <w:rFonts w:ascii="Times New Roman" w:hAnsi="Times New Roman"/>
                <w:spacing w:val="-1"/>
                <w:sz w:val="24"/>
              </w:rPr>
              <w:t xml:space="preserve"> </w:t>
            </w:r>
            <w:r w:rsidRPr="008200E2">
              <w:rPr>
                <w:rFonts w:ascii="Times New Roman" w:hAnsi="Times New Roman"/>
                <w:sz w:val="24"/>
              </w:rPr>
              <w:t>программе.</w:t>
            </w:r>
            <w:r>
              <w:rPr>
                <w:rFonts w:ascii="Times New Roman" w:hAnsi="Times New Roman"/>
                <w:sz w:val="24"/>
              </w:rPr>
              <w:t xml:space="preserve"> Рассматривание репродукций разных художников. </w:t>
            </w:r>
          </w:p>
        </w:tc>
      </w:tr>
      <w:tr w:rsidR="00BF6EE8" w:rsidRPr="00B968C0" w:rsidTr="00BF6EE8">
        <w:trPr>
          <w:trHeight w:val="3233"/>
        </w:trPr>
        <w:tc>
          <w:tcPr>
            <w:tcW w:w="1560" w:type="dxa"/>
            <w:vMerge w:val="restart"/>
          </w:tcPr>
          <w:p w:rsidR="00BF6EE8" w:rsidRPr="00B968C0" w:rsidRDefault="00BF6EE8" w:rsidP="00B968C0">
            <w:pPr>
              <w:spacing w:after="0" w:line="240" w:lineRule="auto"/>
              <w:jc w:val="both"/>
              <w:rPr>
                <w:rFonts w:ascii="Times New Roman" w:eastAsia="Times New Roman" w:hAnsi="Times New Roman"/>
                <w:bCs/>
                <w:sz w:val="24"/>
                <w:szCs w:val="24"/>
                <w:lang w:eastAsia="ru-RU"/>
              </w:rPr>
            </w:pPr>
            <w:r w:rsidRPr="00B968C0">
              <w:rPr>
                <w:rFonts w:ascii="Times New Roman" w:eastAsia="Times New Roman" w:hAnsi="Times New Roman"/>
                <w:bCs/>
                <w:sz w:val="24"/>
                <w:szCs w:val="24"/>
                <w:lang w:eastAsia="ru-RU"/>
              </w:rPr>
              <w:t>Художественно-эстетическое развитие</w:t>
            </w:r>
          </w:p>
        </w:tc>
        <w:tc>
          <w:tcPr>
            <w:tcW w:w="3685" w:type="dxa"/>
          </w:tcPr>
          <w:p w:rsidR="00BF6EE8" w:rsidRPr="00EF08FA" w:rsidRDefault="00BF6EE8" w:rsidP="00B968C0">
            <w:pPr>
              <w:spacing w:after="0" w:line="240" w:lineRule="auto"/>
              <w:jc w:val="both"/>
              <w:rPr>
                <w:rFonts w:ascii="Times New Roman" w:eastAsia="Times New Roman" w:hAnsi="Times New Roman"/>
                <w:b/>
                <w:bCs/>
                <w:sz w:val="24"/>
                <w:szCs w:val="24"/>
                <w:lang w:eastAsia="ru-RU"/>
              </w:rPr>
            </w:pPr>
            <w:r w:rsidRPr="00EF08FA">
              <w:rPr>
                <w:rFonts w:ascii="Times New Roman" w:hAnsi="Times New Roman"/>
                <w:i/>
                <w:sz w:val="24"/>
              </w:rPr>
              <w:t xml:space="preserve">«Центр творчества» </w:t>
            </w:r>
            <w:r w:rsidRPr="00EF08FA">
              <w:rPr>
                <w:rFonts w:ascii="Times New Roman" w:hAnsi="Times New Roman"/>
                <w:sz w:val="24"/>
              </w:rPr>
              <w:t>обеспечивает решение задач активизации творчества детей (режиссерские и театрализованные, музыкальные игры и импровизации, художественно речевая и изобразительная деятельность).</w:t>
            </w:r>
          </w:p>
        </w:tc>
        <w:tc>
          <w:tcPr>
            <w:tcW w:w="3260" w:type="dxa"/>
          </w:tcPr>
          <w:p w:rsidR="00BF6EE8" w:rsidRPr="008200E2" w:rsidRDefault="00BF6EE8" w:rsidP="008200E2">
            <w:pPr>
              <w:pStyle w:val="aa"/>
              <w:rPr>
                <w:rFonts w:ascii="Times New Roman" w:hAnsi="Times New Roman"/>
                <w:sz w:val="24"/>
                <w:szCs w:val="24"/>
              </w:rPr>
            </w:pPr>
            <w:r w:rsidRPr="008200E2">
              <w:rPr>
                <w:rFonts w:ascii="Times New Roman" w:hAnsi="Times New Roman"/>
                <w:sz w:val="24"/>
                <w:szCs w:val="24"/>
              </w:rPr>
              <w:t>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w:t>
            </w:r>
          </w:p>
          <w:p w:rsidR="00BF6EE8" w:rsidRPr="008200E2" w:rsidRDefault="00BF6EE8" w:rsidP="008200E2">
            <w:pPr>
              <w:pStyle w:val="aa"/>
              <w:rPr>
                <w:rFonts w:ascii="Times New Roman" w:hAnsi="Times New Roman"/>
                <w:sz w:val="24"/>
                <w:szCs w:val="24"/>
              </w:rPr>
            </w:pPr>
            <w:r w:rsidRPr="008200E2">
              <w:rPr>
                <w:rFonts w:ascii="Times New Roman" w:hAnsi="Times New Roman"/>
                <w:sz w:val="24"/>
                <w:szCs w:val="24"/>
              </w:rPr>
              <w:t>Образцы иллюстрации</w:t>
            </w:r>
          </w:p>
          <w:p w:rsidR="00BF6EE8" w:rsidRPr="008200E2" w:rsidRDefault="00BF6EE8" w:rsidP="008200E2">
            <w:pPr>
              <w:pStyle w:val="aa"/>
              <w:rPr>
                <w:rFonts w:ascii="Times New Roman" w:hAnsi="Times New Roman"/>
                <w:sz w:val="24"/>
                <w:szCs w:val="24"/>
              </w:rPr>
            </w:pPr>
            <w:r w:rsidRPr="008200E2">
              <w:rPr>
                <w:rFonts w:ascii="Times New Roman" w:hAnsi="Times New Roman"/>
                <w:sz w:val="24"/>
                <w:szCs w:val="24"/>
              </w:rPr>
              <w:t>Репродукции картин художников.</w:t>
            </w:r>
          </w:p>
          <w:p w:rsidR="00BF6EE8" w:rsidRPr="00B968C0" w:rsidRDefault="00BF6EE8" w:rsidP="00B968C0">
            <w:pPr>
              <w:spacing w:after="0" w:line="240" w:lineRule="auto"/>
              <w:jc w:val="both"/>
              <w:rPr>
                <w:rFonts w:ascii="Times New Roman" w:eastAsia="Times New Roman" w:hAnsi="Times New Roman"/>
                <w:b/>
                <w:bCs/>
                <w:sz w:val="24"/>
                <w:szCs w:val="24"/>
                <w:lang w:eastAsia="ru-RU"/>
              </w:rPr>
            </w:pPr>
          </w:p>
        </w:tc>
      </w:tr>
      <w:tr w:rsidR="00BF6EE8" w:rsidRPr="00B968C0" w:rsidTr="00BF6EE8">
        <w:tc>
          <w:tcPr>
            <w:tcW w:w="1560" w:type="dxa"/>
            <w:vMerge/>
          </w:tcPr>
          <w:p w:rsidR="00BF6EE8" w:rsidRPr="00B968C0" w:rsidRDefault="00BF6EE8" w:rsidP="00B968C0">
            <w:pPr>
              <w:spacing w:after="0" w:line="240" w:lineRule="auto"/>
              <w:jc w:val="both"/>
              <w:rPr>
                <w:rFonts w:ascii="Times New Roman" w:eastAsia="Times New Roman" w:hAnsi="Times New Roman"/>
                <w:bCs/>
                <w:sz w:val="24"/>
                <w:szCs w:val="24"/>
                <w:lang w:eastAsia="ru-RU"/>
              </w:rPr>
            </w:pPr>
          </w:p>
        </w:tc>
        <w:tc>
          <w:tcPr>
            <w:tcW w:w="3685" w:type="dxa"/>
          </w:tcPr>
          <w:p w:rsidR="00BF6EE8" w:rsidRPr="00EF08FA" w:rsidRDefault="00BF6EE8" w:rsidP="00B968C0">
            <w:pPr>
              <w:spacing w:after="0" w:line="240" w:lineRule="auto"/>
              <w:jc w:val="both"/>
              <w:rPr>
                <w:rFonts w:ascii="Times New Roman" w:eastAsia="Times New Roman" w:hAnsi="Times New Roman"/>
                <w:b/>
                <w:bCs/>
                <w:sz w:val="24"/>
                <w:szCs w:val="24"/>
                <w:lang w:eastAsia="ru-RU"/>
              </w:rPr>
            </w:pPr>
            <w:r>
              <w:rPr>
                <w:rFonts w:ascii="Times New Roman" w:hAnsi="Times New Roman"/>
                <w:i/>
                <w:sz w:val="24"/>
              </w:rPr>
              <w:t>Центр к</w:t>
            </w:r>
            <w:r w:rsidRPr="00EF08FA">
              <w:rPr>
                <w:rFonts w:ascii="Times New Roman" w:hAnsi="Times New Roman"/>
                <w:i/>
                <w:sz w:val="24"/>
              </w:rPr>
              <w:t>онструктивной деятельности</w:t>
            </w:r>
          </w:p>
        </w:tc>
        <w:tc>
          <w:tcPr>
            <w:tcW w:w="3260" w:type="dxa"/>
          </w:tcPr>
          <w:p w:rsidR="00BF6EE8" w:rsidRPr="00B968C0" w:rsidRDefault="00BF6EE8" w:rsidP="00EF08FA">
            <w:pPr>
              <w:pStyle w:val="TableParagraph"/>
              <w:spacing w:line="274" w:lineRule="exact"/>
              <w:ind w:left="33" w:right="12"/>
              <w:rPr>
                <w:sz w:val="24"/>
                <w:lang w:val="ru-RU"/>
              </w:rPr>
            </w:pPr>
            <w:r w:rsidRPr="00B968C0">
              <w:rPr>
                <w:sz w:val="24"/>
                <w:lang w:val="ru-RU"/>
              </w:rPr>
              <w:t>Для этого в среду группы поместили:</w:t>
            </w:r>
          </w:p>
          <w:p w:rsidR="00BF6EE8" w:rsidRPr="00B968C0" w:rsidRDefault="00BF6EE8" w:rsidP="001C5285">
            <w:pPr>
              <w:pStyle w:val="TableParagraph"/>
              <w:numPr>
                <w:ilvl w:val="0"/>
                <w:numId w:val="14"/>
              </w:numPr>
              <w:tabs>
                <w:tab w:val="left" w:pos="175"/>
              </w:tabs>
              <w:ind w:left="33" w:right="12" w:firstLine="0"/>
              <w:rPr>
                <w:sz w:val="24"/>
                <w:lang w:val="ru-RU"/>
              </w:rPr>
            </w:pPr>
            <w:r w:rsidRPr="00B968C0">
              <w:rPr>
                <w:sz w:val="24"/>
                <w:lang w:val="ru-RU"/>
              </w:rPr>
              <w:t>Строительный конструктор с блоками</w:t>
            </w:r>
            <w:r w:rsidRPr="00B968C0">
              <w:rPr>
                <w:spacing w:val="-11"/>
                <w:sz w:val="24"/>
                <w:lang w:val="ru-RU"/>
              </w:rPr>
              <w:t xml:space="preserve"> </w:t>
            </w:r>
            <w:r w:rsidRPr="00B968C0">
              <w:rPr>
                <w:sz w:val="24"/>
                <w:lang w:val="ru-RU"/>
              </w:rPr>
              <w:t>среднего размера.</w:t>
            </w:r>
          </w:p>
          <w:p w:rsidR="00BF6EE8" w:rsidRPr="00B968C0" w:rsidRDefault="00BF6EE8" w:rsidP="001C5285">
            <w:pPr>
              <w:pStyle w:val="TableParagraph"/>
              <w:numPr>
                <w:ilvl w:val="0"/>
                <w:numId w:val="14"/>
              </w:numPr>
              <w:tabs>
                <w:tab w:val="left" w:pos="175"/>
              </w:tabs>
              <w:ind w:left="33" w:right="12" w:firstLine="0"/>
              <w:rPr>
                <w:sz w:val="24"/>
                <w:lang w:val="ru-RU"/>
              </w:rPr>
            </w:pPr>
            <w:r w:rsidRPr="00B968C0">
              <w:rPr>
                <w:sz w:val="24"/>
                <w:lang w:val="ru-RU"/>
              </w:rPr>
              <w:t>Небольшие игрушки для обыгрывания</w:t>
            </w:r>
            <w:r w:rsidRPr="00B968C0">
              <w:rPr>
                <w:spacing w:val="-8"/>
                <w:sz w:val="24"/>
                <w:lang w:val="ru-RU"/>
              </w:rPr>
              <w:t xml:space="preserve"> </w:t>
            </w:r>
            <w:r w:rsidRPr="00B968C0">
              <w:rPr>
                <w:sz w:val="24"/>
                <w:lang w:val="ru-RU"/>
              </w:rPr>
              <w:t>построек.</w:t>
            </w:r>
          </w:p>
          <w:p w:rsidR="00BF6EE8" w:rsidRPr="00B968C0" w:rsidRDefault="00BF6EE8" w:rsidP="001C5285">
            <w:pPr>
              <w:pStyle w:val="TableParagraph"/>
              <w:numPr>
                <w:ilvl w:val="0"/>
                <w:numId w:val="14"/>
              </w:numPr>
              <w:tabs>
                <w:tab w:val="left" w:pos="175"/>
              </w:tabs>
              <w:ind w:left="33" w:right="12" w:firstLine="0"/>
              <w:rPr>
                <w:sz w:val="24"/>
              </w:rPr>
            </w:pPr>
            <w:r w:rsidRPr="00B968C0">
              <w:rPr>
                <w:sz w:val="24"/>
              </w:rPr>
              <w:t>Транспорт (мелкий, средний,</w:t>
            </w:r>
            <w:r w:rsidRPr="00B968C0">
              <w:rPr>
                <w:spacing w:val="-8"/>
                <w:sz w:val="24"/>
              </w:rPr>
              <w:t xml:space="preserve"> </w:t>
            </w:r>
            <w:r w:rsidRPr="00B968C0">
              <w:rPr>
                <w:sz w:val="24"/>
              </w:rPr>
              <w:t>крупный).</w:t>
            </w:r>
          </w:p>
          <w:p w:rsidR="00BF6EE8" w:rsidRPr="00B968C0" w:rsidRDefault="00BF6EE8" w:rsidP="001C5285">
            <w:pPr>
              <w:pStyle w:val="TableParagraph"/>
              <w:numPr>
                <w:ilvl w:val="0"/>
                <w:numId w:val="14"/>
              </w:numPr>
              <w:tabs>
                <w:tab w:val="left" w:pos="175"/>
              </w:tabs>
              <w:ind w:left="33" w:right="12" w:firstLine="0"/>
              <w:rPr>
                <w:sz w:val="24"/>
                <w:lang w:val="ru-RU"/>
              </w:rPr>
            </w:pPr>
            <w:r w:rsidRPr="00B968C0">
              <w:rPr>
                <w:sz w:val="24"/>
                <w:lang w:val="ru-RU"/>
              </w:rPr>
              <w:lastRenderedPageBreak/>
              <w:t>Машины: легковые, грузовые, специальный</w:t>
            </w:r>
            <w:r w:rsidRPr="00B968C0">
              <w:rPr>
                <w:spacing w:val="-9"/>
                <w:sz w:val="24"/>
                <w:lang w:val="ru-RU"/>
              </w:rPr>
              <w:t xml:space="preserve"> </w:t>
            </w:r>
            <w:r w:rsidRPr="00B968C0">
              <w:rPr>
                <w:sz w:val="24"/>
                <w:lang w:val="ru-RU"/>
              </w:rPr>
              <w:t>транспорт.</w:t>
            </w:r>
          </w:p>
          <w:p w:rsidR="00BF6EE8" w:rsidRPr="00B968C0" w:rsidRDefault="00BF6EE8" w:rsidP="00FE7E13">
            <w:pPr>
              <w:pStyle w:val="TableParagraph"/>
              <w:tabs>
                <w:tab w:val="left" w:pos="175"/>
              </w:tabs>
              <w:ind w:right="12"/>
              <w:rPr>
                <w:sz w:val="24"/>
                <w:lang w:val="ru-RU"/>
              </w:rPr>
            </w:pPr>
            <w:r>
              <w:rPr>
                <w:sz w:val="24"/>
                <w:lang w:val="ru-RU"/>
              </w:rPr>
              <w:t>-</w:t>
            </w:r>
            <w:r w:rsidRPr="00B968C0">
              <w:rPr>
                <w:sz w:val="24"/>
                <w:lang w:val="ru-RU"/>
              </w:rPr>
              <w:t>конструкторы, выполненные из разного материала (пластика, дерева), напольные и настольные, с разнообразными способами крепления деталей, разной тематической</w:t>
            </w:r>
            <w:r w:rsidRPr="00B968C0">
              <w:rPr>
                <w:spacing w:val="-6"/>
                <w:sz w:val="24"/>
                <w:lang w:val="ru-RU"/>
              </w:rPr>
              <w:t xml:space="preserve"> </w:t>
            </w:r>
            <w:r w:rsidRPr="00B968C0">
              <w:rPr>
                <w:sz w:val="24"/>
                <w:lang w:val="ru-RU"/>
              </w:rPr>
              <w:t>направленности.</w:t>
            </w:r>
          </w:p>
          <w:p w:rsidR="00BF6EE8" w:rsidRPr="00FE7E13" w:rsidRDefault="00BF6EE8" w:rsidP="00EF08FA">
            <w:pPr>
              <w:spacing w:after="0" w:line="240" w:lineRule="auto"/>
              <w:ind w:left="33" w:right="12"/>
              <w:jc w:val="both"/>
              <w:rPr>
                <w:rFonts w:ascii="Times New Roman" w:eastAsia="Times New Roman" w:hAnsi="Times New Roman"/>
                <w:b/>
                <w:bCs/>
                <w:sz w:val="24"/>
                <w:szCs w:val="24"/>
                <w:lang w:eastAsia="ru-RU"/>
              </w:rPr>
            </w:pPr>
            <w:r w:rsidRPr="00FE7E13">
              <w:rPr>
                <w:rFonts w:ascii="Times New Roman" w:hAnsi="Times New Roman"/>
                <w:sz w:val="24"/>
              </w:rPr>
              <w:t>разнообразные схемы-образцы построек, фотоальбомы (с фотографиями архитектурных сооружений и детских построек).</w:t>
            </w:r>
          </w:p>
        </w:tc>
      </w:tr>
      <w:tr w:rsidR="00BF6EE8" w:rsidRPr="00B968C0" w:rsidTr="00BF6EE8">
        <w:trPr>
          <w:trHeight w:val="408"/>
        </w:trPr>
        <w:tc>
          <w:tcPr>
            <w:tcW w:w="1560" w:type="dxa"/>
            <w:vMerge/>
          </w:tcPr>
          <w:p w:rsidR="00BF6EE8" w:rsidRPr="00B968C0" w:rsidRDefault="00BF6EE8" w:rsidP="00B968C0">
            <w:pPr>
              <w:spacing w:after="0" w:line="240" w:lineRule="auto"/>
              <w:jc w:val="both"/>
              <w:rPr>
                <w:rFonts w:ascii="Times New Roman" w:eastAsia="Times New Roman" w:hAnsi="Times New Roman"/>
                <w:bCs/>
                <w:sz w:val="24"/>
                <w:szCs w:val="24"/>
                <w:lang w:eastAsia="ru-RU"/>
              </w:rPr>
            </w:pPr>
          </w:p>
        </w:tc>
        <w:tc>
          <w:tcPr>
            <w:tcW w:w="3685" w:type="dxa"/>
          </w:tcPr>
          <w:p w:rsidR="00BF6EE8" w:rsidRPr="00EF08FA" w:rsidRDefault="00BF6EE8" w:rsidP="00B968C0">
            <w:pPr>
              <w:spacing w:after="0" w:line="480" w:lineRule="auto"/>
              <w:jc w:val="both"/>
              <w:rPr>
                <w:rFonts w:ascii="Times New Roman" w:eastAsia="Times New Roman" w:hAnsi="Times New Roman"/>
                <w:b/>
                <w:bCs/>
                <w:sz w:val="24"/>
                <w:szCs w:val="24"/>
                <w:lang w:eastAsia="ru-RU"/>
              </w:rPr>
            </w:pPr>
            <w:r w:rsidRPr="00EF08FA">
              <w:rPr>
                <w:rFonts w:ascii="Times New Roman" w:eastAsia="Times New Roman" w:hAnsi="Times New Roman"/>
                <w:b/>
                <w:bCs/>
                <w:sz w:val="24"/>
                <w:szCs w:val="24"/>
                <w:lang w:eastAsia="ru-RU"/>
              </w:rPr>
              <w:t>«Центр музыки»</w:t>
            </w:r>
          </w:p>
        </w:tc>
        <w:tc>
          <w:tcPr>
            <w:tcW w:w="3260" w:type="dxa"/>
          </w:tcPr>
          <w:p w:rsidR="00BF6EE8" w:rsidRPr="00B968C0" w:rsidRDefault="00BF6EE8" w:rsidP="00B968C0">
            <w:pPr>
              <w:spacing w:after="0" w:line="240" w:lineRule="auto"/>
              <w:jc w:val="both"/>
              <w:rPr>
                <w:rFonts w:ascii="Times New Roman" w:eastAsia="Times New Roman" w:hAnsi="Times New Roman"/>
                <w:b/>
                <w:bCs/>
                <w:sz w:val="24"/>
                <w:szCs w:val="24"/>
                <w:lang w:eastAsia="ru-RU"/>
              </w:rPr>
            </w:pPr>
          </w:p>
        </w:tc>
      </w:tr>
      <w:tr w:rsidR="00BF6EE8" w:rsidRPr="00B968C0" w:rsidTr="00BF6EE8">
        <w:tc>
          <w:tcPr>
            <w:tcW w:w="1560" w:type="dxa"/>
          </w:tcPr>
          <w:p w:rsidR="00BF6EE8" w:rsidRPr="00B968C0" w:rsidRDefault="00BF6EE8" w:rsidP="00B968C0">
            <w:pPr>
              <w:spacing w:after="0" w:line="240" w:lineRule="auto"/>
              <w:jc w:val="both"/>
              <w:rPr>
                <w:rFonts w:ascii="Times New Roman" w:eastAsia="Times New Roman" w:hAnsi="Times New Roman"/>
                <w:bCs/>
                <w:sz w:val="24"/>
                <w:szCs w:val="24"/>
                <w:lang w:eastAsia="ru-RU"/>
              </w:rPr>
            </w:pPr>
            <w:r w:rsidRPr="00B968C0">
              <w:rPr>
                <w:rFonts w:ascii="Times New Roman" w:eastAsia="Times New Roman" w:hAnsi="Times New Roman"/>
                <w:bCs/>
                <w:sz w:val="24"/>
                <w:szCs w:val="24"/>
                <w:lang w:eastAsia="ru-RU"/>
              </w:rPr>
              <w:t>Физическое развитие</w:t>
            </w:r>
          </w:p>
        </w:tc>
        <w:tc>
          <w:tcPr>
            <w:tcW w:w="3685" w:type="dxa"/>
          </w:tcPr>
          <w:p w:rsidR="00BF6EE8" w:rsidRPr="00EF08FA" w:rsidRDefault="00BF6EE8" w:rsidP="00FE7E13">
            <w:pPr>
              <w:spacing w:after="0" w:line="240" w:lineRule="auto"/>
              <w:jc w:val="both"/>
              <w:rPr>
                <w:rFonts w:ascii="Times New Roman" w:eastAsia="Times New Roman" w:hAnsi="Times New Roman"/>
                <w:b/>
                <w:bCs/>
                <w:sz w:val="24"/>
                <w:szCs w:val="24"/>
                <w:lang w:eastAsia="ru-RU"/>
              </w:rPr>
            </w:pPr>
            <w:r w:rsidRPr="00EF08FA">
              <w:rPr>
                <w:rFonts w:ascii="Times New Roman" w:hAnsi="Times New Roman"/>
                <w:i/>
                <w:sz w:val="24"/>
              </w:rPr>
              <w:t xml:space="preserve">«Спортивный центр», </w:t>
            </w:r>
            <w:r w:rsidRPr="00EF08FA">
              <w:rPr>
                <w:rFonts w:ascii="Times New Roman" w:hAnsi="Times New Roman"/>
                <w:sz w:val="24"/>
              </w:rPr>
              <w:t>обеспечивающей двигательную активность и здоровьесберегающую деятельность детей.</w:t>
            </w:r>
          </w:p>
        </w:tc>
        <w:tc>
          <w:tcPr>
            <w:tcW w:w="3260" w:type="dxa"/>
          </w:tcPr>
          <w:p w:rsidR="00BF6EE8" w:rsidRPr="00B968C0" w:rsidRDefault="00BF6EE8" w:rsidP="00B968C0">
            <w:pPr>
              <w:pStyle w:val="TableParagraph"/>
              <w:spacing w:line="274" w:lineRule="exact"/>
              <w:ind w:left="446" w:right="358"/>
              <w:rPr>
                <w:sz w:val="24"/>
              </w:rPr>
            </w:pPr>
            <w:r w:rsidRPr="00B968C0">
              <w:rPr>
                <w:sz w:val="24"/>
              </w:rPr>
              <w:t>Инвентарь:</w:t>
            </w:r>
          </w:p>
          <w:p w:rsidR="00BF6EE8" w:rsidRPr="00B968C0" w:rsidRDefault="00BF6EE8" w:rsidP="001C5285">
            <w:pPr>
              <w:pStyle w:val="TableParagraph"/>
              <w:numPr>
                <w:ilvl w:val="0"/>
                <w:numId w:val="15"/>
              </w:numPr>
              <w:ind w:left="175"/>
              <w:rPr>
                <w:sz w:val="24"/>
              </w:rPr>
            </w:pPr>
            <w:r>
              <w:rPr>
                <w:sz w:val="24"/>
                <w:lang w:val="ru-RU"/>
              </w:rPr>
              <w:t xml:space="preserve">- </w:t>
            </w:r>
            <w:r w:rsidRPr="00B968C0">
              <w:rPr>
                <w:sz w:val="24"/>
              </w:rPr>
              <w:t>для ходьбы, бега,</w:t>
            </w:r>
            <w:r w:rsidRPr="00B968C0">
              <w:rPr>
                <w:spacing w:val="-4"/>
                <w:sz w:val="24"/>
              </w:rPr>
              <w:t xml:space="preserve"> </w:t>
            </w:r>
            <w:r w:rsidRPr="00B968C0">
              <w:rPr>
                <w:sz w:val="24"/>
              </w:rPr>
              <w:t>равновесия</w:t>
            </w:r>
          </w:p>
          <w:p w:rsidR="00BF6EE8" w:rsidRPr="00B968C0" w:rsidRDefault="00BF6EE8" w:rsidP="00FE7E13">
            <w:pPr>
              <w:pStyle w:val="TableParagraph"/>
              <w:rPr>
                <w:sz w:val="24"/>
              </w:rPr>
            </w:pPr>
            <w:r>
              <w:rPr>
                <w:sz w:val="24"/>
                <w:lang w:val="ru-RU"/>
              </w:rPr>
              <w:t xml:space="preserve">- </w:t>
            </w:r>
            <w:r w:rsidRPr="00B968C0">
              <w:rPr>
                <w:sz w:val="24"/>
              </w:rPr>
              <w:t>для</w:t>
            </w:r>
            <w:r w:rsidRPr="00B968C0">
              <w:rPr>
                <w:spacing w:val="-3"/>
                <w:sz w:val="24"/>
              </w:rPr>
              <w:t xml:space="preserve"> </w:t>
            </w:r>
            <w:r w:rsidRPr="00B968C0">
              <w:rPr>
                <w:sz w:val="24"/>
              </w:rPr>
              <w:t>прыжков</w:t>
            </w:r>
          </w:p>
          <w:p w:rsidR="00BF6EE8" w:rsidRPr="00B968C0" w:rsidRDefault="00BF6EE8" w:rsidP="00FE7E13">
            <w:pPr>
              <w:pStyle w:val="TableParagraph"/>
              <w:rPr>
                <w:sz w:val="24"/>
              </w:rPr>
            </w:pPr>
            <w:r>
              <w:rPr>
                <w:sz w:val="24"/>
                <w:lang w:val="ru-RU"/>
              </w:rPr>
              <w:t xml:space="preserve">- </w:t>
            </w:r>
            <w:r w:rsidRPr="00B968C0">
              <w:rPr>
                <w:sz w:val="24"/>
              </w:rPr>
              <w:t>для катания, бросания,</w:t>
            </w:r>
            <w:r w:rsidRPr="00B968C0">
              <w:rPr>
                <w:spacing w:val="-5"/>
                <w:sz w:val="24"/>
              </w:rPr>
              <w:t xml:space="preserve"> </w:t>
            </w:r>
            <w:r w:rsidRPr="00B968C0">
              <w:rPr>
                <w:sz w:val="24"/>
              </w:rPr>
              <w:t>ловли</w:t>
            </w:r>
          </w:p>
          <w:p w:rsidR="00BF6EE8" w:rsidRPr="00FE7E13" w:rsidRDefault="00BF6EE8" w:rsidP="00FE7E13">
            <w:pPr>
              <w:spacing w:after="0" w:line="240" w:lineRule="auto"/>
              <w:ind w:left="33"/>
              <w:rPr>
                <w:rFonts w:ascii="Times New Roman" w:eastAsia="Times New Roman" w:hAnsi="Times New Roman"/>
                <w:b/>
                <w:bCs/>
                <w:sz w:val="24"/>
                <w:szCs w:val="24"/>
                <w:lang w:eastAsia="ru-RU"/>
              </w:rPr>
            </w:pPr>
            <w:r>
              <w:rPr>
                <w:rFonts w:ascii="Times New Roman" w:hAnsi="Times New Roman"/>
                <w:sz w:val="24"/>
              </w:rPr>
              <w:t xml:space="preserve">- </w:t>
            </w:r>
            <w:r w:rsidRPr="00FE7E13">
              <w:rPr>
                <w:rFonts w:ascii="Times New Roman" w:hAnsi="Times New Roman"/>
                <w:sz w:val="24"/>
              </w:rPr>
              <w:t>для общеразвивающих</w:t>
            </w:r>
            <w:r w:rsidRPr="00FE7E13">
              <w:rPr>
                <w:rFonts w:ascii="Times New Roman" w:hAnsi="Times New Roman"/>
                <w:spacing w:val="-6"/>
                <w:sz w:val="24"/>
              </w:rPr>
              <w:t xml:space="preserve"> </w:t>
            </w:r>
            <w:r w:rsidRPr="00FE7E13">
              <w:rPr>
                <w:rFonts w:ascii="Times New Roman" w:hAnsi="Times New Roman"/>
                <w:sz w:val="24"/>
              </w:rPr>
              <w:t>упражнений</w:t>
            </w:r>
          </w:p>
        </w:tc>
      </w:tr>
    </w:tbl>
    <w:p w:rsidR="00A16A72" w:rsidRPr="004226CC" w:rsidRDefault="00A16A72" w:rsidP="00644B43">
      <w:pPr>
        <w:pStyle w:val="aa"/>
        <w:rPr>
          <w:rFonts w:ascii="Times New Roman" w:eastAsia="+mn-ea" w:hAnsi="Times New Roman"/>
          <w:b/>
          <w:sz w:val="24"/>
          <w:szCs w:val="24"/>
          <w:lang w:val="ru-RU"/>
        </w:rPr>
      </w:pPr>
    </w:p>
    <w:p w:rsidR="003353F2" w:rsidRPr="00AA4FF3" w:rsidRDefault="00EF08FA" w:rsidP="003353F2">
      <w:pPr>
        <w:jc w:val="center"/>
        <w:rPr>
          <w:rFonts w:ascii="Times New Roman" w:hAnsi="Times New Roman"/>
        </w:rPr>
      </w:pPr>
      <w:r>
        <w:rPr>
          <w:rFonts w:ascii="Times New Roman" w:hAnsi="Times New Roman"/>
          <w:b/>
          <w:sz w:val="24"/>
          <w:szCs w:val="24"/>
        </w:rPr>
        <w:br w:type="page"/>
      </w:r>
      <w:r w:rsidR="008200E2">
        <w:rPr>
          <w:rFonts w:ascii="Times New Roman" w:hAnsi="Times New Roman"/>
          <w:b/>
          <w:sz w:val="24"/>
          <w:szCs w:val="24"/>
        </w:rPr>
        <w:lastRenderedPageBreak/>
        <w:t xml:space="preserve">3.3 </w:t>
      </w:r>
      <w:r w:rsidR="003353F2" w:rsidRPr="0002570E">
        <w:rPr>
          <w:rFonts w:ascii="Times New Roman" w:hAnsi="Times New Roman"/>
          <w:b/>
          <w:sz w:val="24"/>
          <w:szCs w:val="24"/>
        </w:rPr>
        <w:t>Особенности организации жизни групп</w:t>
      </w:r>
    </w:p>
    <w:p w:rsidR="003353F2" w:rsidRPr="0002570E" w:rsidRDefault="003353F2" w:rsidP="003353F2">
      <w:pPr>
        <w:spacing w:after="0" w:line="240" w:lineRule="auto"/>
        <w:jc w:val="both"/>
        <w:rPr>
          <w:rFonts w:ascii="Times New Roman" w:hAnsi="Times New Roman"/>
          <w:iCs/>
          <w:sz w:val="24"/>
          <w:szCs w:val="24"/>
        </w:rPr>
      </w:pPr>
    </w:p>
    <w:p w:rsidR="003353F2" w:rsidRPr="00C0787C" w:rsidRDefault="003353F2" w:rsidP="003353F2">
      <w:pPr>
        <w:jc w:val="center"/>
        <w:rPr>
          <w:rFonts w:ascii="Times New Roman" w:hAnsi="Times New Roman"/>
          <w:b/>
          <w:i/>
          <w:sz w:val="24"/>
          <w:szCs w:val="24"/>
        </w:rPr>
      </w:pPr>
      <w:r w:rsidRPr="00C0787C">
        <w:rPr>
          <w:rFonts w:ascii="Times New Roman" w:hAnsi="Times New Roman"/>
          <w:b/>
          <w:i/>
          <w:sz w:val="24"/>
          <w:szCs w:val="24"/>
        </w:rPr>
        <w:t>Традиции жизни групп и праздники</w:t>
      </w:r>
    </w:p>
    <w:p w:rsidR="003353F2" w:rsidRPr="008200E2" w:rsidRDefault="003353F2" w:rsidP="003353F2">
      <w:pPr>
        <w:spacing w:after="0" w:line="259" w:lineRule="auto"/>
        <w:jc w:val="both"/>
        <w:rPr>
          <w:rFonts w:ascii="Times New Roman" w:hAnsi="Times New Roman"/>
          <w:sz w:val="24"/>
          <w:szCs w:val="24"/>
        </w:rPr>
      </w:pPr>
      <w:r w:rsidRPr="008200E2">
        <w:rPr>
          <w:rFonts w:ascii="Times New Roman" w:hAnsi="Times New Roman"/>
          <w:sz w:val="24"/>
          <w:szCs w:val="24"/>
        </w:rPr>
        <w:t xml:space="preserve">В группах ГБДОУ существуют различные традиции и праздники: одни из них – нашли место в коллективах всех возрастов, другие – строго индивидуальны, третьи – носят широко общественный характер и организуются усилиями всего детского сада в целом. Включение традиций в образовательный процесс решает прежде всего задачи: воспитание чувства коллектива, взаимовыручки, доброжелательного отношения к другим, здоровой конкуренции, развитие умения действовать сообща согласно единой поставленной цели. </w:t>
      </w:r>
    </w:p>
    <w:p w:rsidR="003353F2" w:rsidRPr="00C0787C" w:rsidRDefault="003353F2" w:rsidP="003353F2">
      <w:pPr>
        <w:spacing w:after="0" w:line="259" w:lineRule="auto"/>
        <w:jc w:val="both"/>
        <w:outlineLvl w:val="0"/>
        <w:rPr>
          <w:rFonts w:ascii="Times New Roman" w:hAnsi="Times New Roman"/>
          <w:i/>
          <w:sz w:val="24"/>
          <w:szCs w:val="24"/>
        </w:rPr>
      </w:pPr>
    </w:p>
    <w:p w:rsidR="003353F2" w:rsidRPr="00C0787C" w:rsidRDefault="003353F2" w:rsidP="003353F2">
      <w:pPr>
        <w:jc w:val="both"/>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4962"/>
        <w:gridCol w:w="2233"/>
      </w:tblGrid>
      <w:tr w:rsidR="003353F2" w:rsidRPr="00B968C0">
        <w:tc>
          <w:tcPr>
            <w:tcW w:w="2376" w:type="dxa"/>
          </w:tcPr>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Традиция</w:t>
            </w:r>
          </w:p>
        </w:tc>
        <w:tc>
          <w:tcPr>
            <w:tcW w:w="4962" w:type="dxa"/>
          </w:tcPr>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 xml:space="preserve"> Характеристика традиции</w:t>
            </w:r>
          </w:p>
        </w:tc>
        <w:tc>
          <w:tcPr>
            <w:tcW w:w="2233" w:type="dxa"/>
          </w:tcPr>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Возрастные группы</w:t>
            </w:r>
          </w:p>
        </w:tc>
      </w:tr>
      <w:tr w:rsidR="003353F2" w:rsidRPr="00B968C0">
        <w:tc>
          <w:tcPr>
            <w:tcW w:w="2376" w:type="dxa"/>
          </w:tcPr>
          <w:p w:rsidR="003353F2" w:rsidRPr="00B968C0" w:rsidRDefault="003353F2" w:rsidP="00B968C0">
            <w:pPr>
              <w:widowControl w:val="0"/>
              <w:spacing w:after="0" w:line="259" w:lineRule="auto"/>
              <w:jc w:val="both"/>
              <w:outlineLvl w:val="0"/>
              <w:rPr>
                <w:rFonts w:ascii="Times New Roman" w:hAnsi="Times New Roman"/>
                <w:i/>
                <w:sz w:val="24"/>
                <w:szCs w:val="24"/>
                <w:u w:val="single"/>
              </w:rPr>
            </w:pPr>
            <w:r w:rsidRPr="00B968C0">
              <w:rPr>
                <w:rFonts w:ascii="Times New Roman" w:hAnsi="Times New Roman"/>
                <w:i/>
                <w:sz w:val="24"/>
                <w:szCs w:val="24"/>
                <w:u w:val="single"/>
              </w:rPr>
              <w:t>Традиция «Утро радостных встреч»</w:t>
            </w:r>
          </w:p>
          <w:p w:rsidR="003353F2" w:rsidRPr="00B968C0" w:rsidRDefault="003353F2" w:rsidP="00B968C0">
            <w:pPr>
              <w:jc w:val="both"/>
              <w:rPr>
                <w:rFonts w:ascii="Times New Roman" w:hAnsi="Times New Roman"/>
                <w:i/>
                <w:sz w:val="24"/>
                <w:szCs w:val="24"/>
              </w:rPr>
            </w:pPr>
          </w:p>
        </w:tc>
        <w:tc>
          <w:tcPr>
            <w:tcW w:w="4962" w:type="dxa"/>
          </w:tcPr>
          <w:p w:rsidR="003353F2" w:rsidRPr="00B968C0" w:rsidRDefault="003353F2" w:rsidP="00B968C0">
            <w:pPr>
              <w:widowControl w:val="0"/>
              <w:spacing w:after="0" w:line="259" w:lineRule="auto"/>
              <w:jc w:val="both"/>
              <w:rPr>
                <w:rFonts w:ascii="Times New Roman" w:hAnsi="Times New Roman"/>
                <w:i/>
                <w:sz w:val="24"/>
                <w:szCs w:val="24"/>
              </w:rPr>
            </w:pPr>
            <w:r w:rsidRPr="00B968C0">
              <w:rPr>
                <w:rFonts w:ascii="Times New Roman" w:hAnsi="Times New Roman"/>
                <w:i/>
                <w:sz w:val="24"/>
                <w:szCs w:val="24"/>
              </w:rPr>
              <w:t>Это традиция встречи после выходных и праздничных дней, отпусков, когда дети долгое время находятся вне ГБДОУ дома, в семье. После завтрака воспитатель организует беседу с детьми, все желающие делятся своими впечатлениями, переживаниями, информацией о том, как они провели эти дни.</w:t>
            </w:r>
          </w:p>
        </w:tc>
        <w:tc>
          <w:tcPr>
            <w:tcW w:w="2233" w:type="dxa"/>
          </w:tcPr>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lang w:val="en-US"/>
              </w:rPr>
              <w:t>II</w:t>
            </w:r>
            <w:r w:rsidRPr="00B968C0">
              <w:rPr>
                <w:rFonts w:ascii="Times New Roman" w:hAnsi="Times New Roman"/>
                <w:i/>
                <w:sz w:val="24"/>
                <w:szCs w:val="24"/>
              </w:rPr>
              <w:t xml:space="preserve">  младшая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Средняя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Старшая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Подготовительная группа</w:t>
            </w:r>
          </w:p>
        </w:tc>
      </w:tr>
      <w:tr w:rsidR="003353F2" w:rsidRPr="00B968C0">
        <w:tc>
          <w:tcPr>
            <w:tcW w:w="2376" w:type="dxa"/>
          </w:tcPr>
          <w:p w:rsidR="003353F2" w:rsidRPr="00B968C0" w:rsidRDefault="003353F2" w:rsidP="00B968C0">
            <w:pPr>
              <w:widowControl w:val="0"/>
              <w:spacing w:after="0" w:line="259" w:lineRule="auto"/>
              <w:jc w:val="both"/>
              <w:outlineLvl w:val="0"/>
              <w:rPr>
                <w:rFonts w:ascii="Times New Roman" w:hAnsi="Times New Roman"/>
                <w:i/>
                <w:sz w:val="24"/>
                <w:szCs w:val="24"/>
                <w:u w:val="single"/>
              </w:rPr>
            </w:pPr>
            <w:r w:rsidRPr="00B968C0">
              <w:rPr>
                <w:rFonts w:ascii="Times New Roman" w:hAnsi="Times New Roman"/>
                <w:i/>
                <w:sz w:val="24"/>
                <w:szCs w:val="24"/>
                <w:u w:val="single"/>
              </w:rPr>
              <w:t>Традиция «А что у нас?»</w:t>
            </w:r>
          </w:p>
          <w:p w:rsidR="003353F2" w:rsidRPr="00B968C0" w:rsidRDefault="003353F2" w:rsidP="00B968C0">
            <w:pPr>
              <w:jc w:val="both"/>
              <w:rPr>
                <w:rFonts w:ascii="Times New Roman" w:hAnsi="Times New Roman"/>
                <w:i/>
                <w:sz w:val="24"/>
                <w:szCs w:val="24"/>
              </w:rPr>
            </w:pPr>
          </w:p>
        </w:tc>
        <w:tc>
          <w:tcPr>
            <w:tcW w:w="4962" w:type="dxa"/>
          </w:tcPr>
          <w:p w:rsidR="003353F2" w:rsidRPr="00B968C0" w:rsidRDefault="003353F2" w:rsidP="00B968C0">
            <w:pPr>
              <w:widowControl w:val="0"/>
              <w:spacing w:after="0" w:line="259" w:lineRule="auto"/>
              <w:jc w:val="both"/>
              <w:rPr>
                <w:rFonts w:ascii="Times New Roman" w:hAnsi="Times New Roman"/>
                <w:i/>
                <w:sz w:val="24"/>
                <w:szCs w:val="24"/>
              </w:rPr>
            </w:pPr>
            <w:r w:rsidRPr="00B968C0">
              <w:rPr>
                <w:rFonts w:ascii="Times New Roman" w:hAnsi="Times New Roman"/>
                <w:i/>
                <w:sz w:val="24"/>
                <w:szCs w:val="24"/>
              </w:rPr>
              <w:t xml:space="preserve">В рамках данной традиции педагогом совместно с детьми создаются и обсуждаются планы на день, неделю и месяц. Педагогу необходимо выслушать всех желающих внести свои предложения, организовать обсуждение и обязательно реализовать предложенную детьми идею в течение установленного срока. </w:t>
            </w:r>
          </w:p>
        </w:tc>
        <w:tc>
          <w:tcPr>
            <w:tcW w:w="2233" w:type="dxa"/>
          </w:tcPr>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Старшая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Подготовительная группа</w:t>
            </w:r>
          </w:p>
        </w:tc>
      </w:tr>
      <w:tr w:rsidR="003353F2" w:rsidRPr="00B968C0">
        <w:tc>
          <w:tcPr>
            <w:tcW w:w="2376" w:type="dxa"/>
          </w:tcPr>
          <w:p w:rsidR="003353F2" w:rsidRPr="00B968C0" w:rsidRDefault="003353F2" w:rsidP="00B968C0">
            <w:pPr>
              <w:widowControl w:val="0"/>
              <w:spacing w:after="0" w:line="259" w:lineRule="auto"/>
              <w:jc w:val="both"/>
              <w:outlineLvl w:val="0"/>
              <w:rPr>
                <w:rFonts w:ascii="Times New Roman" w:hAnsi="Times New Roman"/>
                <w:i/>
                <w:sz w:val="24"/>
                <w:szCs w:val="24"/>
                <w:u w:val="single"/>
              </w:rPr>
            </w:pPr>
            <w:r w:rsidRPr="00B968C0">
              <w:rPr>
                <w:rFonts w:ascii="Times New Roman" w:hAnsi="Times New Roman"/>
                <w:i/>
                <w:sz w:val="24"/>
                <w:szCs w:val="24"/>
                <w:u w:val="single"/>
              </w:rPr>
              <w:t>Традиция «Кто дежурный?»</w:t>
            </w:r>
          </w:p>
          <w:p w:rsidR="003353F2" w:rsidRPr="00B968C0" w:rsidRDefault="003353F2" w:rsidP="00B968C0">
            <w:pPr>
              <w:jc w:val="both"/>
              <w:rPr>
                <w:rFonts w:ascii="Times New Roman" w:hAnsi="Times New Roman"/>
                <w:i/>
                <w:sz w:val="24"/>
                <w:szCs w:val="24"/>
              </w:rPr>
            </w:pPr>
          </w:p>
        </w:tc>
        <w:tc>
          <w:tcPr>
            <w:tcW w:w="4962" w:type="dxa"/>
          </w:tcPr>
          <w:p w:rsidR="003353F2" w:rsidRPr="00B968C0" w:rsidRDefault="003353F2" w:rsidP="00B968C0">
            <w:pPr>
              <w:widowControl w:val="0"/>
              <w:spacing w:after="0" w:line="259" w:lineRule="auto"/>
              <w:jc w:val="both"/>
              <w:rPr>
                <w:rFonts w:ascii="Times New Roman" w:hAnsi="Times New Roman"/>
                <w:i/>
                <w:sz w:val="24"/>
                <w:szCs w:val="24"/>
              </w:rPr>
            </w:pPr>
            <w:r w:rsidRPr="00B968C0">
              <w:rPr>
                <w:rFonts w:ascii="Times New Roman" w:hAnsi="Times New Roman"/>
                <w:i/>
                <w:sz w:val="24"/>
                <w:szCs w:val="24"/>
              </w:rPr>
              <w:t xml:space="preserve">Данная традиция направлена на выполнение детьми посильных для них поручений: дежурство по организации приемов пищи в течение дня, в уголке природы, подготовка к занятиям, контроль за соблюдением культурно-гигиенических процедур детьми и др. Дежурство может быть индивидуальным или групповым, на день, часть дня или неделю. Группы дежурных определяются воспитателем, но с учетом интересов и предпочтений детей. В группе должен быть составлен график дежурства. </w:t>
            </w:r>
          </w:p>
        </w:tc>
        <w:tc>
          <w:tcPr>
            <w:tcW w:w="2233" w:type="dxa"/>
          </w:tcPr>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Средняя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Старшая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Подготовительная группа</w:t>
            </w:r>
          </w:p>
        </w:tc>
      </w:tr>
      <w:tr w:rsidR="003353F2" w:rsidRPr="00B968C0">
        <w:tc>
          <w:tcPr>
            <w:tcW w:w="2376" w:type="dxa"/>
          </w:tcPr>
          <w:p w:rsidR="003353F2" w:rsidRPr="00B968C0" w:rsidRDefault="003353F2" w:rsidP="00B968C0">
            <w:pPr>
              <w:widowControl w:val="0"/>
              <w:spacing w:after="0" w:line="259" w:lineRule="auto"/>
              <w:jc w:val="both"/>
              <w:outlineLvl w:val="0"/>
              <w:rPr>
                <w:rFonts w:ascii="Times New Roman" w:hAnsi="Times New Roman"/>
                <w:i/>
                <w:sz w:val="24"/>
                <w:szCs w:val="24"/>
                <w:u w:val="single"/>
              </w:rPr>
            </w:pPr>
            <w:r w:rsidRPr="00B968C0">
              <w:rPr>
                <w:rFonts w:ascii="Times New Roman" w:hAnsi="Times New Roman"/>
                <w:i/>
                <w:sz w:val="24"/>
                <w:szCs w:val="24"/>
                <w:u w:val="single"/>
              </w:rPr>
              <w:t xml:space="preserve">Традиция «Сласти» </w:t>
            </w:r>
          </w:p>
          <w:p w:rsidR="003353F2" w:rsidRPr="00B968C0" w:rsidRDefault="003353F2" w:rsidP="00B968C0">
            <w:pPr>
              <w:jc w:val="both"/>
              <w:rPr>
                <w:rFonts w:ascii="Times New Roman" w:hAnsi="Times New Roman"/>
                <w:i/>
                <w:sz w:val="24"/>
                <w:szCs w:val="24"/>
              </w:rPr>
            </w:pPr>
          </w:p>
        </w:tc>
        <w:tc>
          <w:tcPr>
            <w:tcW w:w="4962" w:type="dxa"/>
          </w:tcPr>
          <w:p w:rsidR="003353F2" w:rsidRPr="00B968C0" w:rsidRDefault="003353F2" w:rsidP="00B968C0">
            <w:pPr>
              <w:widowControl w:val="0"/>
              <w:spacing w:after="0" w:line="259" w:lineRule="auto"/>
              <w:jc w:val="both"/>
              <w:rPr>
                <w:rFonts w:ascii="Times New Roman" w:hAnsi="Times New Roman"/>
                <w:i/>
                <w:sz w:val="24"/>
                <w:szCs w:val="24"/>
              </w:rPr>
            </w:pPr>
            <w:r w:rsidRPr="00B968C0">
              <w:rPr>
                <w:rFonts w:ascii="Times New Roman" w:hAnsi="Times New Roman"/>
                <w:i/>
                <w:sz w:val="24"/>
                <w:szCs w:val="24"/>
              </w:rPr>
              <w:t xml:space="preserve">Заключается в организации чаепития по поводу какого-либо события в группе: дня рождения ребенка или взрослого (воспитателя, младшего воспитателя), празднования 8 Марта, Дня матери и др. Во </w:t>
            </w:r>
            <w:r w:rsidRPr="00B968C0">
              <w:rPr>
                <w:rFonts w:ascii="Times New Roman" w:hAnsi="Times New Roman"/>
                <w:i/>
                <w:sz w:val="24"/>
                <w:szCs w:val="24"/>
              </w:rPr>
              <w:lastRenderedPageBreak/>
              <w:t xml:space="preserve">время такого чаепития проводится игра «Сладкое поздравление», согласно которой каждый присутствующий за столом имеет возможность сказать приятные слова и поздравления виновнику торжества. </w:t>
            </w:r>
          </w:p>
          <w:p w:rsidR="003353F2" w:rsidRPr="00B968C0" w:rsidRDefault="003353F2" w:rsidP="00B968C0">
            <w:pPr>
              <w:spacing w:after="0" w:line="259" w:lineRule="auto"/>
              <w:jc w:val="both"/>
              <w:rPr>
                <w:rFonts w:ascii="Times New Roman" w:hAnsi="Times New Roman"/>
                <w:i/>
                <w:sz w:val="24"/>
                <w:szCs w:val="24"/>
              </w:rPr>
            </w:pPr>
            <w:r w:rsidRPr="00B968C0">
              <w:rPr>
                <w:rFonts w:ascii="Times New Roman" w:hAnsi="Times New Roman"/>
                <w:i/>
                <w:sz w:val="24"/>
                <w:szCs w:val="24"/>
              </w:rPr>
              <w:t>В поддержании такой традиции и ее осуществлении большую роль играют взрослые, которые являются непосредственными участниками этих мероприятий.</w:t>
            </w:r>
          </w:p>
        </w:tc>
        <w:tc>
          <w:tcPr>
            <w:tcW w:w="2233" w:type="dxa"/>
          </w:tcPr>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lang w:val="en-US"/>
              </w:rPr>
              <w:lastRenderedPageBreak/>
              <w:t>II</w:t>
            </w:r>
            <w:r w:rsidRPr="00B968C0">
              <w:rPr>
                <w:rFonts w:ascii="Times New Roman" w:hAnsi="Times New Roman"/>
                <w:i/>
                <w:sz w:val="24"/>
                <w:szCs w:val="24"/>
              </w:rPr>
              <w:t xml:space="preserve">  младшая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Средняя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Старшая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lastRenderedPageBreak/>
              <w:t>Подготовительная группа</w:t>
            </w:r>
          </w:p>
        </w:tc>
      </w:tr>
      <w:tr w:rsidR="003353F2" w:rsidRPr="00B968C0">
        <w:tc>
          <w:tcPr>
            <w:tcW w:w="2376" w:type="dxa"/>
          </w:tcPr>
          <w:p w:rsidR="003353F2" w:rsidRPr="00B968C0" w:rsidRDefault="003353F2" w:rsidP="00B968C0">
            <w:pPr>
              <w:spacing w:after="0" w:line="259" w:lineRule="auto"/>
              <w:jc w:val="both"/>
              <w:outlineLvl w:val="0"/>
              <w:rPr>
                <w:rFonts w:ascii="Times New Roman" w:hAnsi="Times New Roman"/>
                <w:i/>
                <w:sz w:val="24"/>
                <w:szCs w:val="24"/>
                <w:u w:val="single"/>
              </w:rPr>
            </w:pPr>
            <w:r w:rsidRPr="00B968C0">
              <w:rPr>
                <w:rFonts w:ascii="Times New Roman" w:hAnsi="Times New Roman"/>
                <w:i/>
                <w:sz w:val="24"/>
                <w:szCs w:val="24"/>
                <w:u w:val="single"/>
              </w:rPr>
              <w:lastRenderedPageBreak/>
              <w:t>Традиция «Письмо Деду Морозу»</w:t>
            </w:r>
          </w:p>
          <w:p w:rsidR="003353F2" w:rsidRPr="00B968C0" w:rsidRDefault="003353F2" w:rsidP="00B968C0">
            <w:pPr>
              <w:jc w:val="both"/>
              <w:rPr>
                <w:rFonts w:ascii="Times New Roman" w:hAnsi="Times New Roman"/>
                <w:i/>
                <w:sz w:val="24"/>
                <w:szCs w:val="24"/>
              </w:rPr>
            </w:pPr>
          </w:p>
        </w:tc>
        <w:tc>
          <w:tcPr>
            <w:tcW w:w="4962" w:type="dxa"/>
          </w:tcPr>
          <w:p w:rsidR="003353F2" w:rsidRPr="00B968C0" w:rsidRDefault="003353F2" w:rsidP="00B968C0">
            <w:pPr>
              <w:spacing w:after="0" w:line="259" w:lineRule="auto"/>
              <w:jc w:val="both"/>
              <w:rPr>
                <w:rFonts w:ascii="Times New Roman" w:hAnsi="Times New Roman"/>
                <w:i/>
                <w:sz w:val="24"/>
                <w:szCs w:val="24"/>
              </w:rPr>
            </w:pPr>
            <w:r w:rsidRPr="00B968C0">
              <w:rPr>
                <w:rFonts w:ascii="Times New Roman" w:hAnsi="Times New Roman"/>
                <w:i/>
                <w:sz w:val="24"/>
                <w:szCs w:val="24"/>
              </w:rPr>
              <w:t>В центральном холле ГБДОУ за три недели перед новым годом вывешиваются красиво оформленные ящики для писем, куда все желающие и взрослые, и дети могут поместить свои письма с желаниями. Детские письма после вскрытия ящика тайно передаются родителям.</w:t>
            </w:r>
          </w:p>
          <w:p w:rsidR="003353F2" w:rsidRPr="00B968C0" w:rsidRDefault="003353F2" w:rsidP="00B968C0">
            <w:pPr>
              <w:jc w:val="both"/>
              <w:rPr>
                <w:rFonts w:ascii="Times New Roman" w:hAnsi="Times New Roman"/>
                <w:i/>
                <w:sz w:val="24"/>
                <w:szCs w:val="24"/>
              </w:rPr>
            </w:pPr>
          </w:p>
        </w:tc>
        <w:tc>
          <w:tcPr>
            <w:tcW w:w="2233" w:type="dxa"/>
          </w:tcPr>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lang w:val="en-US"/>
              </w:rPr>
              <w:t>II</w:t>
            </w:r>
            <w:r w:rsidRPr="00B968C0">
              <w:rPr>
                <w:rFonts w:ascii="Times New Roman" w:hAnsi="Times New Roman"/>
                <w:i/>
                <w:sz w:val="24"/>
                <w:szCs w:val="24"/>
              </w:rPr>
              <w:t xml:space="preserve">  младшая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Средняя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Старшая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Подготовительная группа</w:t>
            </w:r>
          </w:p>
        </w:tc>
      </w:tr>
      <w:tr w:rsidR="003353F2" w:rsidRPr="00B968C0">
        <w:tc>
          <w:tcPr>
            <w:tcW w:w="2376" w:type="dxa"/>
          </w:tcPr>
          <w:p w:rsidR="003353F2" w:rsidRPr="00B968C0" w:rsidRDefault="003353F2" w:rsidP="00B968C0">
            <w:pPr>
              <w:spacing w:after="0" w:line="259" w:lineRule="auto"/>
              <w:jc w:val="both"/>
              <w:outlineLvl w:val="0"/>
              <w:rPr>
                <w:rFonts w:ascii="Times New Roman" w:hAnsi="Times New Roman"/>
                <w:i/>
                <w:sz w:val="24"/>
                <w:szCs w:val="24"/>
                <w:u w:val="single"/>
              </w:rPr>
            </w:pPr>
            <w:r w:rsidRPr="00B968C0">
              <w:rPr>
                <w:rFonts w:ascii="Times New Roman" w:hAnsi="Times New Roman"/>
                <w:i/>
                <w:sz w:val="24"/>
                <w:szCs w:val="24"/>
                <w:u w:val="single"/>
              </w:rPr>
              <w:t>Традиция «День рождения»</w:t>
            </w:r>
          </w:p>
          <w:p w:rsidR="003353F2" w:rsidRPr="00B968C0" w:rsidRDefault="003353F2" w:rsidP="00B968C0">
            <w:pPr>
              <w:jc w:val="both"/>
              <w:rPr>
                <w:rFonts w:ascii="Times New Roman" w:hAnsi="Times New Roman"/>
                <w:i/>
                <w:sz w:val="24"/>
                <w:szCs w:val="24"/>
              </w:rPr>
            </w:pPr>
          </w:p>
        </w:tc>
        <w:tc>
          <w:tcPr>
            <w:tcW w:w="4962" w:type="dxa"/>
          </w:tcPr>
          <w:p w:rsidR="003353F2" w:rsidRPr="00B968C0" w:rsidRDefault="003353F2" w:rsidP="00B968C0">
            <w:pPr>
              <w:spacing w:after="0" w:line="259" w:lineRule="auto"/>
              <w:jc w:val="both"/>
              <w:rPr>
                <w:rFonts w:ascii="Times New Roman" w:hAnsi="Times New Roman"/>
                <w:i/>
                <w:sz w:val="24"/>
                <w:szCs w:val="24"/>
              </w:rPr>
            </w:pPr>
            <w:r w:rsidRPr="00B968C0">
              <w:rPr>
                <w:rFonts w:ascii="Times New Roman" w:hAnsi="Times New Roman"/>
                <w:i/>
                <w:sz w:val="24"/>
                <w:szCs w:val="24"/>
              </w:rPr>
              <w:t xml:space="preserve">В музыкальном зале каждому имениннику поется песня «Каравай, каравай…». Ребята высказывают свои пожелания. Каждый малыш ждет этого события. </w:t>
            </w:r>
          </w:p>
          <w:p w:rsidR="003353F2" w:rsidRPr="00B968C0" w:rsidRDefault="003353F2" w:rsidP="00B968C0">
            <w:pPr>
              <w:jc w:val="both"/>
              <w:rPr>
                <w:rFonts w:ascii="Times New Roman" w:hAnsi="Times New Roman"/>
                <w:i/>
                <w:sz w:val="24"/>
                <w:szCs w:val="24"/>
              </w:rPr>
            </w:pPr>
          </w:p>
        </w:tc>
        <w:tc>
          <w:tcPr>
            <w:tcW w:w="2233" w:type="dxa"/>
          </w:tcPr>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Все группы детского сада</w:t>
            </w:r>
          </w:p>
          <w:p w:rsidR="003353F2" w:rsidRPr="00B968C0" w:rsidRDefault="003353F2" w:rsidP="00B968C0">
            <w:pPr>
              <w:jc w:val="both"/>
              <w:rPr>
                <w:rFonts w:ascii="Times New Roman" w:hAnsi="Times New Roman"/>
                <w:i/>
                <w:sz w:val="24"/>
                <w:szCs w:val="24"/>
              </w:rPr>
            </w:pPr>
          </w:p>
        </w:tc>
      </w:tr>
      <w:tr w:rsidR="003353F2" w:rsidRPr="00B968C0">
        <w:tc>
          <w:tcPr>
            <w:tcW w:w="2376" w:type="dxa"/>
          </w:tcPr>
          <w:p w:rsidR="003353F2" w:rsidRPr="00B968C0" w:rsidRDefault="003353F2" w:rsidP="00B968C0">
            <w:pPr>
              <w:spacing w:after="0" w:line="259" w:lineRule="auto"/>
              <w:jc w:val="both"/>
              <w:outlineLvl w:val="0"/>
              <w:rPr>
                <w:rFonts w:ascii="Times New Roman" w:hAnsi="Times New Roman"/>
                <w:i/>
                <w:sz w:val="24"/>
                <w:szCs w:val="24"/>
                <w:u w:val="single"/>
              </w:rPr>
            </w:pPr>
            <w:r w:rsidRPr="00B968C0">
              <w:rPr>
                <w:rFonts w:ascii="Times New Roman" w:hAnsi="Times New Roman"/>
                <w:i/>
                <w:sz w:val="24"/>
                <w:szCs w:val="24"/>
                <w:u w:val="single"/>
              </w:rPr>
              <w:t>Традиция «Цветная неделя»</w:t>
            </w:r>
          </w:p>
          <w:p w:rsidR="003353F2" w:rsidRPr="00B968C0" w:rsidRDefault="003353F2" w:rsidP="00B968C0">
            <w:pPr>
              <w:jc w:val="both"/>
              <w:rPr>
                <w:rFonts w:ascii="Times New Roman" w:hAnsi="Times New Roman"/>
                <w:i/>
                <w:sz w:val="24"/>
                <w:szCs w:val="24"/>
              </w:rPr>
            </w:pPr>
          </w:p>
        </w:tc>
        <w:tc>
          <w:tcPr>
            <w:tcW w:w="4962" w:type="dxa"/>
          </w:tcPr>
          <w:p w:rsidR="003353F2" w:rsidRPr="00B968C0" w:rsidRDefault="003353F2" w:rsidP="00B968C0">
            <w:pPr>
              <w:spacing w:after="0" w:line="259" w:lineRule="auto"/>
              <w:jc w:val="both"/>
              <w:outlineLvl w:val="0"/>
              <w:rPr>
                <w:rFonts w:ascii="Times New Roman" w:hAnsi="Times New Roman"/>
                <w:i/>
                <w:sz w:val="24"/>
                <w:szCs w:val="24"/>
              </w:rPr>
            </w:pPr>
            <w:r w:rsidRPr="00B968C0">
              <w:rPr>
                <w:rFonts w:ascii="Times New Roman" w:hAnsi="Times New Roman"/>
                <w:i/>
                <w:sz w:val="24"/>
                <w:szCs w:val="24"/>
              </w:rPr>
              <w:t>Каждый день посвящается определенному цвету. Ребята и сотрудники детского сада одеваются согласно выбранному цвету. Это зрелище незабываемое. В конце такой недели проводится «Парад шляп» (сделанные руками родителей и детей).</w:t>
            </w:r>
          </w:p>
          <w:p w:rsidR="003353F2" w:rsidRPr="00B968C0" w:rsidRDefault="003353F2" w:rsidP="00B968C0">
            <w:pPr>
              <w:jc w:val="both"/>
              <w:rPr>
                <w:rFonts w:ascii="Times New Roman" w:hAnsi="Times New Roman"/>
                <w:i/>
                <w:sz w:val="24"/>
                <w:szCs w:val="24"/>
              </w:rPr>
            </w:pPr>
          </w:p>
        </w:tc>
        <w:tc>
          <w:tcPr>
            <w:tcW w:w="2233" w:type="dxa"/>
          </w:tcPr>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Все группы детского сада</w:t>
            </w:r>
          </w:p>
          <w:p w:rsidR="003353F2" w:rsidRPr="00B968C0" w:rsidRDefault="003353F2" w:rsidP="00B968C0">
            <w:pPr>
              <w:jc w:val="both"/>
              <w:rPr>
                <w:rFonts w:ascii="Times New Roman" w:hAnsi="Times New Roman"/>
                <w:i/>
                <w:sz w:val="24"/>
                <w:szCs w:val="24"/>
              </w:rPr>
            </w:pPr>
          </w:p>
        </w:tc>
      </w:tr>
      <w:tr w:rsidR="003353F2" w:rsidRPr="00B968C0">
        <w:tc>
          <w:tcPr>
            <w:tcW w:w="2376" w:type="dxa"/>
          </w:tcPr>
          <w:p w:rsidR="003353F2" w:rsidRPr="00B968C0" w:rsidRDefault="003353F2" w:rsidP="00B968C0">
            <w:pPr>
              <w:spacing w:after="0" w:line="259" w:lineRule="auto"/>
              <w:jc w:val="both"/>
              <w:outlineLvl w:val="0"/>
              <w:rPr>
                <w:rFonts w:ascii="Times New Roman" w:hAnsi="Times New Roman"/>
                <w:i/>
                <w:sz w:val="24"/>
                <w:szCs w:val="24"/>
                <w:u w:val="single"/>
              </w:rPr>
            </w:pPr>
            <w:r w:rsidRPr="00B968C0">
              <w:rPr>
                <w:rFonts w:ascii="Times New Roman" w:hAnsi="Times New Roman"/>
                <w:i/>
                <w:sz w:val="24"/>
                <w:szCs w:val="24"/>
                <w:u w:val="single"/>
              </w:rPr>
              <w:t>Традиция «Любимая игрушка»</w:t>
            </w:r>
          </w:p>
          <w:p w:rsidR="003353F2" w:rsidRPr="00B968C0" w:rsidRDefault="003353F2" w:rsidP="00B968C0">
            <w:pPr>
              <w:jc w:val="both"/>
              <w:rPr>
                <w:rFonts w:ascii="Times New Roman" w:hAnsi="Times New Roman"/>
                <w:i/>
                <w:sz w:val="24"/>
                <w:szCs w:val="24"/>
              </w:rPr>
            </w:pPr>
          </w:p>
        </w:tc>
        <w:tc>
          <w:tcPr>
            <w:tcW w:w="4962" w:type="dxa"/>
          </w:tcPr>
          <w:p w:rsidR="003353F2" w:rsidRPr="00B968C0" w:rsidRDefault="003353F2" w:rsidP="00B968C0">
            <w:pPr>
              <w:spacing w:after="0" w:line="259" w:lineRule="auto"/>
              <w:jc w:val="both"/>
              <w:outlineLvl w:val="0"/>
              <w:rPr>
                <w:rFonts w:ascii="Times New Roman" w:hAnsi="Times New Roman"/>
                <w:i/>
                <w:sz w:val="24"/>
                <w:szCs w:val="24"/>
              </w:rPr>
            </w:pPr>
            <w:r w:rsidRPr="00B968C0">
              <w:rPr>
                <w:rFonts w:ascii="Times New Roman" w:hAnsi="Times New Roman"/>
                <w:i/>
                <w:sz w:val="24"/>
                <w:szCs w:val="24"/>
              </w:rPr>
              <w:t>Каждую понедельник  ребенок приносит из дома свою любимую игрушку. Рассказывает о ней, обменивается с другими детьми. Это ребят очень хорошо объединяет.</w:t>
            </w:r>
          </w:p>
          <w:p w:rsidR="003353F2" w:rsidRPr="00B968C0" w:rsidRDefault="003353F2" w:rsidP="00B968C0">
            <w:pPr>
              <w:jc w:val="both"/>
              <w:rPr>
                <w:rFonts w:ascii="Times New Roman" w:hAnsi="Times New Roman"/>
                <w:i/>
                <w:sz w:val="24"/>
                <w:szCs w:val="24"/>
              </w:rPr>
            </w:pPr>
          </w:p>
        </w:tc>
        <w:tc>
          <w:tcPr>
            <w:tcW w:w="2233" w:type="dxa"/>
          </w:tcPr>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lang w:val="en-US"/>
              </w:rPr>
              <w:t>II</w:t>
            </w:r>
            <w:r w:rsidRPr="00B968C0">
              <w:rPr>
                <w:rFonts w:ascii="Times New Roman" w:hAnsi="Times New Roman"/>
                <w:i/>
                <w:sz w:val="24"/>
                <w:szCs w:val="24"/>
              </w:rPr>
              <w:t xml:space="preserve">  младшая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Средняя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Старшая группа</w:t>
            </w:r>
          </w:p>
          <w:p w:rsidR="003353F2" w:rsidRPr="00B968C0" w:rsidRDefault="003353F2" w:rsidP="00B968C0">
            <w:pPr>
              <w:jc w:val="both"/>
              <w:rPr>
                <w:rFonts w:ascii="Times New Roman" w:hAnsi="Times New Roman"/>
                <w:i/>
                <w:sz w:val="24"/>
                <w:szCs w:val="24"/>
              </w:rPr>
            </w:pPr>
            <w:r w:rsidRPr="00B968C0">
              <w:rPr>
                <w:rFonts w:ascii="Times New Roman" w:hAnsi="Times New Roman"/>
                <w:i/>
                <w:sz w:val="24"/>
                <w:szCs w:val="24"/>
              </w:rPr>
              <w:t>Подготовительная группа</w:t>
            </w:r>
          </w:p>
        </w:tc>
      </w:tr>
    </w:tbl>
    <w:p w:rsidR="003353F2" w:rsidRPr="00C0787C" w:rsidRDefault="003353F2" w:rsidP="003353F2">
      <w:pPr>
        <w:jc w:val="both"/>
        <w:rPr>
          <w:rFonts w:ascii="Times New Roman" w:hAnsi="Times New Roman"/>
          <w:i/>
          <w:sz w:val="24"/>
          <w:szCs w:val="24"/>
        </w:rPr>
      </w:pPr>
    </w:p>
    <w:p w:rsidR="003353F2" w:rsidRPr="00C0787C" w:rsidRDefault="003353F2" w:rsidP="003353F2">
      <w:pPr>
        <w:jc w:val="center"/>
        <w:rPr>
          <w:rFonts w:ascii="Times New Roman" w:hAnsi="Times New Roman"/>
          <w:b/>
          <w:i/>
          <w:sz w:val="24"/>
          <w:szCs w:val="24"/>
        </w:rPr>
      </w:pPr>
      <w:r w:rsidRPr="00C0787C">
        <w:rPr>
          <w:rFonts w:ascii="Times New Roman" w:hAnsi="Times New Roman"/>
          <w:b/>
          <w:i/>
          <w:sz w:val="24"/>
          <w:szCs w:val="24"/>
        </w:rPr>
        <w:br w:type="page"/>
      </w:r>
      <w:r w:rsidRPr="00C0787C">
        <w:rPr>
          <w:rFonts w:ascii="Times New Roman" w:hAnsi="Times New Roman"/>
          <w:b/>
          <w:i/>
          <w:sz w:val="24"/>
          <w:szCs w:val="24"/>
        </w:rPr>
        <w:lastRenderedPageBreak/>
        <w:t>Общекультурные традиции</w:t>
      </w:r>
    </w:p>
    <w:p w:rsidR="003353F2" w:rsidRPr="008200E2" w:rsidRDefault="003353F2" w:rsidP="003353F2">
      <w:pPr>
        <w:spacing w:after="0" w:line="240" w:lineRule="auto"/>
        <w:jc w:val="both"/>
        <w:rPr>
          <w:rFonts w:ascii="Times New Roman" w:hAnsi="Times New Roman"/>
          <w:sz w:val="24"/>
          <w:szCs w:val="24"/>
        </w:rPr>
      </w:pPr>
      <w:r w:rsidRPr="008200E2">
        <w:rPr>
          <w:rFonts w:ascii="Times New Roman" w:hAnsi="Times New Roman"/>
          <w:sz w:val="24"/>
          <w:szCs w:val="24"/>
        </w:rPr>
        <w:t xml:space="preserve">В ГБДОУ также организуются различные тематические выставки в группах и холле детского сада. Они могут носить сезонный характер и/или быть приурочены к какому-либо празднику, событию. Выставки оформляются детскими, детско-взрослыми, взрослыми творческими работами, выполненными в разных техниках и с помощью разных материалов. </w:t>
      </w:r>
    </w:p>
    <w:p w:rsidR="003353F2" w:rsidRPr="008200E2" w:rsidRDefault="003353F2" w:rsidP="003353F2">
      <w:pPr>
        <w:spacing w:after="0" w:line="240" w:lineRule="auto"/>
        <w:jc w:val="both"/>
        <w:rPr>
          <w:rFonts w:ascii="Times New Roman" w:hAnsi="Times New Roman"/>
          <w:sz w:val="24"/>
          <w:szCs w:val="24"/>
        </w:rPr>
      </w:pPr>
      <w:r w:rsidRPr="008200E2">
        <w:rPr>
          <w:rFonts w:ascii="Times New Roman" w:hAnsi="Times New Roman"/>
          <w:sz w:val="24"/>
          <w:szCs w:val="24"/>
        </w:rPr>
        <w:t>Например:</w:t>
      </w:r>
    </w:p>
    <w:p w:rsidR="003353F2" w:rsidRPr="008200E2" w:rsidRDefault="003353F2" w:rsidP="001C5285">
      <w:pPr>
        <w:numPr>
          <w:ilvl w:val="0"/>
          <w:numId w:val="16"/>
        </w:numPr>
        <w:spacing w:after="0" w:line="240" w:lineRule="auto"/>
        <w:ind w:left="567"/>
        <w:contextualSpacing/>
        <w:jc w:val="both"/>
        <w:rPr>
          <w:rFonts w:ascii="Times New Roman" w:hAnsi="Times New Roman"/>
          <w:sz w:val="24"/>
          <w:szCs w:val="24"/>
        </w:rPr>
      </w:pPr>
      <w:r w:rsidRPr="008200E2">
        <w:rPr>
          <w:rFonts w:ascii="Times New Roman" w:hAnsi="Times New Roman"/>
          <w:sz w:val="24"/>
          <w:szCs w:val="24"/>
        </w:rPr>
        <w:t>творческих работ воспитанников «</w:t>
      </w:r>
      <w:r w:rsidR="007F7B47">
        <w:rPr>
          <w:rFonts w:ascii="Times New Roman" w:hAnsi="Times New Roman"/>
          <w:sz w:val="24"/>
          <w:szCs w:val="24"/>
        </w:rPr>
        <w:t>Живая природа</w:t>
      </w:r>
      <w:r w:rsidRPr="008200E2">
        <w:rPr>
          <w:rFonts w:ascii="Times New Roman" w:hAnsi="Times New Roman"/>
          <w:sz w:val="24"/>
          <w:szCs w:val="24"/>
        </w:rPr>
        <w:t>»</w:t>
      </w:r>
      <w:r w:rsidR="007F7B47">
        <w:rPr>
          <w:rFonts w:ascii="Times New Roman" w:hAnsi="Times New Roman"/>
          <w:sz w:val="24"/>
          <w:szCs w:val="24"/>
        </w:rPr>
        <w:t>;</w:t>
      </w:r>
    </w:p>
    <w:p w:rsidR="003353F2" w:rsidRPr="008200E2" w:rsidRDefault="003353F2" w:rsidP="001C5285">
      <w:pPr>
        <w:numPr>
          <w:ilvl w:val="0"/>
          <w:numId w:val="16"/>
        </w:numPr>
        <w:spacing w:after="0" w:line="240" w:lineRule="auto"/>
        <w:ind w:left="567"/>
        <w:contextualSpacing/>
        <w:jc w:val="both"/>
        <w:rPr>
          <w:rFonts w:ascii="Times New Roman" w:hAnsi="Times New Roman"/>
          <w:sz w:val="24"/>
          <w:szCs w:val="24"/>
        </w:rPr>
      </w:pPr>
      <w:r w:rsidRPr="008200E2">
        <w:rPr>
          <w:rFonts w:ascii="Times New Roman" w:hAnsi="Times New Roman"/>
          <w:sz w:val="24"/>
          <w:szCs w:val="24"/>
        </w:rPr>
        <w:t>дет</w:t>
      </w:r>
      <w:r w:rsidR="007F7B47">
        <w:rPr>
          <w:rFonts w:ascii="Times New Roman" w:hAnsi="Times New Roman"/>
          <w:sz w:val="24"/>
          <w:szCs w:val="24"/>
        </w:rPr>
        <w:t>ско-взрослых работ «Оригинальная елочка</w:t>
      </w:r>
      <w:r w:rsidRPr="008200E2">
        <w:rPr>
          <w:rFonts w:ascii="Times New Roman" w:hAnsi="Times New Roman"/>
          <w:sz w:val="24"/>
          <w:szCs w:val="24"/>
        </w:rPr>
        <w:t xml:space="preserve">»; «Парад </w:t>
      </w:r>
      <w:r w:rsidR="007F7B47">
        <w:rPr>
          <w:rFonts w:ascii="Times New Roman" w:hAnsi="Times New Roman"/>
          <w:sz w:val="24"/>
          <w:szCs w:val="24"/>
        </w:rPr>
        <w:t>масок</w:t>
      </w:r>
      <w:r w:rsidRPr="008200E2">
        <w:rPr>
          <w:rFonts w:ascii="Times New Roman" w:hAnsi="Times New Roman"/>
          <w:sz w:val="24"/>
          <w:szCs w:val="24"/>
        </w:rPr>
        <w:t>»; «Елочные игрушки»</w:t>
      </w:r>
    </w:p>
    <w:p w:rsidR="003353F2" w:rsidRPr="008200E2" w:rsidRDefault="003353F2" w:rsidP="001C5285">
      <w:pPr>
        <w:numPr>
          <w:ilvl w:val="0"/>
          <w:numId w:val="16"/>
        </w:numPr>
        <w:spacing w:after="0" w:line="240" w:lineRule="auto"/>
        <w:ind w:left="567"/>
        <w:contextualSpacing/>
        <w:jc w:val="both"/>
        <w:rPr>
          <w:rFonts w:ascii="Times New Roman" w:hAnsi="Times New Roman"/>
          <w:sz w:val="24"/>
          <w:szCs w:val="24"/>
        </w:rPr>
      </w:pPr>
      <w:r w:rsidRPr="008200E2">
        <w:rPr>
          <w:rFonts w:ascii="Times New Roman" w:hAnsi="Times New Roman"/>
          <w:sz w:val="24"/>
          <w:szCs w:val="24"/>
        </w:rPr>
        <w:t xml:space="preserve">тематическое оформление коридоров ДОУ, согласно комплексно-тематическому планированию. </w:t>
      </w:r>
    </w:p>
    <w:p w:rsidR="003353F2" w:rsidRPr="00C0787C" w:rsidRDefault="003353F2" w:rsidP="003353F2">
      <w:pPr>
        <w:jc w:val="both"/>
        <w:rPr>
          <w:rFonts w:ascii="Times New Roman" w:hAnsi="Times New Roman"/>
          <w:i/>
        </w:rPr>
      </w:pPr>
    </w:p>
    <w:p w:rsidR="00BD38E8" w:rsidRPr="00E538AE" w:rsidRDefault="00BD38E8" w:rsidP="00644B43">
      <w:pPr>
        <w:pStyle w:val="aa"/>
        <w:rPr>
          <w:rFonts w:ascii="Times New Roman" w:eastAsia="+mn-ea" w:hAnsi="Times New Roman"/>
          <w:b/>
          <w:sz w:val="24"/>
          <w:szCs w:val="24"/>
          <w:lang w:val="ru-RU"/>
        </w:rPr>
      </w:pPr>
    </w:p>
    <w:p w:rsidR="00BD38E8" w:rsidRDefault="00DF05C9" w:rsidP="003D26F2">
      <w:pPr>
        <w:spacing w:after="0"/>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r w:rsidR="00BD38E8">
        <w:rPr>
          <w:rFonts w:ascii="Times New Roman" w:eastAsia="Times New Roman" w:hAnsi="Times New Roman"/>
          <w:b/>
          <w:bCs/>
          <w:sz w:val="28"/>
          <w:szCs w:val="28"/>
          <w:lang w:eastAsia="ru-RU"/>
        </w:rPr>
        <w:lastRenderedPageBreak/>
        <w:t>3.</w:t>
      </w:r>
      <w:r w:rsidR="0031062F">
        <w:rPr>
          <w:rFonts w:ascii="Times New Roman" w:eastAsia="Times New Roman" w:hAnsi="Times New Roman"/>
          <w:b/>
          <w:bCs/>
          <w:sz w:val="28"/>
          <w:szCs w:val="28"/>
          <w:lang w:eastAsia="ru-RU"/>
        </w:rPr>
        <w:t>4</w:t>
      </w:r>
      <w:r w:rsidR="00BD38E8">
        <w:rPr>
          <w:rFonts w:ascii="Times New Roman" w:eastAsia="Times New Roman" w:hAnsi="Times New Roman"/>
          <w:b/>
          <w:bCs/>
          <w:sz w:val="28"/>
          <w:szCs w:val="28"/>
          <w:lang w:eastAsia="ru-RU"/>
        </w:rPr>
        <w:t xml:space="preserve">. </w:t>
      </w:r>
      <w:r w:rsidR="00CF0411">
        <w:rPr>
          <w:rFonts w:ascii="Times New Roman" w:eastAsia="Times New Roman" w:hAnsi="Times New Roman"/>
          <w:b/>
          <w:bCs/>
          <w:sz w:val="28"/>
          <w:szCs w:val="28"/>
          <w:lang w:eastAsia="ru-RU"/>
        </w:rPr>
        <w:t>Методическо</w:t>
      </w:r>
      <w:r w:rsidR="00A16A72">
        <w:rPr>
          <w:rFonts w:ascii="Times New Roman" w:eastAsia="Times New Roman" w:hAnsi="Times New Roman"/>
          <w:b/>
          <w:bCs/>
          <w:sz w:val="28"/>
          <w:szCs w:val="28"/>
          <w:lang w:eastAsia="ru-RU"/>
        </w:rPr>
        <w:t>е о</w:t>
      </w:r>
      <w:r w:rsidR="00CF0411">
        <w:rPr>
          <w:rFonts w:ascii="Times New Roman" w:eastAsia="Times New Roman" w:hAnsi="Times New Roman"/>
          <w:b/>
          <w:bCs/>
          <w:sz w:val="28"/>
          <w:szCs w:val="28"/>
          <w:lang w:eastAsia="ru-RU"/>
        </w:rPr>
        <w:t>беспечение образовательной деятельности</w:t>
      </w:r>
      <w:r w:rsidR="00A16A72">
        <w:rPr>
          <w:rFonts w:ascii="Times New Roman" w:eastAsia="Times New Roman" w:hAnsi="Times New Roman"/>
          <w:b/>
          <w:bCs/>
          <w:sz w:val="28"/>
          <w:szCs w:val="28"/>
          <w:lang w:eastAsia="ru-RU"/>
        </w:rPr>
        <w:t xml:space="preserve"> (список литературы, ЭОР, др.)</w:t>
      </w:r>
    </w:p>
    <w:p w:rsidR="00B93B8C" w:rsidRDefault="00B93B8C" w:rsidP="003D26F2">
      <w:pPr>
        <w:spacing w:after="0"/>
        <w:jc w:val="both"/>
        <w:rPr>
          <w:rFonts w:ascii="Times New Roman" w:eastAsia="Times New Roman" w:hAnsi="Times New Roman"/>
          <w:b/>
          <w:bCs/>
          <w:sz w:val="28"/>
          <w:szCs w:val="28"/>
          <w:lang w:eastAsia="ru-RU"/>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7620"/>
      </w:tblGrid>
      <w:tr w:rsidR="00A16A72" w:rsidRPr="00B968C0">
        <w:tc>
          <w:tcPr>
            <w:tcW w:w="3402" w:type="dxa"/>
          </w:tcPr>
          <w:p w:rsidR="0054107C" w:rsidRPr="00B968C0" w:rsidRDefault="00A16A72" w:rsidP="00B968C0">
            <w:pPr>
              <w:spacing w:after="0" w:line="240" w:lineRule="auto"/>
              <w:jc w:val="both"/>
              <w:rPr>
                <w:rFonts w:ascii="Times New Roman" w:eastAsia="Times New Roman" w:hAnsi="Times New Roman"/>
                <w:b/>
                <w:bCs/>
                <w:sz w:val="28"/>
                <w:szCs w:val="28"/>
                <w:lang w:eastAsia="ru-RU"/>
              </w:rPr>
            </w:pPr>
            <w:r w:rsidRPr="00B968C0">
              <w:rPr>
                <w:rFonts w:ascii="Times New Roman" w:eastAsia="Times New Roman" w:hAnsi="Times New Roman"/>
                <w:b/>
                <w:bCs/>
                <w:sz w:val="28"/>
                <w:szCs w:val="28"/>
                <w:lang w:eastAsia="ru-RU"/>
              </w:rPr>
              <w:t>Образовательная область</w:t>
            </w:r>
            <w:r w:rsidR="0054107C" w:rsidRPr="00B968C0">
              <w:rPr>
                <w:rFonts w:ascii="Times New Roman" w:eastAsia="Times New Roman" w:hAnsi="Times New Roman"/>
                <w:b/>
                <w:bCs/>
                <w:sz w:val="28"/>
                <w:szCs w:val="28"/>
                <w:lang w:eastAsia="ru-RU"/>
              </w:rPr>
              <w:t>, направление образовательной</w:t>
            </w:r>
          </w:p>
          <w:p w:rsidR="00A16A72" w:rsidRPr="00B968C0" w:rsidRDefault="0054107C" w:rsidP="00B968C0">
            <w:pPr>
              <w:spacing w:after="0" w:line="240" w:lineRule="auto"/>
              <w:jc w:val="both"/>
              <w:rPr>
                <w:rFonts w:ascii="Times New Roman" w:eastAsia="Times New Roman" w:hAnsi="Times New Roman"/>
                <w:b/>
                <w:bCs/>
                <w:sz w:val="28"/>
                <w:szCs w:val="28"/>
                <w:lang w:eastAsia="ru-RU"/>
              </w:rPr>
            </w:pPr>
            <w:r w:rsidRPr="00B968C0">
              <w:rPr>
                <w:rFonts w:ascii="Times New Roman" w:eastAsia="Times New Roman" w:hAnsi="Times New Roman"/>
                <w:b/>
                <w:bCs/>
                <w:sz w:val="28"/>
                <w:szCs w:val="28"/>
                <w:lang w:eastAsia="ru-RU"/>
              </w:rPr>
              <w:t>деятельности</w:t>
            </w:r>
          </w:p>
        </w:tc>
        <w:tc>
          <w:tcPr>
            <w:tcW w:w="7620" w:type="dxa"/>
          </w:tcPr>
          <w:p w:rsidR="00A16A72" w:rsidRPr="00B968C0" w:rsidRDefault="00CC3A53" w:rsidP="00B968C0">
            <w:pPr>
              <w:spacing w:after="0" w:line="240" w:lineRule="auto"/>
              <w:jc w:val="both"/>
              <w:rPr>
                <w:rFonts w:ascii="Times New Roman" w:eastAsia="Times New Roman" w:hAnsi="Times New Roman"/>
                <w:b/>
                <w:bCs/>
                <w:sz w:val="28"/>
                <w:szCs w:val="28"/>
                <w:lang w:eastAsia="ru-RU"/>
              </w:rPr>
            </w:pPr>
            <w:r w:rsidRPr="00B968C0">
              <w:rPr>
                <w:rFonts w:ascii="Times New Roman" w:eastAsia="Times New Roman" w:hAnsi="Times New Roman"/>
                <w:b/>
                <w:bCs/>
                <w:sz w:val="28"/>
                <w:szCs w:val="28"/>
                <w:lang w:eastAsia="ru-RU"/>
              </w:rPr>
              <w:t xml:space="preserve"> Список литературы (учебно-методические пособия, методические разработки, др.)</w:t>
            </w:r>
          </w:p>
        </w:tc>
      </w:tr>
      <w:tr w:rsidR="00EB2A0B" w:rsidRPr="00B968C0">
        <w:tc>
          <w:tcPr>
            <w:tcW w:w="3402" w:type="dxa"/>
          </w:tcPr>
          <w:p w:rsidR="00EB2A0B" w:rsidRDefault="00EB2A0B" w:rsidP="00B968C0">
            <w:pPr>
              <w:spacing w:after="0" w:line="240" w:lineRule="auto"/>
              <w:jc w:val="both"/>
              <w:rPr>
                <w:rFonts w:ascii="Times New Roman" w:eastAsia="Times New Roman" w:hAnsi="Times New Roman"/>
                <w:bCs/>
                <w:sz w:val="28"/>
                <w:szCs w:val="28"/>
                <w:lang w:eastAsia="ru-RU"/>
              </w:rPr>
            </w:pPr>
            <w:r w:rsidRPr="00B968C0">
              <w:rPr>
                <w:rFonts w:ascii="Times New Roman" w:eastAsia="Times New Roman" w:hAnsi="Times New Roman"/>
                <w:bCs/>
                <w:sz w:val="28"/>
                <w:szCs w:val="28"/>
                <w:lang w:eastAsia="ru-RU"/>
              </w:rPr>
              <w:t xml:space="preserve">Социально-коммуникативное развитие </w:t>
            </w: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481DCE" w:rsidRDefault="00481DCE" w:rsidP="00B968C0">
            <w:pPr>
              <w:spacing w:after="0" w:line="240" w:lineRule="auto"/>
              <w:jc w:val="both"/>
              <w:rPr>
                <w:rFonts w:ascii="Times New Roman" w:eastAsia="Times New Roman" w:hAnsi="Times New Roman"/>
                <w:bCs/>
                <w:sz w:val="28"/>
                <w:szCs w:val="28"/>
                <w:lang w:eastAsia="ru-RU"/>
              </w:rPr>
            </w:pPr>
          </w:p>
          <w:p w:rsidR="00481DCE" w:rsidRDefault="00481DCE" w:rsidP="00B968C0">
            <w:pPr>
              <w:spacing w:after="0" w:line="240" w:lineRule="auto"/>
              <w:jc w:val="both"/>
              <w:rPr>
                <w:rFonts w:ascii="Times New Roman" w:eastAsia="Times New Roman" w:hAnsi="Times New Roman"/>
                <w:bCs/>
                <w:sz w:val="28"/>
                <w:szCs w:val="28"/>
                <w:lang w:eastAsia="ru-RU"/>
              </w:rPr>
            </w:pPr>
          </w:p>
          <w:p w:rsidR="00920DA1" w:rsidRPr="00B968C0" w:rsidRDefault="00920DA1" w:rsidP="00B968C0">
            <w:pPr>
              <w:spacing w:after="0" w:line="240" w:lineRule="auto"/>
              <w:jc w:val="both"/>
              <w:rPr>
                <w:rFonts w:ascii="Times New Roman" w:eastAsia="Times New Roman" w:hAnsi="Times New Roman"/>
                <w:bCs/>
                <w:sz w:val="28"/>
                <w:szCs w:val="28"/>
                <w:lang w:eastAsia="ru-RU"/>
              </w:rPr>
            </w:pPr>
          </w:p>
        </w:tc>
        <w:tc>
          <w:tcPr>
            <w:tcW w:w="7620" w:type="dxa"/>
          </w:tcPr>
          <w:p w:rsidR="00DF05C9" w:rsidRDefault="00DF05C9" w:rsidP="00DF05C9">
            <w:pPr>
              <w:spacing w:line="240" w:lineRule="auto"/>
              <w:ind w:left="34"/>
              <w:jc w:val="both"/>
              <w:rPr>
                <w:rFonts w:ascii="Times New Roman" w:hAnsi="Times New Roman"/>
                <w:b/>
                <w:sz w:val="24"/>
                <w:szCs w:val="24"/>
              </w:rPr>
            </w:pPr>
            <w:r>
              <w:rPr>
                <w:rFonts w:ascii="Times New Roman" w:hAnsi="Times New Roman"/>
                <w:b/>
                <w:sz w:val="24"/>
                <w:szCs w:val="24"/>
              </w:rPr>
              <w:t>Н</w:t>
            </w:r>
            <w:r w:rsidRPr="008D1886">
              <w:rPr>
                <w:rFonts w:ascii="Times New Roman" w:hAnsi="Times New Roman"/>
                <w:b/>
                <w:sz w:val="24"/>
                <w:szCs w:val="24"/>
              </w:rPr>
              <w:t xml:space="preserve">.Н. Авдеева Р.Б. Стеркина, О.Л. Князева </w:t>
            </w:r>
            <w:r>
              <w:rPr>
                <w:rFonts w:ascii="Times New Roman" w:hAnsi="Times New Roman"/>
                <w:b/>
                <w:sz w:val="24"/>
                <w:szCs w:val="24"/>
              </w:rPr>
              <w:t xml:space="preserve"> Азбука </w:t>
            </w:r>
            <w:r w:rsidRPr="008D1886">
              <w:rPr>
                <w:rFonts w:ascii="Times New Roman" w:hAnsi="Times New Roman"/>
                <w:b/>
                <w:sz w:val="24"/>
                <w:szCs w:val="24"/>
              </w:rPr>
              <w:t>безопасности детей дошкольного возраста»</w:t>
            </w:r>
            <w:r>
              <w:rPr>
                <w:rFonts w:ascii="Times New Roman" w:hAnsi="Times New Roman"/>
                <w:b/>
                <w:sz w:val="24"/>
                <w:szCs w:val="24"/>
              </w:rPr>
              <w:t xml:space="preserve">, </w:t>
            </w:r>
            <w:r w:rsidRPr="008D1886">
              <w:rPr>
                <w:rFonts w:ascii="Times New Roman" w:hAnsi="Times New Roman"/>
                <w:b/>
                <w:sz w:val="24"/>
                <w:szCs w:val="24"/>
              </w:rPr>
              <w:t xml:space="preserve"> Детство-Пресс</w:t>
            </w:r>
            <w:r>
              <w:rPr>
                <w:rFonts w:ascii="Times New Roman" w:hAnsi="Times New Roman"/>
                <w:b/>
                <w:sz w:val="24"/>
                <w:szCs w:val="24"/>
              </w:rPr>
              <w:t>, 2005</w:t>
            </w:r>
          </w:p>
          <w:p w:rsidR="006D6F0E" w:rsidRDefault="006D6F0E" w:rsidP="00DF05C9">
            <w:pPr>
              <w:spacing w:line="240" w:lineRule="auto"/>
              <w:ind w:left="34"/>
              <w:jc w:val="both"/>
              <w:rPr>
                <w:rFonts w:ascii="Times New Roman" w:hAnsi="Times New Roman"/>
                <w:b/>
                <w:sz w:val="24"/>
                <w:szCs w:val="24"/>
              </w:rPr>
            </w:pPr>
            <w:r>
              <w:rPr>
                <w:rFonts w:ascii="Times New Roman" w:hAnsi="Times New Roman"/>
                <w:b/>
                <w:sz w:val="24"/>
                <w:szCs w:val="24"/>
              </w:rPr>
              <w:t>Старцева О.Ю. « школа дорожных наук»Профилактика детского дорожного- транспортного травматизма .М.: ТЦ Сфера,2008.</w:t>
            </w:r>
          </w:p>
          <w:p w:rsidR="006D6F0E" w:rsidRDefault="006D6F0E" w:rsidP="006D6F0E">
            <w:pPr>
              <w:spacing w:line="240" w:lineRule="auto"/>
              <w:ind w:left="34"/>
              <w:jc w:val="both"/>
              <w:rPr>
                <w:rFonts w:ascii="Times New Roman" w:hAnsi="Times New Roman"/>
                <w:b/>
                <w:sz w:val="24"/>
                <w:szCs w:val="24"/>
              </w:rPr>
            </w:pPr>
            <w:r>
              <w:rPr>
                <w:rFonts w:ascii="Times New Roman" w:hAnsi="Times New Roman"/>
                <w:b/>
                <w:sz w:val="24"/>
                <w:szCs w:val="24"/>
              </w:rPr>
              <w:t>Н. В. Нищева –СПБ ., «Детство –Пресс».2006.</w:t>
            </w:r>
          </w:p>
          <w:p w:rsidR="00DF05C9" w:rsidRDefault="006D6F0E" w:rsidP="006D6F0E">
            <w:pPr>
              <w:spacing w:line="240" w:lineRule="auto"/>
              <w:ind w:left="34"/>
              <w:jc w:val="both"/>
              <w:rPr>
                <w:rFonts w:ascii="Times New Roman" w:hAnsi="Times New Roman"/>
                <w:b/>
                <w:sz w:val="24"/>
                <w:szCs w:val="24"/>
              </w:rPr>
            </w:pPr>
            <w:r>
              <w:rPr>
                <w:rFonts w:ascii="Times New Roman" w:hAnsi="Times New Roman"/>
                <w:b/>
                <w:sz w:val="24"/>
                <w:szCs w:val="24"/>
              </w:rPr>
              <w:t>Лыкова И. А., Касаткина Е.И.. Играют девочки: Гендерный подход в образовании: учебное –методическое пособие.- М.: Издательский дом « Цветной мир»,2014</w:t>
            </w:r>
          </w:p>
          <w:p w:rsidR="006D6F0E" w:rsidRDefault="006D6F0E" w:rsidP="006D6F0E">
            <w:pPr>
              <w:spacing w:line="240" w:lineRule="auto"/>
              <w:ind w:left="34"/>
              <w:jc w:val="both"/>
              <w:rPr>
                <w:rFonts w:ascii="Times New Roman" w:hAnsi="Times New Roman"/>
                <w:b/>
                <w:sz w:val="24"/>
                <w:szCs w:val="24"/>
              </w:rPr>
            </w:pPr>
            <w:r>
              <w:rPr>
                <w:rFonts w:ascii="Times New Roman" w:hAnsi="Times New Roman"/>
                <w:b/>
                <w:sz w:val="24"/>
                <w:szCs w:val="24"/>
              </w:rPr>
              <w:t>Лыкова И. А., Касаткина Е.И.. Играют мальчики : Гендерный подход в образовании: учебное –методическое пособие.- М.: Издательский дом « Цветной мир»,2014.</w:t>
            </w:r>
          </w:p>
          <w:p w:rsidR="0004158A" w:rsidRPr="00B968C0" w:rsidRDefault="0004158A" w:rsidP="00B968C0">
            <w:pPr>
              <w:spacing w:after="0" w:line="240" w:lineRule="auto"/>
              <w:jc w:val="both"/>
              <w:rPr>
                <w:rFonts w:ascii="Times New Roman" w:eastAsia="Times New Roman" w:hAnsi="Times New Roman"/>
                <w:b/>
                <w:bCs/>
                <w:sz w:val="28"/>
                <w:szCs w:val="28"/>
                <w:lang w:eastAsia="ru-RU"/>
              </w:rPr>
            </w:pPr>
          </w:p>
        </w:tc>
      </w:tr>
      <w:tr w:rsidR="00EB2A0B" w:rsidRPr="00B968C0">
        <w:tc>
          <w:tcPr>
            <w:tcW w:w="3402" w:type="dxa"/>
          </w:tcPr>
          <w:p w:rsidR="00EB2A0B" w:rsidRDefault="00EB2A0B" w:rsidP="00B968C0">
            <w:pPr>
              <w:spacing w:after="0" w:line="240" w:lineRule="auto"/>
              <w:jc w:val="both"/>
              <w:rPr>
                <w:rFonts w:ascii="Times New Roman" w:eastAsia="Times New Roman" w:hAnsi="Times New Roman"/>
                <w:bCs/>
                <w:sz w:val="28"/>
                <w:szCs w:val="28"/>
                <w:lang w:eastAsia="ru-RU"/>
              </w:rPr>
            </w:pPr>
            <w:r w:rsidRPr="00B968C0">
              <w:rPr>
                <w:rFonts w:ascii="Times New Roman" w:eastAsia="Times New Roman" w:hAnsi="Times New Roman"/>
                <w:bCs/>
                <w:sz w:val="28"/>
                <w:szCs w:val="28"/>
                <w:lang w:eastAsia="ru-RU"/>
              </w:rPr>
              <w:t>Познавательное развитие</w:t>
            </w: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920DA1" w:rsidRDefault="00920DA1" w:rsidP="00B968C0">
            <w:pPr>
              <w:spacing w:after="0" w:line="240" w:lineRule="auto"/>
              <w:jc w:val="both"/>
              <w:rPr>
                <w:rFonts w:ascii="Times New Roman" w:eastAsia="Times New Roman" w:hAnsi="Times New Roman"/>
                <w:bCs/>
                <w:sz w:val="28"/>
                <w:szCs w:val="28"/>
                <w:lang w:eastAsia="ru-RU"/>
              </w:rPr>
            </w:pPr>
          </w:p>
          <w:p w:rsidR="006061EA" w:rsidRDefault="006061EA" w:rsidP="00B968C0">
            <w:pPr>
              <w:spacing w:after="0" w:line="240" w:lineRule="auto"/>
              <w:jc w:val="both"/>
              <w:rPr>
                <w:rFonts w:ascii="Times New Roman" w:eastAsia="Times New Roman" w:hAnsi="Times New Roman"/>
                <w:bCs/>
                <w:sz w:val="28"/>
                <w:szCs w:val="28"/>
                <w:lang w:eastAsia="ru-RU"/>
              </w:rPr>
            </w:pPr>
          </w:p>
          <w:p w:rsidR="006061EA" w:rsidRDefault="006061EA"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Pr="00B968C0" w:rsidRDefault="004E3A55" w:rsidP="00B968C0">
            <w:pPr>
              <w:spacing w:after="0" w:line="240" w:lineRule="auto"/>
              <w:jc w:val="both"/>
              <w:rPr>
                <w:rFonts w:ascii="Times New Roman" w:eastAsia="Times New Roman" w:hAnsi="Times New Roman"/>
                <w:bCs/>
                <w:sz w:val="28"/>
                <w:szCs w:val="28"/>
                <w:lang w:eastAsia="ru-RU"/>
              </w:rPr>
            </w:pPr>
          </w:p>
        </w:tc>
        <w:tc>
          <w:tcPr>
            <w:tcW w:w="7620" w:type="dxa"/>
          </w:tcPr>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Федосеева П.Г. « Игровая деятельность на занятиях по математике»2005.</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Паникова Е.А., Инкина В.В. « Беседа о космосе».Методические пособие.-М.:ТЦСфера,2015</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Третьякова Е.А., Суровцева С.Б., «Комплексные занятия для детей 6-7 лет: окружающий мир, развитие речи. мелкая моторика.2010.</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Павленко И.Н., Родюшкина Н.Г., Развитие речи и ознакомление с окружающим миром в ДОУ:Интегрированные занятия. 2006</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Коломина Н.В. Воспитание основ экологической культуры в детском саду: сценарии занятий.- М.: ТЦ Сфера.2003.</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Кравченко И.В., ДолговаТ.Л., « Прогулки в детском саду. 2008</w:t>
            </w:r>
          </w:p>
          <w:p w:rsidR="00692EF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EB2A0B" w:rsidRPr="00B968C0" w:rsidRDefault="00EB2A0B" w:rsidP="00B968C0">
            <w:pPr>
              <w:jc w:val="both"/>
              <w:rPr>
                <w:rFonts w:ascii="Times New Roman" w:eastAsia="Times New Roman" w:hAnsi="Times New Roman"/>
                <w:b/>
                <w:bCs/>
                <w:sz w:val="28"/>
                <w:szCs w:val="28"/>
                <w:lang w:eastAsia="ru-RU"/>
              </w:rPr>
            </w:pPr>
          </w:p>
        </w:tc>
      </w:tr>
      <w:tr w:rsidR="00EB2A0B" w:rsidRPr="00B968C0">
        <w:tc>
          <w:tcPr>
            <w:tcW w:w="3402" w:type="dxa"/>
          </w:tcPr>
          <w:p w:rsidR="00EB2A0B" w:rsidRDefault="00EB2A0B" w:rsidP="00B968C0">
            <w:pPr>
              <w:spacing w:after="0" w:line="240" w:lineRule="auto"/>
              <w:jc w:val="both"/>
              <w:rPr>
                <w:rFonts w:ascii="Times New Roman" w:eastAsia="Times New Roman" w:hAnsi="Times New Roman"/>
                <w:bCs/>
                <w:sz w:val="28"/>
                <w:szCs w:val="28"/>
                <w:lang w:eastAsia="ru-RU"/>
              </w:rPr>
            </w:pPr>
            <w:r w:rsidRPr="00B968C0">
              <w:rPr>
                <w:rFonts w:ascii="Times New Roman" w:eastAsia="Times New Roman" w:hAnsi="Times New Roman"/>
                <w:bCs/>
                <w:sz w:val="28"/>
                <w:szCs w:val="28"/>
                <w:lang w:eastAsia="ru-RU"/>
              </w:rPr>
              <w:t>Речевое развитие</w:t>
            </w: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4E3A55" w:rsidRDefault="004E3A55" w:rsidP="00B968C0">
            <w:pPr>
              <w:spacing w:after="0" w:line="240" w:lineRule="auto"/>
              <w:jc w:val="both"/>
              <w:rPr>
                <w:rFonts w:ascii="Times New Roman" w:eastAsia="Times New Roman" w:hAnsi="Times New Roman"/>
                <w:bCs/>
                <w:sz w:val="28"/>
                <w:szCs w:val="28"/>
                <w:lang w:eastAsia="ru-RU"/>
              </w:rPr>
            </w:pPr>
          </w:p>
          <w:p w:rsidR="001957CE" w:rsidRDefault="001957CE" w:rsidP="00B968C0">
            <w:pPr>
              <w:spacing w:after="0" w:line="240" w:lineRule="auto"/>
              <w:jc w:val="both"/>
              <w:rPr>
                <w:rFonts w:ascii="Times New Roman" w:eastAsia="Times New Roman" w:hAnsi="Times New Roman"/>
                <w:bCs/>
                <w:sz w:val="28"/>
                <w:szCs w:val="28"/>
                <w:lang w:eastAsia="ru-RU"/>
              </w:rPr>
            </w:pPr>
          </w:p>
          <w:p w:rsidR="001957CE" w:rsidRDefault="001957CE" w:rsidP="00B968C0">
            <w:pPr>
              <w:spacing w:after="0" w:line="240" w:lineRule="auto"/>
              <w:jc w:val="both"/>
              <w:rPr>
                <w:rFonts w:ascii="Times New Roman" w:eastAsia="Times New Roman" w:hAnsi="Times New Roman"/>
                <w:bCs/>
                <w:sz w:val="28"/>
                <w:szCs w:val="28"/>
                <w:lang w:eastAsia="ru-RU"/>
              </w:rPr>
            </w:pPr>
          </w:p>
          <w:p w:rsidR="00DC1938" w:rsidRPr="00B968C0" w:rsidRDefault="00DC1938" w:rsidP="00B968C0">
            <w:pPr>
              <w:spacing w:after="0" w:line="240" w:lineRule="auto"/>
              <w:jc w:val="both"/>
              <w:rPr>
                <w:rFonts w:ascii="Times New Roman" w:eastAsia="Times New Roman" w:hAnsi="Times New Roman"/>
                <w:bCs/>
                <w:sz w:val="28"/>
                <w:szCs w:val="28"/>
                <w:lang w:eastAsia="ru-RU"/>
              </w:rPr>
            </w:pPr>
          </w:p>
        </w:tc>
        <w:tc>
          <w:tcPr>
            <w:tcW w:w="7620" w:type="dxa"/>
          </w:tcPr>
          <w:p w:rsidR="00692EF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Ушакова О.С., ГавришН.В., « Знакомим с литературой детей 5-7 лет. Конспекты занятий.-М.:ТЦ Сфеа,2009.</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Ушакова О.С., Струнина Е.М. «Развитие речи детей 6-7 лет: программа, методические конспекты занятий ,игры и упражнения. 2008.</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 xml:space="preserve">Кодиненко Г.Ф. « 100 загадок от А до Я для детей  4-6 лет М   : 2010 </w:t>
            </w:r>
            <w:r w:rsidRPr="007F7B47">
              <w:rPr>
                <w:rFonts w:ascii="Times New Roman" w:eastAsia="Times New Roman" w:hAnsi="Times New Roman"/>
                <w:b/>
                <w:bCs/>
                <w:sz w:val="24"/>
                <w:szCs w:val="24"/>
                <w:lang w:eastAsia="ru-RU"/>
              </w:rPr>
              <w:lastRenderedPageBreak/>
              <w:t>.</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Гербова  В.В . « Книга для чтения в детском саду и дома:М.2009.</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Князева О.Л., Маханева М.Д. «Приобщение детей к истоком русской народной культуры :Программа , Учебно-методическое пособие.- СПБ: Детство-Пресс, 2010.</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Ельцова О.М. « Подготовка старших дошкольников к обучению грамоте:</w:t>
            </w:r>
            <w:r>
              <w:rPr>
                <w:rFonts w:ascii="Times New Roman" w:eastAsia="Times New Roman" w:hAnsi="Times New Roman"/>
                <w:b/>
                <w:bCs/>
                <w:sz w:val="24"/>
                <w:szCs w:val="24"/>
                <w:lang w:eastAsia="ru-RU"/>
              </w:rPr>
              <w:t xml:space="preserve"> </w:t>
            </w:r>
            <w:r w:rsidRPr="007F7B47">
              <w:rPr>
                <w:rFonts w:ascii="Times New Roman" w:eastAsia="Times New Roman" w:hAnsi="Times New Roman"/>
                <w:b/>
                <w:bCs/>
                <w:sz w:val="24"/>
                <w:szCs w:val="24"/>
                <w:lang w:eastAsia="ru-RU"/>
              </w:rPr>
              <w:t>система занятий,</w:t>
            </w:r>
            <w:r>
              <w:rPr>
                <w:rFonts w:ascii="Times New Roman" w:eastAsia="Times New Roman" w:hAnsi="Times New Roman"/>
                <w:b/>
                <w:bCs/>
                <w:sz w:val="24"/>
                <w:szCs w:val="24"/>
                <w:lang w:eastAsia="ru-RU"/>
              </w:rPr>
              <w:t xml:space="preserve"> </w:t>
            </w:r>
            <w:r w:rsidRPr="007F7B47">
              <w:rPr>
                <w:rFonts w:ascii="Times New Roman" w:eastAsia="Times New Roman" w:hAnsi="Times New Roman"/>
                <w:b/>
                <w:bCs/>
                <w:sz w:val="24"/>
                <w:szCs w:val="24"/>
                <w:lang w:eastAsia="ru-RU"/>
              </w:rPr>
              <w:t>конспекты,</w:t>
            </w:r>
            <w:r>
              <w:rPr>
                <w:rFonts w:ascii="Times New Roman" w:eastAsia="Times New Roman" w:hAnsi="Times New Roman"/>
                <w:b/>
                <w:bCs/>
                <w:sz w:val="24"/>
                <w:szCs w:val="24"/>
                <w:lang w:eastAsia="ru-RU"/>
              </w:rPr>
              <w:t xml:space="preserve"> </w:t>
            </w:r>
            <w:r w:rsidRPr="007F7B47">
              <w:rPr>
                <w:rFonts w:ascii="Times New Roman" w:eastAsia="Times New Roman" w:hAnsi="Times New Roman"/>
                <w:b/>
                <w:bCs/>
                <w:sz w:val="24"/>
                <w:szCs w:val="24"/>
                <w:lang w:eastAsia="ru-RU"/>
              </w:rPr>
              <w:t>дидактический материал 2009.</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EB2A0B" w:rsidRPr="00B968C0" w:rsidRDefault="00EB2A0B" w:rsidP="00B968C0">
            <w:pPr>
              <w:jc w:val="both"/>
              <w:rPr>
                <w:rFonts w:ascii="Times New Roman" w:eastAsia="Times New Roman" w:hAnsi="Times New Roman"/>
                <w:b/>
                <w:bCs/>
                <w:sz w:val="28"/>
                <w:szCs w:val="28"/>
                <w:lang w:eastAsia="ru-RU"/>
              </w:rPr>
            </w:pPr>
          </w:p>
        </w:tc>
      </w:tr>
      <w:tr w:rsidR="00EB2A0B" w:rsidRPr="00B968C0">
        <w:tc>
          <w:tcPr>
            <w:tcW w:w="3402" w:type="dxa"/>
          </w:tcPr>
          <w:p w:rsidR="00DC1938" w:rsidRDefault="00EB2A0B" w:rsidP="00B968C0">
            <w:pPr>
              <w:spacing w:after="0" w:line="240" w:lineRule="auto"/>
              <w:jc w:val="both"/>
              <w:rPr>
                <w:rFonts w:ascii="Times New Roman" w:eastAsia="Times New Roman" w:hAnsi="Times New Roman"/>
                <w:bCs/>
                <w:sz w:val="28"/>
                <w:szCs w:val="28"/>
                <w:lang w:eastAsia="ru-RU"/>
              </w:rPr>
            </w:pPr>
            <w:r w:rsidRPr="00B968C0">
              <w:rPr>
                <w:rFonts w:ascii="Times New Roman" w:eastAsia="Times New Roman" w:hAnsi="Times New Roman"/>
                <w:bCs/>
                <w:sz w:val="28"/>
                <w:szCs w:val="28"/>
                <w:lang w:eastAsia="ru-RU"/>
              </w:rPr>
              <w:lastRenderedPageBreak/>
              <w:t>Художественно-</w:t>
            </w:r>
          </w:p>
          <w:p w:rsidR="00EB2A0B" w:rsidRDefault="00EB2A0B" w:rsidP="00B968C0">
            <w:pPr>
              <w:spacing w:after="0" w:line="240" w:lineRule="auto"/>
              <w:jc w:val="both"/>
              <w:rPr>
                <w:rFonts w:ascii="Times New Roman" w:eastAsia="Times New Roman" w:hAnsi="Times New Roman"/>
                <w:bCs/>
                <w:sz w:val="28"/>
                <w:szCs w:val="28"/>
                <w:lang w:eastAsia="ru-RU"/>
              </w:rPr>
            </w:pPr>
            <w:r w:rsidRPr="00B968C0">
              <w:rPr>
                <w:rFonts w:ascii="Times New Roman" w:eastAsia="Times New Roman" w:hAnsi="Times New Roman"/>
                <w:bCs/>
                <w:sz w:val="28"/>
                <w:szCs w:val="28"/>
                <w:lang w:eastAsia="ru-RU"/>
              </w:rPr>
              <w:t>эстетическое развитие</w:t>
            </w:r>
          </w:p>
          <w:p w:rsidR="00DC1938" w:rsidRDefault="00DC1938" w:rsidP="00B968C0">
            <w:pPr>
              <w:spacing w:after="0" w:line="240" w:lineRule="auto"/>
              <w:jc w:val="both"/>
              <w:rPr>
                <w:rFonts w:ascii="Times New Roman" w:eastAsia="Times New Roman" w:hAnsi="Times New Roman"/>
                <w:bCs/>
                <w:sz w:val="28"/>
                <w:szCs w:val="28"/>
                <w:lang w:eastAsia="ru-RU"/>
              </w:rPr>
            </w:pPr>
          </w:p>
          <w:p w:rsidR="00DC1938" w:rsidRDefault="00DC1938" w:rsidP="00B968C0">
            <w:pPr>
              <w:spacing w:after="0" w:line="240" w:lineRule="auto"/>
              <w:jc w:val="both"/>
              <w:rPr>
                <w:rFonts w:ascii="Times New Roman" w:eastAsia="Times New Roman" w:hAnsi="Times New Roman"/>
                <w:bCs/>
                <w:sz w:val="28"/>
                <w:szCs w:val="28"/>
                <w:lang w:eastAsia="ru-RU"/>
              </w:rPr>
            </w:pPr>
          </w:p>
          <w:p w:rsidR="00DC1938" w:rsidRDefault="00DC1938" w:rsidP="00B968C0">
            <w:pPr>
              <w:spacing w:after="0" w:line="240" w:lineRule="auto"/>
              <w:jc w:val="both"/>
              <w:rPr>
                <w:rFonts w:ascii="Times New Roman" w:eastAsia="Times New Roman" w:hAnsi="Times New Roman"/>
                <w:bCs/>
                <w:sz w:val="28"/>
                <w:szCs w:val="28"/>
                <w:lang w:eastAsia="ru-RU"/>
              </w:rPr>
            </w:pPr>
          </w:p>
          <w:p w:rsidR="00DC1938" w:rsidRDefault="00DC1938" w:rsidP="00B968C0">
            <w:pPr>
              <w:spacing w:after="0" w:line="240" w:lineRule="auto"/>
              <w:jc w:val="both"/>
              <w:rPr>
                <w:rFonts w:ascii="Times New Roman" w:eastAsia="Times New Roman" w:hAnsi="Times New Roman"/>
                <w:bCs/>
                <w:sz w:val="28"/>
                <w:szCs w:val="28"/>
                <w:lang w:eastAsia="ru-RU"/>
              </w:rPr>
            </w:pPr>
          </w:p>
          <w:p w:rsidR="00DC1938" w:rsidRDefault="00DC1938" w:rsidP="00B968C0">
            <w:pPr>
              <w:spacing w:after="0" w:line="240" w:lineRule="auto"/>
              <w:jc w:val="both"/>
              <w:rPr>
                <w:rFonts w:ascii="Times New Roman" w:eastAsia="Times New Roman" w:hAnsi="Times New Roman"/>
                <w:bCs/>
                <w:sz w:val="28"/>
                <w:szCs w:val="28"/>
                <w:lang w:eastAsia="ru-RU"/>
              </w:rPr>
            </w:pPr>
          </w:p>
          <w:p w:rsidR="00DC1938" w:rsidRDefault="00DC1938" w:rsidP="00B968C0">
            <w:pPr>
              <w:spacing w:after="0" w:line="240" w:lineRule="auto"/>
              <w:jc w:val="both"/>
              <w:rPr>
                <w:rFonts w:ascii="Times New Roman" w:eastAsia="Times New Roman" w:hAnsi="Times New Roman"/>
                <w:bCs/>
                <w:sz w:val="28"/>
                <w:szCs w:val="28"/>
                <w:lang w:eastAsia="ru-RU"/>
              </w:rPr>
            </w:pPr>
          </w:p>
          <w:p w:rsidR="00DC1938" w:rsidRDefault="00DC1938" w:rsidP="00B968C0">
            <w:pPr>
              <w:spacing w:after="0" w:line="240" w:lineRule="auto"/>
              <w:jc w:val="both"/>
              <w:rPr>
                <w:rFonts w:ascii="Times New Roman" w:eastAsia="Times New Roman" w:hAnsi="Times New Roman"/>
                <w:bCs/>
                <w:sz w:val="28"/>
                <w:szCs w:val="28"/>
                <w:lang w:eastAsia="ru-RU"/>
              </w:rPr>
            </w:pPr>
          </w:p>
          <w:p w:rsidR="00DC1938" w:rsidRDefault="00DC1938" w:rsidP="00B968C0">
            <w:pPr>
              <w:spacing w:after="0" w:line="240" w:lineRule="auto"/>
              <w:jc w:val="both"/>
              <w:rPr>
                <w:rFonts w:ascii="Times New Roman" w:eastAsia="Times New Roman" w:hAnsi="Times New Roman"/>
                <w:bCs/>
                <w:sz w:val="28"/>
                <w:szCs w:val="28"/>
                <w:lang w:eastAsia="ru-RU"/>
              </w:rPr>
            </w:pPr>
          </w:p>
          <w:p w:rsidR="00DC1938" w:rsidRDefault="00DC1938" w:rsidP="00B968C0">
            <w:pPr>
              <w:spacing w:after="0" w:line="240" w:lineRule="auto"/>
              <w:jc w:val="both"/>
              <w:rPr>
                <w:rFonts w:ascii="Times New Roman" w:eastAsia="Times New Roman" w:hAnsi="Times New Roman"/>
                <w:bCs/>
                <w:sz w:val="28"/>
                <w:szCs w:val="28"/>
                <w:lang w:eastAsia="ru-RU"/>
              </w:rPr>
            </w:pPr>
          </w:p>
          <w:p w:rsidR="00DC1938" w:rsidRDefault="00DC1938" w:rsidP="00B968C0">
            <w:pPr>
              <w:spacing w:after="0" w:line="240" w:lineRule="auto"/>
              <w:jc w:val="both"/>
              <w:rPr>
                <w:rFonts w:ascii="Times New Roman" w:eastAsia="Times New Roman" w:hAnsi="Times New Roman"/>
                <w:bCs/>
                <w:sz w:val="28"/>
                <w:szCs w:val="28"/>
                <w:lang w:eastAsia="ru-RU"/>
              </w:rPr>
            </w:pPr>
          </w:p>
          <w:p w:rsidR="0004158A" w:rsidRDefault="0004158A" w:rsidP="00B968C0">
            <w:pPr>
              <w:spacing w:after="0" w:line="240" w:lineRule="auto"/>
              <w:jc w:val="both"/>
              <w:rPr>
                <w:rFonts w:ascii="Times New Roman" w:eastAsia="Times New Roman" w:hAnsi="Times New Roman"/>
                <w:bCs/>
                <w:sz w:val="28"/>
                <w:szCs w:val="28"/>
                <w:lang w:eastAsia="ru-RU"/>
              </w:rPr>
            </w:pPr>
          </w:p>
          <w:p w:rsidR="0004158A" w:rsidRDefault="0004158A" w:rsidP="00B968C0">
            <w:pPr>
              <w:spacing w:after="0" w:line="240" w:lineRule="auto"/>
              <w:jc w:val="both"/>
              <w:rPr>
                <w:rFonts w:ascii="Times New Roman" w:eastAsia="Times New Roman" w:hAnsi="Times New Roman"/>
                <w:bCs/>
                <w:sz w:val="28"/>
                <w:szCs w:val="28"/>
                <w:lang w:eastAsia="ru-RU"/>
              </w:rPr>
            </w:pPr>
          </w:p>
          <w:p w:rsidR="007F7B47" w:rsidRDefault="007F7B47" w:rsidP="00B968C0">
            <w:pPr>
              <w:spacing w:after="0" w:line="240" w:lineRule="auto"/>
              <w:jc w:val="both"/>
              <w:rPr>
                <w:rFonts w:ascii="Times New Roman" w:eastAsia="Times New Roman" w:hAnsi="Times New Roman"/>
                <w:bCs/>
                <w:sz w:val="28"/>
                <w:szCs w:val="28"/>
                <w:lang w:eastAsia="ru-RU"/>
              </w:rPr>
            </w:pPr>
          </w:p>
          <w:p w:rsidR="007F7B47" w:rsidRDefault="007F7B47" w:rsidP="00B968C0">
            <w:pPr>
              <w:spacing w:after="0" w:line="240" w:lineRule="auto"/>
              <w:jc w:val="both"/>
              <w:rPr>
                <w:rFonts w:ascii="Times New Roman" w:eastAsia="Times New Roman" w:hAnsi="Times New Roman"/>
                <w:bCs/>
                <w:sz w:val="28"/>
                <w:szCs w:val="28"/>
                <w:lang w:eastAsia="ru-RU"/>
              </w:rPr>
            </w:pPr>
          </w:p>
          <w:p w:rsidR="007F7B47" w:rsidRDefault="007F7B47" w:rsidP="00B968C0">
            <w:pPr>
              <w:spacing w:after="0" w:line="240" w:lineRule="auto"/>
              <w:jc w:val="both"/>
              <w:rPr>
                <w:rFonts w:ascii="Times New Roman" w:eastAsia="Times New Roman" w:hAnsi="Times New Roman"/>
                <w:bCs/>
                <w:sz w:val="28"/>
                <w:szCs w:val="28"/>
                <w:lang w:eastAsia="ru-RU"/>
              </w:rPr>
            </w:pPr>
          </w:p>
          <w:p w:rsidR="007F7B47" w:rsidRDefault="007F7B47" w:rsidP="00B968C0">
            <w:pPr>
              <w:spacing w:after="0" w:line="240" w:lineRule="auto"/>
              <w:jc w:val="both"/>
              <w:rPr>
                <w:rFonts w:ascii="Times New Roman" w:eastAsia="Times New Roman" w:hAnsi="Times New Roman"/>
                <w:bCs/>
                <w:sz w:val="28"/>
                <w:szCs w:val="28"/>
                <w:lang w:eastAsia="ru-RU"/>
              </w:rPr>
            </w:pPr>
          </w:p>
          <w:p w:rsidR="007F7B47" w:rsidRDefault="007F7B47" w:rsidP="00B968C0">
            <w:pPr>
              <w:spacing w:after="0" w:line="240" w:lineRule="auto"/>
              <w:jc w:val="both"/>
              <w:rPr>
                <w:rFonts w:ascii="Times New Roman" w:eastAsia="Times New Roman" w:hAnsi="Times New Roman"/>
                <w:bCs/>
                <w:sz w:val="28"/>
                <w:szCs w:val="28"/>
                <w:lang w:eastAsia="ru-RU"/>
              </w:rPr>
            </w:pPr>
          </w:p>
          <w:p w:rsidR="007F7B47" w:rsidRDefault="007F7B47" w:rsidP="00B968C0">
            <w:pPr>
              <w:spacing w:after="0" w:line="240" w:lineRule="auto"/>
              <w:jc w:val="both"/>
              <w:rPr>
                <w:rFonts w:ascii="Times New Roman" w:eastAsia="Times New Roman" w:hAnsi="Times New Roman"/>
                <w:bCs/>
                <w:sz w:val="28"/>
                <w:szCs w:val="28"/>
                <w:lang w:eastAsia="ru-RU"/>
              </w:rPr>
            </w:pPr>
          </w:p>
          <w:p w:rsidR="007F7B47" w:rsidRDefault="007F7B47" w:rsidP="00B968C0">
            <w:pPr>
              <w:spacing w:after="0" w:line="240" w:lineRule="auto"/>
              <w:jc w:val="both"/>
              <w:rPr>
                <w:rFonts w:ascii="Times New Roman" w:eastAsia="Times New Roman" w:hAnsi="Times New Roman"/>
                <w:bCs/>
                <w:sz w:val="28"/>
                <w:szCs w:val="28"/>
                <w:lang w:eastAsia="ru-RU"/>
              </w:rPr>
            </w:pPr>
          </w:p>
          <w:p w:rsidR="007F7B47" w:rsidRDefault="007F7B47" w:rsidP="00B968C0">
            <w:pPr>
              <w:spacing w:after="0" w:line="240" w:lineRule="auto"/>
              <w:jc w:val="both"/>
              <w:rPr>
                <w:rFonts w:ascii="Times New Roman" w:eastAsia="Times New Roman" w:hAnsi="Times New Roman"/>
                <w:bCs/>
                <w:sz w:val="28"/>
                <w:szCs w:val="28"/>
                <w:lang w:eastAsia="ru-RU"/>
              </w:rPr>
            </w:pPr>
          </w:p>
          <w:p w:rsidR="007F7B47" w:rsidRDefault="007F7B47" w:rsidP="00B968C0">
            <w:pPr>
              <w:spacing w:after="0" w:line="240" w:lineRule="auto"/>
              <w:jc w:val="both"/>
              <w:rPr>
                <w:rFonts w:ascii="Times New Roman" w:eastAsia="Times New Roman" w:hAnsi="Times New Roman"/>
                <w:bCs/>
                <w:sz w:val="28"/>
                <w:szCs w:val="28"/>
                <w:lang w:eastAsia="ru-RU"/>
              </w:rPr>
            </w:pPr>
          </w:p>
          <w:p w:rsidR="0004158A" w:rsidRPr="00B968C0" w:rsidRDefault="0004158A" w:rsidP="00B968C0">
            <w:pPr>
              <w:spacing w:after="0" w:line="240" w:lineRule="auto"/>
              <w:jc w:val="both"/>
              <w:rPr>
                <w:rFonts w:ascii="Times New Roman" w:eastAsia="Times New Roman" w:hAnsi="Times New Roman"/>
                <w:bCs/>
                <w:sz w:val="28"/>
                <w:szCs w:val="28"/>
                <w:lang w:eastAsia="ru-RU"/>
              </w:rPr>
            </w:pPr>
          </w:p>
        </w:tc>
        <w:tc>
          <w:tcPr>
            <w:tcW w:w="7620" w:type="dxa"/>
          </w:tcPr>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Куцакова Л. В. Конструирование из строительного материала: Подготовительная к школе группа.-М.:Мозайка-Синтез,2014.</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Давыдова Г.Н. Нетрадиционные техники рисования в детском саду. Часть 1.-М.: 2007.</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Давыдова Г.Н. Нетрадиционные техники рисования в детском саду. М.: 2013.</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Малышева А.Н Занятия по аппликации в детском саду. 2010.</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Мини-энциклопедия. Оригами. Движущие модели.</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Швайко Г.С. Занятие по изобразительной деятельности в детском саду:2003</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Гусарова Н.Н Техника изонити для дошкольников. Методическое пособие. 2007</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Козлина А.В. Уроки ручного труда в детском саду: Конспекты занятий. 2006.</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Давыдова Г.Н. Поделки из бросового материала.Цветы. 2008.</w:t>
            </w: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p>
          <w:p w:rsidR="00692EF7" w:rsidRPr="007F7B47" w:rsidRDefault="00692EF7" w:rsidP="00B968C0">
            <w:pPr>
              <w:spacing w:after="0" w:line="240" w:lineRule="auto"/>
              <w:jc w:val="both"/>
              <w:rPr>
                <w:rFonts w:ascii="Times New Roman" w:eastAsia="Times New Roman" w:hAnsi="Times New Roman"/>
                <w:b/>
                <w:bCs/>
                <w:sz w:val="24"/>
                <w:szCs w:val="24"/>
                <w:lang w:eastAsia="ru-RU"/>
              </w:rPr>
            </w:pPr>
            <w:r w:rsidRPr="007F7B47">
              <w:rPr>
                <w:rFonts w:ascii="Times New Roman" w:eastAsia="Times New Roman" w:hAnsi="Times New Roman"/>
                <w:b/>
                <w:bCs/>
                <w:sz w:val="24"/>
                <w:szCs w:val="24"/>
                <w:lang w:eastAsia="ru-RU"/>
              </w:rPr>
              <w:t>Пищикова Н.Г. Работа с бумагой в нетрадиционной технике.2006</w:t>
            </w:r>
          </w:p>
          <w:p w:rsidR="00EB2A0B" w:rsidRPr="00B968C0" w:rsidRDefault="00692EF7" w:rsidP="00B968C0">
            <w:pPr>
              <w:jc w:val="both"/>
              <w:rPr>
                <w:rFonts w:ascii="Times New Roman" w:eastAsia="Times New Roman" w:hAnsi="Times New Roman"/>
                <w:b/>
                <w:bCs/>
                <w:sz w:val="28"/>
                <w:szCs w:val="28"/>
                <w:lang w:eastAsia="ru-RU"/>
              </w:rPr>
            </w:pPr>
            <w:r w:rsidRPr="007F7B47">
              <w:rPr>
                <w:rFonts w:ascii="Times New Roman" w:eastAsia="Times New Roman" w:hAnsi="Times New Roman"/>
                <w:b/>
                <w:bCs/>
                <w:sz w:val="24"/>
                <w:szCs w:val="24"/>
                <w:lang w:eastAsia="ru-RU"/>
              </w:rPr>
              <w:t>Гусева И.В.Соленое тесто: Лепка и роспись.2005</w:t>
            </w:r>
          </w:p>
        </w:tc>
      </w:tr>
      <w:tr w:rsidR="00EB2A0B" w:rsidRPr="00B968C0">
        <w:tc>
          <w:tcPr>
            <w:tcW w:w="3402" w:type="dxa"/>
          </w:tcPr>
          <w:p w:rsidR="00EB2A0B" w:rsidRDefault="00EB2A0B" w:rsidP="00B968C0">
            <w:pPr>
              <w:spacing w:after="0" w:line="240" w:lineRule="auto"/>
              <w:jc w:val="both"/>
              <w:rPr>
                <w:rFonts w:ascii="Times New Roman" w:eastAsia="Times New Roman" w:hAnsi="Times New Roman"/>
                <w:bCs/>
                <w:sz w:val="28"/>
                <w:szCs w:val="28"/>
                <w:lang w:eastAsia="ru-RU"/>
              </w:rPr>
            </w:pPr>
            <w:r w:rsidRPr="00B968C0">
              <w:rPr>
                <w:rFonts w:ascii="Times New Roman" w:eastAsia="Times New Roman" w:hAnsi="Times New Roman"/>
                <w:bCs/>
                <w:sz w:val="28"/>
                <w:szCs w:val="28"/>
                <w:lang w:eastAsia="ru-RU"/>
              </w:rPr>
              <w:t>Физическое развитие</w:t>
            </w:r>
          </w:p>
          <w:p w:rsidR="007F7B47" w:rsidRDefault="007F7B47" w:rsidP="00B968C0">
            <w:pPr>
              <w:spacing w:after="0" w:line="240" w:lineRule="auto"/>
              <w:jc w:val="both"/>
              <w:rPr>
                <w:rFonts w:ascii="Times New Roman" w:eastAsia="Times New Roman" w:hAnsi="Times New Roman"/>
                <w:bCs/>
                <w:sz w:val="28"/>
                <w:szCs w:val="28"/>
                <w:lang w:eastAsia="ru-RU"/>
              </w:rPr>
            </w:pPr>
          </w:p>
          <w:p w:rsidR="007F7B47" w:rsidRDefault="007F7B47" w:rsidP="00B968C0">
            <w:pPr>
              <w:spacing w:after="0" w:line="240" w:lineRule="auto"/>
              <w:jc w:val="both"/>
              <w:rPr>
                <w:rFonts w:ascii="Times New Roman" w:eastAsia="Times New Roman" w:hAnsi="Times New Roman"/>
                <w:bCs/>
                <w:sz w:val="28"/>
                <w:szCs w:val="28"/>
                <w:lang w:eastAsia="ru-RU"/>
              </w:rPr>
            </w:pPr>
          </w:p>
          <w:p w:rsidR="005742B9" w:rsidRDefault="005742B9" w:rsidP="00B968C0">
            <w:pPr>
              <w:spacing w:after="0" w:line="240" w:lineRule="auto"/>
              <w:jc w:val="both"/>
              <w:rPr>
                <w:rFonts w:ascii="Times New Roman" w:eastAsia="Times New Roman" w:hAnsi="Times New Roman"/>
                <w:bCs/>
                <w:sz w:val="28"/>
                <w:szCs w:val="28"/>
                <w:lang w:eastAsia="ru-RU"/>
              </w:rPr>
            </w:pPr>
          </w:p>
          <w:p w:rsidR="005742B9" w:rsidRDefault="005742B9" w:rsidP="00B968C0">
            <w:pPr>
              <w:spacing w:after="0" w:line="240" w:lineRule="auto"/>
              <w:jc w:val="both"/>
              <w:rPr>
                <w:rFonts w:ascii="Times New Roman" w:eastAsia="Times New Roman" w:hAnsi="Times New Roman"/>
                <w:bCs/>
                <w:sz w:val="28"/>
                <w:szCs w:val="28"/>
                <w:lang w:eastAsia="ru-RU"/>
              </w:rPr>
            </w:pPr>
          </w:p>
          <w:p w:rsidR="005742B9" w:rsidRDefault="005742B9" w:rsidP="00B968C0">
            <w:pPr>
              <w:spacing w:after="0" w:line="240" w:lineRule="auto"/>
              <w:jc w:val="both"/>
              <w:rPr>
                <w:rFonts w:ascii="Times New Roman" w:eastAsia="Times New Roman" w:hAnsi="Times New Roman"/>
                <w:bCs/>
                <w:sz w:val="28"/>
                <w:szCs w:val="28"/>
                <w:lang w:eastAsia="ru-RU"/>
              </w:rPr>
            </w:pPr>
          </w:p>
          <w:p w:rsidR="005742B9" w:rsidRPr="00B968C0" w:rsidRDefault="005742B9" w:rsidP="00B968C0">
            <w:pPr>
              <w:spacing w:after="0" w:line="240" w:lineRule="auto"/>
              <w:jc w:val="both"/>
              <w:rPr>
                <w:rFonts w:ascii="Times New Roman" w:eastAsia="Times New Roman" w:hAnsi="Times New Roman"/>
                <w:bCs/>
                <w:sz w:val="28"/>
                <w:szCs w:val="28"/>
                <w:lang w:eastAsia="ru-RU"/>
              </w:rPr>
            </w:pPr>
          </w:p>
        </w:tc>
        <w:tc>
          <w:tcPr>
            <w:tcW w:w="7620" w:type="dxa"/>
          </w:tcPr>
          <w:p w:rsidR="00605342" w:rsidRPr="00605342" w:rsidRDefault="00605342" w:rsidP="00605342">
            <w:pPr>
              <w:rPr>
                <w:rFonts w:ascii="Times New Roman" w:hAnsi="Times New Roman"/>
                <w:b/>
              </w:rPr>
            </w:pPr>
            <w:r w:rsidRPr="00605342">
              <w:rPr>
                <w:rFonts w:ascii="Times New Roman" w:hAnsi="Times New Roman"/>
                <w:b/>
              </w:rPr>
              <w:t>ПолтавцеваН.В., Стожарова М.Ю., Краснова Р.С.,ГавриловаИ.А. « Приобщаем дошкольников к здоровому образу жизни» ООО «ТЦ Сфера»,2012г.</w:t>
            </w:r>
          </w:p>
          <w:p w:rsidR="00605342" w:rsidRPr="00605342" w:rsidRDefault="00605342" w:rsidP="00605342">
            <w:pPr>
              <w:rPr>
                <w:rFonts w:ascii="Times New Roman" w:hAnsi="Times New Roman"/>
                <w:b/>
              </w:rPr>
            </w:pPr>
            <w:r w:rsidRPr="00605342">
              <w:rPr>
                <w:rFonts w:ascii="Times New Roman" w:hAnsi="Times New Roman"/>
                <w:b/>
              </w:rPr>
              <w:t>Е.И. Подольская « Комплексы лечебной гимнастики для детей 5-7 лет» изд.  Учитель 2013.</w:t>
            </w:r>
          </w:p>
          <w:p w:rsidR="00605342" w:rsidRPr="00605342" w:rsidRDefault="00605342" w:rsidP="00605342">
            <w:pPr>
              <w:rPr>
                <w:rFonts w:ascii="Times New Roman" w:hAnsi="Times New Roman"/>
                <w:b/>
              </w:rPr>
            </w:pPr>
            <w:r w:rsidRPr="00605342">
              <w:rPr>
                <w:rFonts w:ascii="Times New Roman" w:hAnsi="Times New Roman"/>
                <w:b/>
              </w:rPr>
              <w:t>Т.А. Шорыгина «Спортивные сказки. Беседы с детьми о спорте и здоровье». - М. «Творческий центр Сфера», 2014г.</w:t>
            </w:r>
          </w:p>
          <w:p w:rsidR="00605342" w:rsidRPr="00605342" w:rsidRDefault="00605342" w:rsidP="00605342">
            <w:pPr>
              <w:rPr>
                <w:rFonts w:ascii="Times New Roman" w:hAnsi="Times New Roman"/>
                <w:b/>
              </w:rPr>
            </w:pPr>
            <w:r w:rsidRPr="00605342">
              <w:rPr>
                <w:rFonts w:ascii="Times New Roman" w:hAnsi="Times New Roman"/>
                <w:b/>
              </w:rPr>
              <w:t xml:space="preserve">Н.Л. Шестернина «Гигиена и здоровье. Тематический словарь в </w:t>
            </w:r>
            <w:r w:rsidRPr="00605342">
              <w:rPr>
                <w:rFonts w:ascii="Times New Roman" w:hAnsi="Times New Roman"/>
                <w:b/>
              </w:rPr>
              <w:lastRenderedPageBreak/>
              <w:t>картинках». – М. «Школьная Пресса», 2010г.</w:t>
            </w:r>
          </w:p>
          <w:p w:rsidR="00605342" w:rsidRPr="00605342" w:rsidRDefault="00605342" w:rsidP="00605342">
            <w:pPr>
              <w:rPr>
                <w:rFonts w:ascii="Times New Roman" w:hAnsi="Times New Roman"/>
                <w:b/>
              </w:rPr>
            </w:pPr>
            <w:r w:rsidRPr="00605342">
              <w:rPr>
                <w:rFonts w:ascii="Times New Roman" w:hAnsi="Times New Roman"/>
                <w:b/>
              </w:rPr>
              <w:t>Т.Ю. Амосова «Дыхательная гимнастика по Стрельниковой» РИПОЛ классик, Москва, 2009г.</w:t>
            </w:r>
          </w:p>
          <w:p w:rsidR="00605342" w:rsidRPr="00605342" w:rsidRDefault="00605342" w:rsidP="00605342">
            <w:pPr>
              <w:rPr>
                <w:rFonts w:ascii="Times New Roman" w:hAnsi="Times New Roman"/>
                <w:b/>
              </w:rPr>
            </w:pPr>
            <w:r w:rsidRPr="00605342">
              <w:rPr>
                <w:rFonts w:ascii="Times New Roman" w:hAnsi="Times New Roman"/>
                <w:b/>
              </w:rPr>
              <w:t>Пензулаева  Л.И «Физическая культура  в детском саду»  для занятий с детьми  5-6 лет . Старшая  группа.  Соответствует ФГОС. Издательство МОЗАИКА-СИНТЕЗ, Москва,2014г.</w:t>
            </w:r>
          </w:p>
          <w:p w:rsidR="00EB2A0B" w:rsidRPr="00B968C0" w:rsidRDefault="00605342" w:rsidP="00605342">
            <w:pPr>
              <w:jc w:val="both"/>
              <w:rPr>
                <w:rFonts w:ascii="Times New Roman" w:eastAsia="Times New Roman" w:hAnsi="Times New Roman"/>
                <w:b/>
                <w:bCs/>
                <w:sz w:val="28"/>
                <w:szCs w:val="28"/>
                <w:lang w:eastAsia="ru-RU"/>
              </w:rPr>
            </w:pPr>
            <w:r w:rsidRPr="00605342">
              <w:rPr>
                <w:rFonts w:ascii="Times New Roman" w:hAnsi="Times New Roman"/>
                <w:b/>
              </w:rPr>
              <w:t>Физическое воспитание в детском саду /  Э.Я. Степаненкова. – М.: Мозаика-синтез, 2006.</w:t>
            </w:r>
          </w:p>
        </w:tc>
      </w:tr>
      <w:tr w:rsidR="0054107C" w:rsidRPr="00B968C0">
        <w:tc>
          <w:tcPr>
            <w:tcW w:w="3402" w:type="dxa"/>
          </w:tcPr>
          <w:p w:rsidR="0054107C" w:rsidRPr="00B968C0" w:rsidRDefault="0054107C" w:rsidP="00B968C0">
            <w:pPr>
              <w:spacing w:after="0" w:line="240" w:lineRule="auto"/>
              <w:jc w:val="both"/>
              <w:rPr>
                <w:rFonts w:ascii="Times New Roman" w:eastAsia="Times New Roman" w:hAnsi="Times New Roman"/>
                <w:bCs/>
                <w:sz w:val="28"/>
                <w:szCs w:val="28"/>
                <w:lang w:eastAsia="ru-RU"/>
              </w:rPr>
            </w:pPr>
            <w:r w:rsidRPr="00B968C0">
              <w:rPr>
                <w:rFonts w:ascii="Times New Roman" w:eastAsia="Times New Roman" w:hAnsi="Times New Roman"/>
                <w:bCs/>
                <w:sz w:val="28"/>
                <w:szCs w:val="28"/>
                <w:lang w:eastAsia="ru-RU"/>
              </w:rPr>
              <w:lastRenderedPageBreak/>
              <w:t>Педагогическая диагностика</w:t>
            </w:r>
          </w:p>
        </w:tc>
        <w:tc>
          <w:tcPr>
            <w:tcW w:w="7620" w:type="dxa"/>
          </w:tcPr>
          <w:p w:rsidR="0054107C" w:rsidRPr="00B968C0" w:rsidRDefault="0054107C" w:rsidP="00B968C0">
            <w:pPr>
              <w:spacing w:after="0" w:line="240" w:lineRule="auto"/>
              <w:jc w:val="both"/>
              <w:rPr>
                <w:rFonts w:ascii="Times New Roman" w:eastAsia="Times New Roman" w:hAnsi="Times New Roman"/>
                <w:b/>
                <w:bCs/>
                <w:sz w:val="28"/>
                <w:szCs w:val="28"/>
                <w:lang w:eastAsia="ru-RU"/>
              </w:rPr>
            </w:pPr>
          </w:p>
        </w:tc>
      </w:tr>
    </w:tbl>
    <w:p w:rsidR="003D26F2" w:rsidRDefault="003D26F2" w:rsidP="004511DB">
      <w:pPr>
        <w:spacing w:after="0"/>
        <w:jc w:val="both"/>
      </w:pPr>
    </w:p>
    <w:p w:rsidR="009117DE" w:rsidRDefault="009117DE" w:rsidP="004511DB">
      <w:pPr>
        <w:spacing w:after="0"/>
        <w:jc w:val="both"/>
      </w:pPr>
    </w:p>
    <w:p w:rsidR="009117DE" w:rsidRDefault="009117DE" w:rsidP="004511DB">
      <w:pPr>
        <w:spacing w:after="0"/>
        <w:jc w:val="both"/>
      </w:pPr>
    </w:p>
    <w:p w:rsidR="009117DE" w:rsidRDefault="009117DE" w:rsidP="004511DB">
      <w:pPr>
        <w:spacing w:after="0"/>
        <w:jc w:val="both"/>
      </w:pPr>
    </w:p>
    <w:p w:rsidR="00475305" w:rsidRDefault="00475305"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605342" w:rsidRDefault="00605342" w:rsidP="00475305">
      <w:pPr>
        <w:rPr>
          <w:rFonts w:ascii="Times New Roman" w:hAnsi="Times New Roman"/>
          <w:b/>
          <w:sz w:val="28"/>
          <w:szCs w:val="28"/>
          <w:u w:val="single"/>
        </w:rPr>
      </w:pPr>
    </w:p>
    <w:p w:rsidR="009117DE" w:rsidRPr="000A39E4" w:rsidRDefault="009117DE" w:rsidP="00475305">
      <w:pPr>
        <w:jc w:val="right"/>
        <w:rPr>
          <w:rFonts w:ascii="Times New Roman" w:hAnsi="Times New Roman"/>
          <w:b/>
          <w:sz w:val="28"/>
          <w:szCs w:val="28"/>
          <w:u w:val="single"/>
        </w:rPr>
      </w:pPr>
      <w:r w:rsidRPr="000A39E4">
        <w:rPr>
          <w:rFonts w:ascii="Times New Roman" w:hAnsi="Times New Roman"/>
          <w:b/>
          <w:sz w:val="28"/>
          <w:szCs w:val="28"/>
          <w:u w:val="single"/>
        </w:rPr>
        <w:lastRenderedPageBreak/>
        <w:t>ПРИЛОЖЕНИЕ № 1</w:t>
      </w:r>
    </w:p>
    <w:p w:rsidR="00FF5353" w:rsidRDefault="00FF5353" w:rsidP="009117DE">
      <w:pPr>
        <w:spacing w:after="0"/>
        <w:jc w:val="right"/>
        <w:rPr>
          <w:rFonts w:ascii="Times New Roman" w:hAnsi="Times New Roman"/>
          <w:b/>
          <w:sz w:val="28"/>
          <w:szCs w:val="28"/>
        </w:rPr>
      </w:pPr>
    </w:p>
    <w:p w:rsidR="009117DE" w:rsidRPr="00FF5353" w:rsidRDefault="009117DE" w:rsidP="009117DE">
      <w:pPr>
        <w:spacing w:after="0"/>
        <w:jc w:val="center"/>
        <w:rPr>
          <w:rFonts w:ascii="Times New Roman" w:hAnsi="Times New Roman"/>
          <w:b/>
          <w:sz w:val="32"/>
          <w:szCs w:val="32"/>
          <w:u w:val="single"/>
        </w:rPr>
      </w:pPr>
      <w:r w:rsidRPr="00FF5353">
        <w:rPr>
          <w:rFonts w:ascii="Times New Roman" w:hAnsi="Times New Roman"/>
          <w:b/>
          <w:sz w:val="32"/>
          <w:szCs w:val="32"/>
          <w:u w:val="single"/>
        </w:rPr>
        <w:t>Учебный план</w:t>
      </w:r>
    </w:p>
    <w:p w:rsidR="009117DE" w:rsidRDefault="009117DE" w:rsidP="009117DE">
      <w:pPr>
        <w:spacing w:after="0"/>
        <w:jc w:val="center"/>
        <w:rPr>
          <w:rFonts w:ascii="Times New Roman" w:hAnsi="Times New Roman"/>
          <w:b/>
          <w:sz w:val="28"/>
          <w:szCs w:val="28"/>
        </w:rPr>
      </w:pPr>
      <w:r>
        <w:rPr>
          <w:rFonts w:ascii="Times New Roman" w:hAnsi="Times New Roman"/>
          <w:b/>
          <w:sz w:val="28"/>
          <w:szCs w:val="28"/>
        </w:rPr>
        <w:t xml:space="preserve"> непрерывной образовательной деятельности</w:t>
      </w:r>
    </w:p>
    <w:p w:rsidR="009117DE" w:rsidRDefault="009117DE" w:rsidP="009117DE">
      <w:pPr>
        <w:spacing w:after="0"/>
        <w:jc w:val="center"/>
        <w:rPr>
          <w:rFonts w:ascii="Times New Roman" w:hAnsi="Times New Roman"/>
          <w:b/>
          <w:sz w:val="28"/>
          <w:szCs w:val="28"/>
        </w:rPr>
      </w:pPr>
      <w:r>
        <w:rPr>
          <w:rFonts w:ascii="Times New Roman" w:hAnsi="Times New Roman"/>
          <w:b/>
          <w:sz w:val="28"/>
          <w:szCs w:val="28"/>
        </w:rPr>
        <w:t>на</w:t>
      </w:r>
      <w:r w:rsidR="0079121A">
        <w:rPr>
          <w:rFonts w:ascii="Times New Roman" w:hAnsi="Times New Roman"/>
          <w:b/>
          <w:sz w:val="28"/>
          <w:szCs w:val="28"/>
        </w:rPr>
        <w:t xml:space="preserve"> 2017-2018</w:t>
      </w:r>
      <w:r>
        <w:rPr>
          <w:rFonts w:ascii="Times New Roman" w:hAnsi="Times New Roman"/>
          <w:b/>
          <w:sz w:val="28"/>
          <w:szCs w:val="28"/>
        </w:rPr>
        <w:t xml:space="preserve"> учебный год</w:t>
      </w:r>
    </w:p>
    <w:p w:rsidR="009117DE" w:rsidRDefault="009117DE" w:rsidP="009117DE">
      <w:pPr>
        <w:spacing w:after="0"/>
        <w:jc w:val="center"/>
        <w:rPr>
          <w:rFonts w:ascii="Times New Roman" w:hAnsi="Times New Roman"/>
          <w:b/>
          <w:sz w:val="28"/>
          <w:szCs w:val="28"/>
        </w:rPr>
      </w:pPr>
    </w:p>
    <w:p w:rsidR="009117DE" w:rsidRPr="00FF5353" w:rsidRDefault="009117DE" w:rsidP="00221A27">
      <w:pPr>
        <w:spacing w:after="0"/>
        <w:jc w:val="center"/>
        <w:rPr>
          <w:sz w:val="24"/>
          <w:szCs w:val="24"/>
        </w:rPr>
      </w:pPr>
      <w:r w:rsidRPr="00FF5353">
        <w:rPr>
          <w:rFonts w:ascii="Times New Roman" w:hAnsi="Times New Roman"/>
          <w:b/>
          <w:sz w:val="24"/>
          <w:szCs w:val="24"/>
          <w:u w:val="single"/>
        </w:rPr>
        <w:t xml:space="preserve">Максимально допустимый объем образовательной нагрузки обучающихся  в ДОУ                                                                    </w:t>
      </w:r>
    </w:p>
    <w:p w:rsidR="009117DE" w:rsidRPr="00221A27" w:rsidRDefault="009117DE" w:rsidP="00221A27">
      <w:pPr>
        <w:spacing w:after="0" w:line="240" w:lineRule="auto"/>
        <w:jc w:val="center"/>
        <w:rPr>
          <w:rFonts w:ascii="Times New Roman" w:hAnsi="Times New Roman"/>
        </w:rPr>
      </w:pPr>
      <w:r w:rsidRPr="00221A27">
        <w:rPr>
          <w:rFonts w:ascii="Times New Roman" w:hAnsi="Times New Roman"/>
        </w:rPr>
        <w:t xml:space="preserve"> (непрерывная  образовательная деятельность</w:t>
      </w:r>
      <w:r w:rsidR="00017307">
        <w:rPr>
          <w:rFonts w:ascii="Times New Roman" w:hAnsi="Times New Roman"/>
        </w:rPr>
        <w:t>, занятия</w:t>
      </w:r>
      <w:r w:rsidRPr="00221A27">
        <w:rPr>
          <w:rFonts w:ascii="Times New Roman" w:hAnsi="Times New Roman"/>
        </w:rPr>
        <w:t>)</w:t>
      </w:r>
    </w:p>
    <w:p w:rsidR="00FF5353" w:rsidRDefault="009117DE" w:rsidP="00221A27">
      <w:pPr>
        <w:spacing w:after="0" w:line="240" w:lineRule="auto"/>
        <w:jc w:val="center"/>
        <w:rPr>
          <w:rFonts w:ascii="Times New Roman" w:hAnsi="Times New Roman"/>
        </w:rPr>
      </w:pPr>
      <w:r w:rsidRPr="00221A27">
        <w:rPr>
          <w:rFonts w:ascii="Times New Roman" w:hAnsi="Times New Roman"/>
        </w:rPr>
        <w:t>(Постановление Главного государственного санитарного врача РФ от 15.05.2013 N 26</w:t>
      </w:r>
      <w:r w:rsidRPr="00221A27">
        <w:rPr>
          <w:rFonts w:ascii="Times New Roman" w:hAnsi="Times New Roman"/>
        </w:rPr>
        <w:b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F5353" w:rsidRDefault="00FF5353" w:rsidP="00221A27">
      <w:pPr>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2123"/>
        <w:gridCol w:w="1855"/>
        <w:gridCol w:w="1855"/>
        <w:gridCol w:w="1856"/>
      </w:tblGrid>
      <w:tr w:rsidR="00FF5353" w:rsidRPr="00B968C0">
        <w:tc>
          <w:tcPr>
            <w:tcW w:w="1882" w:type="dxa"/>
          </w:tcPr>
          <w:p w:rsidR="00FF5353" w:rsidRPr="00B968C0" w:rsidRDefault="00FF5353" w:rsidP="00B968C0">
            <w:pPr>
              <w:spacing w:after="0" w:line="240" w:lineRule="auto"/>
              <w:jc w:val="center"/>
              <w:rPr>
                <w:rFonts w:ascii="Times New Roman" w:hAnsi="Times New Roman"/>
              </w:rPr>
            </w:pPr>
            <w:r w:rsidRPr="00B968C0">
              <w:rPr>
                <w:rFonts w:ascii="Times New Roman" w:hAnsi="Times New Roman"/>
              </w:rPr>
              <w:t>Возраст детей, группа</w:t>
            </w:r>
          </w:p>
        </w:tc>
        <w:tc>
          <w:tcPr>
            <w:tcW w:w="2123" w:type="dxa"/>
          </w:tcPr>
          <w:p w:rsidR="00FF5353" w:rsidRPr="00B968C0" w:rsidRDefault="00FF5353" w:rsidP="00B968C0">
            <w:pPr>
              <w:spacing w:after="0" w:line="240" w:lineRule="auto"/>
              <w:jc w:val="center"/>
              <w:rPr>
                <w:rFonts w:ascii="Times New Roman" w:hAnsi="Times New Roman"/>
              </w:rPr>
            </w:pPr>
            <w:r w:rsidRPr="00B968C0">
              <w:rPr>
                <w:rFonts w:ascii="Times New Roman" w:hAnsi="Times New Roman"/>
              </w:rPr>
              <w:t>Продолжительность одной формы НОД</w:t>
            </w:r>
          </w:p>
        </w:tc>
        <w:tc>
          <w:tcPr>
            <w:tcW w:w="1855" w:type="dxa"/>
          </w:tcPr>
          <w:p w:rsidR="00FF5353" w:rsidRPr="00B968C0" w:rsidRDefault="00FF5353" w:rsidP="00B968C0">
            <w:pPr>
              <w:spacing w:after="0" w:line="240" w:lineRule="auto"/>
              <w:jc w:val="center"/>
              <w:rPr>
                <w:rFonts w:ascii="Times New Roman" w:hAnsi="Times New Roman"/>
              </w:rPr>
            </w:pPr>
            <w:r w:rsidRPr="00B968C0">
              <w:rPr>
                <w:rFonts w:ascii="Times New Roman" w:hAnsi="Times New Roman"/>
              </w:rPr>
              <w:t xml:space="preserve">Максимально допустимый объем образовательной нагрузки (в день) </w:t>
            </w:r>
            <w:r w:rsidRPr="00B968C0">
              <w:rPr>
                <w:rFonts w:ascii="Times New Roman" w:hAnsi="Times New Roman"/>
                <w:u w:val="single"/>
              </w:rPr>
              <w:t xml:space="preserve">в первую </w:t>
            </w:r>
            <w:r w:rsidRPr="00B968C0">
              <w:rPr>
                <w:rFonts w:ascii="Times New Roman" w:hAnsi="Times New Roman"/>
              </w:rPr>
              <w:t>половину дня</w:t>
            </w:r>
          </w:p>
        </w:tc>
        <w:tc>
          <w:tcPr>
            <w:tcW w:w="1855" w:type="dxa"/>
          </w:tcPr>
          <w:p w:rsidR="00FF5353" w:rsidRPr="00B968C0" w:rsidRDefault="00FF5353" w:rsidP="00B968C0">
            <w:pPr>
              <w:spacing w:after="0" w:line="240" w:lineRule="auto"/>
              <w:jc w:val="center"/>
              <w:rPr>
                <w:rFonts w:ascii="Times New Roman" w:hAnsi="Times New Roman"/>
              </w:rPr>
            </w:pPr>
            <w:r w:rsidRPr="00B968C0">
              <w:rPr>
                <w:rFonts w:ascii="Times New Roman" w:hAnsi="Times New Roman"/>
              </w:rPr>
              <w:t xml:space="preserve">Максимально допустимый объем образовательной нагрузки (в день) </w:t>
            </w:r>
            <w:r w:rsidRPr="00B968C0">
              <w:rPr>
                <w:rFonts w:ascii="Times New Roman" w:hAnsi="Times New Roman"/>
                <w:u w:val="single"/>
              </w:rPr>
              <w:t xml:space="preserve">во вторую </w:t>
            </w:r>
            <w:r w:rsidRPr="00B968C0">
              <w:rPr>
                <w:rFonts w:ascii="Times New Roman" w:hAnsi="Times New Roman"/>
              </w:rPr>
              <w:t>половину дня</w:t>
            </w:r>
          </w:p>
        </w:tc>
        <w:tc>
          <w:tcPr>
            <w:tcW w:w="1856" w:type="dxa"/>
          </w:tcPr>
          <w:p w:rsidR="00FF5353" w:rsidRPr="00B968C0" w:rsidRDefault="00FF5353" w:rsidP="00B968C0">
            <w:pPr>
              <w:spacing w:after="0" w:line="240" w:lineRule="auto"/>
              <w:jc w:val="center"/>
              <w:rPr>
                <w:rFonts w:ascii="Times New Roman" w:hAnsi="Times New Roman"/>
              </w:rPr>
            </w:pPr>
            <w:r w:rsidRPr="00B968C0">
              <w:rPr>
                <w:rFonts w:ascii="Times New Roman" w:hAnsi="Times New Roman"/>
              </w:rPr>
              <w:t>Перерывы между формами НОД, занятиями</w:t>
            </w:r>
          </w:p>
        </w:tc>
      </w:tr>
      <w:tr w:rsidR="00FF5353" w:rsidRPr="00B968C0">
        <w:tc>
          <w:tcPr>
            <w:tcW w:w="1882" w:type="dxa"/>
          </w:tcPr>
          <w:p w:rsidR="00FF5353" w:rsidRPr="00B968C0" w:rsidRDefault="001D2AC1" w:rsidP="00B968C0">
            <w:pPr>
              <w:spacing w:after="0" w:line="240" w:lineRule="auto"/>
              <w:jc w:val="center"/>
              <w:rPr>
                <w:rFonts w:ascii="Times New Roman" w:hAnsi="Times New Roman"/>
              </w:rPr>
            </w:pPr>
            <w:r>
              <w:rPr>
                <w:rFonts w:ascii="Times New Roman" w:hAnsi="Times New Roman"/>
              </w:rPr>
              <w:t>С 6 до 7</w:t>
            </w:r>
            <w:r w:rsidR="009C18D8" w:rsidRPr="00B968C0">
              <w:rPr>
                <w:rFonts w:ascii="Times New Roman" w:hAnsi="Times New Roman"/>
              </w:rPr>
              <w:t xml:space="preserve"> лет</w:t>
            </w:r>
          </w:p>
        </w:tc>
        <w:tc>
          <w:tcPr>
            <w:tcW w:w="2123" w:type="dxa"/>
          </w:tcPr>
          <w:p w:rsidR="00FF5353" w:rsidRPr="00B968C0" w:rsidRDefault="001D2AC1" w:rsidP="00B968C0">
            <w:pPr>
              <w:spacing w:after="0" w:line="240" w:lineRule="auto"/>
              <w:jc w:val="center"/>
              <w:rPr>
                <w:rFonts w:ascii="Times New Roman" w:hAnsi="Times New Roman"/>
              </w:rPr>
            </w:pPr>
            <w:r>
              <w:rPr>
                <w:rFonts w:ascii="Times New Roman" w:hAnsi="Times New Roman"/>
              </w:rPr>
              <w:t>30</w:t>
            </w:r>
          </w:p>
        </w:tc>
        <w:tc>
          <w:tcPr>
            <w:tcW w:w="1855" w:type="dxa"/>
          </w:tcPr>
          <w:p w:rsidR="00475305" w:rsidRDefault="009C18D8" w:rsidP="00B968C0">
            <w:pPr>
              <w:spacing w:after="0" w:line="240" w:lineRule="auto"/>
              <w:jc w:val="center"/>
              <w:rPr>
                <w:rFonts w:ascii="Times New Roman" w:hAnsi="Times New Roman"/>
              </w:rPr>
            </w:pPr>
            <w:r w:rsidRPr="00B968C0">
              <w:rPr>
                <w:rFonts w:ascii="Times New Roman" w:hAnsi="Times New Roman"/>
              </w:rPr>
              <w:t xml:space="preserve">Не более </w:t>
            </w:r>
            <w:r w:rsidR="00475305">
              <w:rPr>
                <w:rFonts w:ascii="Times New Roman" w:hAnsi="Times New Roman"/>
              </w:rPr>
              <w:t xml:space="preserve">1ч </w:t>
            </w:r>
          </w:p>
          <w:p w:rsidR="00FF5353" w:rsidRPr="00B968C0" w:rsidRDefault="009C18D8" w:rsidP="00B968C0">
            <w:pPr>
              <w:spacing w:after="0" w:line="240" w:lineRule="auto"/>
              <w:jc w:val="center"/>
              <w:rPr>
                <w:rFonts w:ascii="Times New Roman" w:hAnsi="Times New Roman"/>
              </w:rPr>
            </w:pPr>
            <w:r w:rsidRPr="00B968C0">
              <w:rPr>
                <w:rFonts w:ascii="Times New Roman" w:hAnsi="Times New Roman"/>
              </w:rPr>
              <w:t>30 мин</w:t>
            </w:r>
          </w:p>
        </w:tc>
        <w:tc>
          <w:tcPr>
            <w:tcW w:w="1855" w:type="dxa"/>
          </w:tcPr>
          <w:p w:rsidR="00FF5353" w:rsidRPr="00B968C0" w:rsidRDefault="00475305" w:rsidP="00B968C0">
            <w:pPr>
              <w:spacing w:after="0" w:line="240" w:lineRule="auto"/>
              <w:jc w:val="center"/>
              <w:rPr>
                <w:rFonts w:ascii="Times New Roman" w:hAnsi="Times New Roman"/>
              </w:rPr>
            </w:pPr>
            <w:r>
              <w:rPr>
                <w:rFonts w:ascii="Times New Roman" w:hAnsi="Times New Roman"/>
              </w:rPr>
              <w:t>Не более 30 минут</w:t>
            </w:r>
          </w:p>
        </w:tc>
        <w:tc>
          <w:tcPr>
            <w:tcW w:w="1856" w:type="dxa"/>
          </w:tcPr>
          <w:p w:rsidR="00FF5353" w:rsidRPr="00B968C0" w:rsidRDefault="00E63128" w:rsidP="00B968C0">
            <w:pPr>
              <w:spacing w:after="0" w:line="240" w:lineRule="auto"/>
              <w:jc w:val="center"/>
              <w:rPr>
                <w:rFonts w:ascii="Times New Roman" w:hAnsi="Times New Roman"/>
              </w:rPr>
            </w:pPr>
            <w:r w:rsidRPr="00B968C0">
              <w:rPr>
                <w:rFonts w:ascii="Times New Roman" w:hAnsi="Times New Roman"/>
              </w:rPr>
              <w:t>Не менее 10 мин.</w:t>
            </w:r>
          </w:p>
        </w:tc>
      </w:tr>
    </w:tbl>
    <w:p w:rsidR="00FF5353" w:rsidRPr="00FF5353" w:rsidRDefault="009117DE" w:rsidP="00FF5353">
      <w:pPr>
        <w:rPr>
          <w:rFonts w:ascii="Times New Roman" w:hAnsi="Times New Roman"/>
        </w:rPr>
      </w:pPr>
      <w:r w:rsidRPr="00221A27">
        <w:rPr>
          <w:rFonts w:ascii="Times New Roman" w:hAnsi="Times New Roman"/>
        </w:rPr>
        <w:br/>
      </w:r>
      <w:r w:rsidR="00FF5353" w:rsidRPr="00FF5353">
        <w:rPr>
          <w:rFonts w:ascii="Times New Roman" w:hAnsi="Times New Roman"/>
          <w:b/>
        </w:rPr>
        <w:t xml:space="preserve">Примечание: </w:t>
      </w:r>
      <w:r w:rsidR="00FF5353" w:rsidRPr="00FF5353">
        <w:rPr>
          <w:rFonts w:ascii="Times New Roman" w:hAnsi="Times New Roman"/>
        </w:rPr>
        <w:t xml:space="preserve"> В середине непрерывной образовательной деятельности статического характера проводятся физкультурные минутки. Образовательную деятельность, требующую повышенной познавательной активности и умств</w:t>
      </w:r>
      <w:r w:rsidR="00EA7838">
        <w:rPr>
          <w:rFonts w:ascii="Times New Roman" w:hAnsi="Times New Roman"/>
        </w:rPr>
        <w:t xml:space="preserve">енного напряжения детей,  организуется </w:t>
      </w:r>
      <w:r w:rsidR="00FF5353" w:rsidRPr="00FF5353">
        <w:rPr>
          <w:rFonts w:ascii="Times New Roman" w:hAnsi="Times New Roman"/>
        </w:rPr>
        <w:t xml:space="preserve"> в первую половину дня. </w:t>
      </w:r>
    </w:p>
    <w:p w:rsidR="007417E6" w:rsidRDefault="007417E6" w:rsidP="002E4BDA">
      <w:pPr>
        <w:pStyle w:val="aa"/>
        <w:jc w:val="center"/>
        <w:rPr>
          <w:rFonts w:ascii="Times New Roman" w:eastAsia="Calibri" w:hAnsi="Times New Roman"/>
          <w:b/>
          <w:sz w:val="24"/>
          <w:szCs w:val="24"/>
        </w:rPr>
      </w:pPr>
    </w:p>
    <w:p w:rsidR="00D36193" w:rsidRPr="00535C7A" w:rsidRDefault="00D36193" w:rsidP="002E4BDA">
      <w:pPr>
        <w:pStyle w:val="aa"/>
        <w:jc w:val="center"/>
        <w:rPr>
          <w:rFonts w:ascii="Times New Roman" w:eastAsia="Calibri" w:hAnsi="Times New Roman"/>
          <w:b/>
          <w:sz w:val="24"/>
          <w:szCs w:val="24"/>
          <w:lang w:val="ru-RU"/>
        </w:rPr>
      </w:pPr>
      <w:r w:rsidRPr="00535C7A">
        <w:rPr>
          <w:rFonts w:ascii="Times New Roman" w:eastAsia="Calibri" w:hAnsi="Times New Roman"/>
          <w:b/>
          <w:sz w:val="24"/>
          <w:szCs w:val="24"/>
          <w:lang w:val="ru-RU"/>
        </w:rPr>
        <w:t>Учебный план непрерывной образовательной деятельности</w:t>
      </w:r>
    </w:p>
    <w:p w:rsidR="00D36193" w:rsidRPr="002E4BDA" w:rsidRDefault="00D36193" w:rsidP="002E4BDA">
      <w:pPr>
        <w:pStyle w:val="aa"/>
        <w:jc w:val="center"/>
        <w:rPr>
          <w:rFonts w:ascii="Times New Roman" w:eastAsia="Calibri" w:hAnsi="Times New Roman"/>
          <w:b/>
          <w:sz w:val="24"/>
          <w:szCs w:val="24"/>
        </w:rPr>
      </w:pPr>
      <w:r w:rsidRPr="002E4BDA">
        <w:rPr>
          <w:rFonts w:ascii="Times New Roman" w:eastAsia="Calibri" w:hAnsi="Times New Roman"/>
          <w:b/>
          <w:sz w:val="24"/>
          <w:szCs w:val="24"/>
        </w:rPr>
        <w:t>в подготовительной к школе группе</w:t>
      </w:r>
    </w:p>
    <w:p w:rsidR="00D36193" w:rsidRPr="002E4BDA" w:rsidRDefault="00D36193" w:rsidP="002E4BDA">
      <w:pPr>
        <w:pStyle w:val="aa"/>
        <w:jc w:val="center"/>
        <w:rPr>
          <w:rFonts w:ascii="Times New Roman" w:eastAsia="Calibri" w:hAnsi="Times New Roman"/>
          <w:b/>
          <w:sz w:val="24"/>
          <w:szCs w:val="24"/>
        </w:rPr>
      </w:pPr>
      <w:r w:rsidRPr="002E4BDA">
        <w:rPr>
          <w:rFonts w:ascii="Times New Roman" w:eastAsia="Calibri" w:hAnsi="Times New Roman"/>
          <w:b/>
          <w:sz w:val="24"/>
          <w:szCs w:val="24"/>
        </w:rPr>
        <w:t>(6-7 лет).</w:t>
      </w:r>
    </w:p>
    <w:p w:rsidR="00D36193" w:rsidRDefault="00D36193" w:rsidP="00D36193">
      <w:pPr>
        <w:rPr>
          <w:rFonts w:ascii="Times New Roman" w:hAnsi="Times New Roman"/>
          <w:b/>
          <w:bCs/>
          <w:sz w:val="24"/>
          <w:szCs w:val="24"/>
          <w:lang w:val="en-US"/>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2967"/>
      </w:tblGrid>
      <w:tr w:rsidR="007417E6" w:rsidRPr="007417E6" w:rsidTr="007417E6">
        <w:trPr>
          <w:trHeight w:val="469"/>
        </w:trPr>
        <w:tc>
          <w:tcPr>
            <w:tcW w:w="3106" w:type="dxa"/>
          </w:tcPr>
          <w:p w:rsidR="007417E6" w:rsidRPr="007417E6" w:rsidRDefault="007417E6" w:rsidP="007417E6">
            <w:pPr>
              <w:tabs>
                <w:tab w:val="center" w:pos="4677"/>
                <w:tab w:val="right" w:pos="9355"/>
              </w:tabs>
              <w:rPr>
                <w:b/>
              </w:rPr>
            </w:pPr>
            <w:r w:rsidRPr="00C22B64">
              <w:t>НОД</w:t>
            </w:r>
          </w:p>
        </w:tc>
        <w:tc>
          <w:tcPr>
            <w:tcW w:w="2967" w:type="dxa"/>
          </w:tcPr>
          <w:p w:rsidR="007417E6" w:rsidRPr="007417E6" w:rsidRDefault="007417E6" w:rsidP="007417E6">
            <w:pPr>
              <w:tabs>
                <w:tab w:val="center" w:pos="4677"/>
                <w:tab w:val="right" w:pos="9355"/>
              </w:tabs>
              <w:rPr>
                <w:b/>
              </w:rPr>
            </w:pPr>
            <w:r w:rsidRPr="00C22B64">
              <w:t>Количество и продолжительность НОД в неделю</w:t>
            </w:r>
          </w:p>
        </w:tc>
      </w:tr>
      <w:tr w:rsidR="007417E6" w:rsidRPr="007417E6" w:rsidTr="007417E6">
        <w:trPr>
          <w:trHeight w:val="299"/>
        </w:trPr>
        <w:tc>
          <w:tcPr>
            <w:tcW w:w="6073" w:type="dxa"/>
            <w:gridSpan w:val="2"/>
          </w:tcPr>
          <w:p w:rsidR="007417E6" w:rsidRPr="007417E6" w:rsidRDefault="007417E6" w:rsidP="007417E6">
            <w:pPr>
              <w:tabs>
                <w:tab w:val="center" w:pos="4677"/>
                <w:tab w:val="right" w:pos="9355"/>
              </w:tabs>
              <w:rPr>
                <w:b/>
              </w:rPr>
            </w:pPr>
            <w:r w:rsidRPr="007417E6">
              <w:rPr>
                <w:b/>
              </w:rPr>
              <w:t>Образовательная область «Познавательное развитие»</w:t>
            </w:r>
          </w:p>
        </w:tc>
      </w:tr>
      <w:tr w:rsidR="007417E6" w:rsidRPr="007417E6" w:rsidTr="007417E6">
        <w:trPr>
          <w:trHeight w:val="378"/>
        </w:trPr>
        <w:tc>
          <w:tcPr>
            <w:tcW w:w="3106" w:type="dxa"/>
          </w:tcPr>
          <w:p w:rsidR="007417E6" w:rsidRPr="007417E6" w:rsidRDefault="007417E6" w:rsidP="007417E6">
            <w:pPr>
              <w:tabs>
                <w:tab w:val="center" w:pos="4677"/>
                <w:tab w:val="right" w:pos="9355"/>
              </w:tabs>
              <w:rPr>
                <w:b/>
              </w:rPr>
            </w:pPr>
            <w:r w:rsidRPr="00C22B64">
              <w:t>Ребенок и окружающий мир</w:t>
            </w:r>
          </w:p>
        </w:tc>
        <w:tc>
          <w:tcPr>
            <w:tcW w:w="2967" w:type="dxa"/>
          </w:tcPr>
          <w:p w:rsidR="007417E6" w:rsidRPr="007417E6" w:rsidRDefault="007417E6" w:rsidP="007417E6">
            <w:pPr>
              <w:tabs>
                <w:tab w:val="center" w:pos="4677"/>
                <w:tab w:val="right" w:pos="9355"/>
              </w:tabs>
              <w:rPr>
                <w:b/>
              </w:rPr>
            </w:pPr>
            <w:r w:rsidRPr="00C22B64">
              <w:t>1/30 мин</w:t>
            </w:r>
          </w:p>
        </w:tc>
      </w:tr>
      <w:tr w:rsidR="007417E6" w:rsidRPr="00C22B64" w:rsidTr="007417E6">
        <w:trPr>
          <w:trHeight w:val="257"/>
        </w:trPr>
        <w:tc>
          <w:tcPr>
            <w:tcW w:w="3106" w:type="dxa"/>
          </w:tcPr>
          <w:p w:rsidR="007417E6" w:rsidRPr="00C22B64" w:rsidRDefault="007417E6" w:rsidP="007417E6">
            <w:pPr>
              <w:tabs>
                <w:tab w:val="center" w:pos="4677"/>
                <w:tab w:val="right" w:pos="9355"/>
              </w:tabs>
            </w:pPr>
            <w:r w:rsidRPr="00C22B64">
              <w:t>ФЭМП</w:t>
            </w:r>
          </w:p>
        </w:tc>
        <w:tc>
          <w:tcPr>
            <w:tcW w:w="2967" w:type="dxa"/>
          </w:tcPr>
          <w:p w:rsidR="007417E6" w:rsidRPr="00C22B64" w:rsidRDefault="007417E6" w:rsidP="007417E6">
            <w:pPr>
              <w:tabs>
                <w:tab w:val="center" w:pos="4677"/>
                <w:tab w:val="right" w:pos="9355"/>
              </w:tabs>
            </w:pPr>
            <w:r w:rsidRPr="00C22B64">
              <w:t>2/60 мин</w:t>
            </w:r>
          </w:p>
        </w:tc>
      </w:tr>
      <w:tr w:rsidR="007417E6" w:rsidRPr="007417E6" w:rsidTr="007417E6">
        <w:trPr>
          <w:trHeight w:val="299"/>
        </w:trPr>
        <w:tc>
          <w:tcPr>
            <w:tcW w:w="6073" w:type="dxa"/>
            <w:gridSpan w:val="2"/>
          </w:tcPr>
          <w:p w:rsidR="007417E6" w:rsidRPr="007417E6" w:rsidRDefault="007417E6" w:rsidP="007417E6">
            <w:pPr>
              <w:tabs>
                <w:tab w:val="center" w:pos="4677"/>
                <w:tab w:val="right" w:pos="9355"/>
              </w:tabs>
              <w:rPr>
                <w:b/>
              </w:rPr>
            </w:pPr>
            <w:r w:rsidRPr="007417E6">
              <w:rPr>
                <w:b/>
              </w:rPr>
              <w:t>Образовательная область «Речевое развитие»</w:t>
            </w:r>
          </w:p>
        </w:tc>
      </w:tr>
      <w:tr w:rsidR="007417E6" w:rsidRPr="00C22B64" w:rsidTr="007417E6">
        <w:trPr>
          <w:trHeight w:val="365"/>
        </w:trPr>
        <w:tc>
          <w:tcPr>
            <w:tcW w:w="3106" w:type="dxa"/>
          </w:tcPr>
          <w:p w:rsidR="007417E6" w:rsidRPr="007417E6" w:rsidRDefault="007417E6" w:rsidP="007417E6">
            <w:pPr>
              <w:tabs>
                <w:tab w:val="center" w:pos="4677"/>
                <w:tab w:val="right" w:pos="9355"/>
              </w:tabs>
              <w:rPr>
                <w:b/>
              </w:rPr>
            </w:pPr>
            <w:r w:rsidRPr="00C22B64">
              <w:t>Развитие речи</w:t>
            </w:r>
          </w:p>
        </w:tc>
        <w:tc>
          <w:tcPr>
            <w:tcW w:w="2967" w:type="dxa"/>
          </w:tcPr>
          <w:p w:rsidR="007417E6" w:rsidRPr="00C22B64" w:rsidRDefault="007417E6" w:rsidP="007417E6">
            <w:pPr>
              <w:tabs>
                <w:tab w:val="center" w:pos="4677"/>
                <w:tab w:val="right" w:pos="9355"/>
              </w:tabs>
            </w:pPr>
            <w:r w:rsidRPr="00C22B64">
              <w:t>1/30 мин</w:t>
            </w:r>
          </w:p>
        </w:tc>
      </w:tr>
      <w:tr w:rsidR="007417E6" w:rsidRPr="00C22B64" w:rsidTr="007417E6">
        <w:trPr>
          <w:trHeight w:val="365"/>
        </w:trPr>
        <w:tc>
          <w:tcPr>
            <w:tcW w:w="3106" w:type="dxa"/>
          </w:tcPr>
          <w:p w:rsidR="007417E6" w:rsidRPr="00C22B64" w:rsidRDefault="007417E6" w:rsidP="007417E6">
            <w:pPr>
              <w:tabs>
                <w:tab w:val="center" w:pos="4677"/>
                <w:tab w:val="right" w:pos="9355"/>
              </w:tabs>
            </w:pPr>
            <w:r w:rsidRPr="00C22B64">
              <w:t>Обучение грамоте</w:t>
            </w:r>
          </w:p>
        </w:tc>
        <w:tc>
          <w:tcPr>
            <w:tcW w:w="2967" w:type="dxa"/>
          </w:tcPr>
          <w:p w:rsidR="007417E6" w:rsidRPr="00C22B64" w:rsidRDefault="007417E6" w:rsidP="007417E6">
            <w:pPr>
              <w:tabs>
                <w:tab w:val="center" w:pos="4677"/>
                <w:tab w:val="right" w:pos="9355"/>
              </w:tabs>
            </w:pPr>
            <w:r w:rsidRPr="00C22B64">
              <w:t>1/30 мин</w:t>
            </w:r>
          </w:p>
        </w:tc>
      </w:tr>
      <w:tr w:rsidR="007417E6" w:rsidRPr="007417E6" w:rsidTr="007417E6">
        <w:trPr>
          <w:trHeight w:val="339"/>
        </w:trPr>
        <w:tc>
          <w:tcPr>
            <w:tcW w:w="6073" w:type="dxa"/>
            <w:gridSpan w:val="2"/>
          </w:tcPr>
          <w:p w:rsidR="007417E6" w:rsidRPr="007417E6" w:rsidRDefault="007417E6" w:rsidP="007417E6">
            <w:pPr>
              <w:tabs>
                <w:tab w:val="center" w:pos="4677"/>
                <w:tab w:val="right" w:pos="9355"/>
              </w:tabs>
              <w:rPr>
                <w:b/>
              </w:rPr>
            </w:pPr>
            <w:r w:rsidRPr="007417E6">
              <w:rPr>
                <w:b/>
                <w:bCs/>
              </w:rPr>
              <w:t>Образовательная область «Художественно-эстетическое развитие»</w:t>
            </w:r>
          </w:p>
        </w:tc>
      </w:tr>
      <w:tr w:rsidR="007417E6" w:rsidRPr="007417E6" w:rsidTr="007417E6">
        <w:trPr>
          <w:trHeight w:val="365"/>
        </w:trPr>
        <w:tc>
          <w:tcPr>
            <w:tcW w:w="3106" w:type="dxa"/>
          </w:tcPr>
          <w:p w:rsidR="007417E6" w:rsidRPr="007417E6" w:rsidRDefault="007417E6" w:rsidP="007417E6">
            <w:pPr>
              <w:tabs>
                <w:tab w:val="center" w:pos="4677"/>
                <w:tab w:val="right" w:pos="9355"/>
              </w:tabs>
              <w:rPr>
                <w:b/>
              </w:rPr>
            </w:pPr>
            <w:r w:rsidRPr="00C22B64">
              <w:lastRenderedPageBreak/>
              <w:t>Рисование</w:t>
            </w:r>
          </w:p>
        </w:tc>
        <w:tc>
          <w:tcPr>
            <w:tcW w:w="2967" w:type="dxa"/>
          </w:tcPr>
          <w:p w:rsidR="007417E6" w:rsidRPr="007417E6" w:rsidRDefault="007417E6" w:rsidP="007417E6">
            <w:pPr>
              <w:tabs>
                <w:tab w:val="center" w:pos="4677"/>
                <w:tab w:val="right" w:pos="9355"/>
              </w:tabs>
              <w:rPr>
                <w:b/>
              </w:rPr>
            </w:pPr>
            <w:r w:rsidRPr="00C22B64">
              <w:t>2/60 мин</w:t>
            </w:r>
          </w:p>
        </w:tc>
      </w:tr>
      <w:tr w:rsidR="007417E6" w:rsidRPr="007417E6" w:rsidTr="007417E6">
        <w:trPr>
          <w:trHeight w:val="365"/>
        </w:trPr>
        <w:tc>
          <w:tcPr>
            <w:tcW w:w="3106" w:type="dxa"/>
          </w:tcPr>
          <w:p w:rsidR="007417E6" w:rsidRPr="007417E6" w:rsidRDefault="007417E6" w:rsidP="007417E6">
            <w:pPr>
              <w:tabs>
                <w:tab w:val="center" w:pos="4677"/>
                <w:tab w:val="right" w:pos="9355"/>
              </w:tabs>
              <w:rPr>
                <w:b/>
              </w:rPr>
            </w:pPr>
            <w:r w:rsidRPr="00C22B64">
              <w:t>Лепка</w:t>
            </w:r>
          </w:p>
        </w:tc>
        <w:tc>
          <w:tcPr>
            <w:tcW w:w="2967" w:type="dxa"/>
          </w:tcPr>
          <w:p w:rsidR="007417E6" w:rsidRPr="007417E6" w:rsidRDefault="007417E6" w:rsidP="007417E6">
            <w:pPr>
              <w:tabs>
                <w:tab w:val="center" w:pos="4677"/>
                <w:tab w:val="right" w:pos="9355"/>
              </w:tabs>
              <w:rPr>
                <w:b/>
              </w:rPr>
            </w:pPr>
            <w:r w:rsidRPr="00C22B64">
              <w:t>0,5/30 мин</w:t>
            </w:r>
          </w:p>
        </w:tc>
      </w:tr>
      <w:tr w:rsidR="007417E6" w:rsidRPr="00C22B64" w:rsidTr="007417E6">
        <w:trPr>
          <w:trHeight w:val="365"/>
        </w:trPr>
        <w:tc>
          <w:tcPr>
            <w:tcW w:w="3106" w:type="dxa"/>
          </w:tcPr>
          <w:p w:rsidR="007417E6" w:rsidRPr="00C22B64" w:rsidRDefault="007417E6" w:rsidP="007417E6">
            <w:pPr>
              <w:tabs>
                <w:tab w:val="center" w:pos="4677"/>
                <w:tab w:val="right" w:pos="9355"/>
              </w:tabs>
            </w:pPr>
            <w:r w:rsidRPr="00C22B64">
              <w:t>Аппликация</w:t>
            </w:r>
          </w:p>
        </w:tc>
        <w:tc>
          <w:tcPr>
            <w:tcW w:w="2967" w:type="dxa"/>
          </w:tcPr>
          <w:p w:rsidR="007417E6" w:rsidRPr="00C22B64" w:rsidRDefault="007417E6" w:rsidP="007417E6">
            <w:pPr>
              <w:tabs>
                <w:tab w:val="center" w:pos="4677"/>
                <w:tab w:val="right" w:pos="9355"/>
              </w:tabs>
            </w:pPr>
            <w:r w:rsidRPr="00C22B64">
              <w:t>0,5/30 мин</w:t>
            </w:r>
          </w:p>
        </w:tc>
      </w:tr>
      <w:tr w:rsidR="007417E6" w:rsidRPr="00C22B64" w:rsidTr="007417E6">
        <w:trPr>
          <w:trHeight w:val="378"/>
        </w:trPr>
        <w:tc>
          <w:tcPr>
            <w:tcW w:w="3106" w:type="dxa"/>
          </w:tcPr>
          <w:p w:rsidR="007417E6" w:rsidRPr="00C22B64" w:rsidRDefault="007417E6" w:rsidP="007417E6">
            <w:pPr>
              <w:tabs>
                <w:tab w:val="center" w:pos="4677"/>
                <w:tab w:val="right" w:pos="9355"/>
              </w:tabs>
            </w:pPr>
            <w:r w:rsidRPr="00C22B64">
              <w:t>Конструирование</w:t>
            </w:r>
          </w:p>
        </w:tc>
        <w:tc>
          <w:tcPr>
            <w:tcW w:w="2967" w:type="dxa"/>
          </w:tcPr>
          <w:p w:rsidR="007417E6" w:rsidRPr="00C22B64" w:rsidRDefault="007417E6" w:rsidP="007417E6">
            <w:pPr>
              <w:tabs>
                <w:tab w:val="center" w:pos="4677"/>
                <w:tab w:val="right" w:pos="9355"/>
              </w:tabs>
            </w:pPr>
            <w:r w:rsidRPr="00C22B64">
              <w:t>1/30 мин</w:t>
            </w:r>
          </w:p>
        </w:tc>
      </w:tr>
      <w:tr w:rsidR="007417E6" w:rsidRPr="00C22B64" w:rsidTr="007417E6">
        <w:trPr>
          <w:trHeight w:val="365"/>
        </w:trPr>
        <w:tc>
          <w:tcPr>
            <w:tcW w:w="3106" w:type="dxa"/>
          </w:tcPr>
          <w:p w:rsidR="007417E6" w:rsidRPr="007417E6" w:rsidRDefault="007417E6" w:rsidP="007417E6">
            <w:pPr>
              <w:tabs>
                <w:tab w:val="center" w:pos="4677"/>
                <w:tab w:val="right" w:pos="9355"/>
              </w:tabs>
              <w:rPr>
                <w:b/>
              </w:rPr>
            </w:pPr>
            <w:r w:rsidRPr="00C22B64">
              <w:t>Музыка</w:t>
            </w:r>
          </w:p>
        </w:tc>
        <w:tc>
          <w:tcPr>
            <w:tcW w:w="2967" w:type="dxa"/>
          </w:tcPr>
          <w:p w:rsidR="007417E6" w:rsidRPr="00C22B64" w:rsidRDefault="007417E6" w:rsidP="007417E6">
            <w:pPr>
              <w:tabs>
                <w:tab w:val="center" w:pos="4677"/>
                <w:tab w:val="right" w:pos="9355"/>
              </w:tabs>
            </w:pPr>
            <w:r w:rsidRPr="00C22B64">
              <w:t>2/60 мин</w:t>
            </w:r>
          </w:p>
        </w:tc>
      </w:tr>
      <w:tr w:rsidR="007417E6" w:rsidRPr="007417E6" w:rsidTr="007417E6">
        <w:trPr>
          <w:trHeight w:val="326"/>
        </w:trPr>
        <w:tc>
          <w:tcPr>
            <w:tcW w:w="6073" w:type="dxa"/>
            <w:gridSpan w:val="2"/>
          </w:tcPr>
          <w:p w:rsidR="007417E6" w:rsidRPr="007417E6" w:rsidRDefault="007417E6" w:rsidP="007417E6">
            <w:pPr>
              <w:tabs>
                <w:tab w:val="center" w:pos="4677"/>
                <w:tab w:val="right" w:pos="9355"/>
              </w:tabs>
              <w:rPr>
                <w:b/>
              </w:rPr>
            </w:pPr>
            <w:r w:rsidRPr="007417E6">
              <w:rPr>
                <w:b/>
                <w:bCs/>
              </w:rPr>
              <w:t>Образовательная область «Физическое развитие»</w:t>
            </w:r>
          </w:p>
        </w:tc>
      </w:tr>
      <w:tr w:rsidR="007417E6" w:rsidRPr="00C22B64" w:rsidTr="007417E6">
        <w:trPr>
          <w:trHeight w:val="378"/>
        </w:trPr>
        <w:tc>
          <w:tcPr>
            <w:tcW w:w="3106" w:type="dxa"/>
          </w:tcPr>
          <w:p w:rsidR="007417E6" w:rsidRPr="007417E6" w:rsidRDefault="007417E6" w:rsidP="007417E6">
            <w:pPr>
              <w:tabs>
                <w:tab w:val="center" w:pos="4677"/>
                <w:tab w:val="right" w:pos="9355"/>
              </w:tabs>
              <w:rPr>
                <w:b/>
              </w:rPr>
            </w:pPr>
            <w:r w:rsidRPr="00C22B64">
              <w:t>Физическая культура</w:t>
            </w:r>
          </w:p>
        </w:tc>
        <w:tc>
          <w:tcPr>
            <w:tcW w:w="2967" w:type="dxa"/>
          </w:tcPr>
          <w:p w:rsidR="007417E6" w:rsidRPr="00C22B64" w:rsidRDefault="007417E6" w:rsidP="007417E6">
            <w:pPr>
              <w:tabs>
                <w:tab w:val="center" w:pos="4677"/>
                <w:tab w:val="right" w:pos="9355"/>
              </w:tabs>
            </w:pPr>
            <w:r w:rsidRPr="00C22B64">
              <w:t>3/90 мин</w:t>
            </w:r>
          </w:p>
        </w:tc>
      </w:tr>
      <w:tr w:rsidR="007417E6" w:rsidRPr="007417E6" w:rsidTr="007417E6">
        <w:trPr>
          <w:trHeight w:val="83"/>
        </w:trPr>
        <w:tc>
          <w:tcPr>
            <w:tcW w:w="3106" w:type="dxa"/>
          </w:tcPr>
          <w:p w:rsidR="007417E6" w:rsidRPr="007417E6" w:rsidRDefault="007417E6" w:rsidP="007417E6">
            <w:pPr>
              <w:tabs>
                <w:tab w:val="center" w:pos="4677"/>
                <w:tab w:val="right" w:pos="9355"/>
              </w:tabs>
              <w:rPr>
                <w:b/>
              </w:rPr>
            </w:pPr>
            <w:r w:rsidRPr="007417E6">
              <w:rPr>
                <w:b/>
                <w:bCs/>
              </w:rPr>
              <w:t>ИТОГО:</w:t>
            </w:r>
          </w:p>
        </w:tc>
        <w:tc>
          <w:tcPr>
            <w:tcW w:w="2967" w:type="dxa"/>
          </w:tcPr>
          <w:p w:rsidR="007417E6" w:rsidRPr="007417E6" w:rsidRDefault="007417E6" w:rsidP="007417E6">
            <w:pPr>
              <w:tabs>
                <w:tab w:val="center" w:pos="4677"/>
                <w:tab w:val="right" w:pos="9355"/>
              </w:tabs>
              <w:rPr>
                <w:b/>
              </w:rPr>
            </w:pPr>
            <w:r w:rsidRPr="007417E6">
              <w:rPr>
                <w:b/>
              </w:rPr>
              <w:t>14/420 мин</w:t>
            </w:r>
          </w:p>
        </w:tc>
      </w:tr>
    </w:tbl>
    <w:p w:rsidR="007417E6" w:rsidRPr="007417E6" w:rsidRDefault="007417E6" w:rsidP="00D36193">
      <w:pPr>
        <w:rPr>
          <w:rFonts w:ascii="Times New Roman" w:hAnsi="Times New Roman"/>
          <w:b/>
          <w:bCs/>
          <w:sz w:val="24"/>
          <w:szCs w:val="24"/>
          <w:lang w:val="en-US"/>
        </w:rPr>
      </w:pPr>
    </w:p>
    <w:p w:rsidR="00D36193" w:rsidRPr="00D36193" w:rsidRDefault="00D36193" w:rsidP="00D36193">
      <w:pPr>
        <w:rPr>
          <w:rFonts w:ascii="Times New Roman" w:hAnsi="Times New Roman"/>
          <w:b/>
          <w:bCs/>
          <w:sz w:val="24"/>
          <w:szCs w:val="24"/>
        </w:rPr>
      </w:pPr>
      <w:r w:rsidRPr="00D36193">
        <w:rPr>
          <w:rFonts w:ascii="Times New Roman" w:hAnsi="Times New Roman"/>
          <w:b/>
          <w:bCs/>
          <w:sz w:val="24"/>
          <w:szCs w:val="24"/>
        </w:rPr>
        <w:t>Примечание:</w:t>
      </w:r>
    </w:p>
    <w:p w:rsidR="00D36193" w:rsidRPr="00D36193" w:rsidRDefault="00D36193" w:rsidP="002E584E">
      <w:pPr>
        <w:pStyle w:val="a7"/>
        <w:numPr>
          <w:ilvl w:val="0"/>
          <w:numId w:val="59"/>
        </w:numPr>
        <w:spacing w:after="0" w:line="240" w:lineRule="auto"/>
        <w:jc w:val="both"/>
        <w:rPr>
          <w:rFonts w:ascii="Times New Roman" w:hAnsi="Times New Roman"/>
          <w:sz w:val="24"/>
          <w:szCs w:val="24"/>
        </w:rPr>
      </w:pPr>
      <w:r w:rsidRPr="00D36193">
        <w:rPr>
          <w:rFonts w:ascii="Times New Roman" w:hAnsi="Times New Roman"/>
          <w:sz w:val="24"/>
          <w:szCs w:val="24"/>
        </w:rPr>
        <w:t>Содержание образовательного процесса в подготовительной к школе группе</w:t>
      </w:r>
    </w:p>
    <w:p w:rsidR="00D36193" w:rsidRPr="00D36193" w:rsidRDefault="00D36193" w:rsidP="00D36193">
      <w:pPr>
        <w:pStyle w:val="a7"/>
        <w:jc w:val="both"/>
        <w:rPr>
          <w:rFonts w:ascii="Times New Roman" w:hAnsi="Times New Roman"/>
          <w:sz w:val="24"/>
          <w:szCs w:val="24"/>
        </w:rPr>
      </w:pPr>
      <w:r w:rsidRPr="00D36193">
        <w:rPr>
          <w:rFonts w:ascii="Times New Roman" w:hAnsi="Times New Roman"/>
          <w:sz w:val="24"/>
          <w:szCs w:val="24"/>
        </w:rPr>
        <w:t>определяется образовательной программой дошкольного образования ГБДОУ д/с № 8.</w:t>
      </w:r>
    </w:p>
    <w:p w:rsidR="00D36193" w:rsidRPr="00D36193" w:rsidRDefault="00D36193" w:rsidP="002E584E">
      <w:pPr>
        <w:pStyle w:val="a7"/>
        <w:numPr>
          <w:ilvl w:val="0"/>
          <w:numId w:val="59"/>
        </w:numPr>
        <w:spacing w:after="0" w:line="240" w:lineRule="auto"/>
        <w:jc w:val="both"/>
        <w:rPr>
          <w:rFonts w:ascii="Times New Roman" w:hAnsi="Times New Roman"/>
          <w:sz w:val="24"/>
          <w:szCs w:val="24"/>
        </w:rPr>
      </w:pPr>
      <w:r w:rsidRPr="00D36193">
        <w:rPr>
          <w:rFonts w:ascii="Times New Roman" w:hAnsi="Times New Roman"/>
          <w:sz w:val="24"/>
          <w:szCs w:val="24"/>
        </w:rPr>
        <w:t>Непрерывная образовательная деятельность с детьми осуществляется в первую и во вторую половину дня. Продолжительность НОД составляет не более 1ч. 30 минут в первую половину дня и не более 30 минут во вторую половину дня.</w:t>
      </w:r>
    </w:p>
    <w:p w:rsidR="00D36193" w:rsidRPr="00D36193" w:rsidRDefault="00D36193" w:rsidP="002E584E">
      <w:pPr>
        <w:pStyle w:val="a7"/>
        <w:numPr>
          <w:ilvl w:val="0"/>
          <w:numId w:val="59"/>
        </w:numPr>
        <w:spacing w:after="0" w:line="240" w:lineRule="auto"/>
        <w:jc w:val="both"/>
        <w:rPr>
          <w:rFonts w:ascii="Times New Roman" w:hAnsi="Times New Roman"/>
          <w:sz w:val="24"/>
          <w:szCs w:val="24"/>
        </w:rPr>
      </w:pPr>
      <w:r w:rsidRPr="00D36193">
        <w:rPr>
          <w:rFonts w:ascii="Times New Roman" w:hAnsi="Times New Roman"/>
          <w:sz w:val="24"/>
          <w:szCs w:val="24"/>
        </w:rPr>
        <w:t>НОД по образовательной области «Художественно-эстетическое развитие» по видам «лепка» и «аппликация», проводятся в чередовании (1 раз в 2 недели).</w:t>
      </w:r>
    </w:p>
    <w:p w:rsidR="00D36193" w:rsidRPr="00D36193" w:rsidRDefault="00D36193" w:rsidP="002E584E">
      <w:pPr>
        <w:pStyle w:val="a7"/>
        <w:numPr>
          <w:ilvl w:val="0"/>
          <w:numId w:val="59"/>
        </w:numPr>
        <w:spacing w:after="0" w:line="240" w:lineRule="auto"/>
        <w:jc w:val="both"/>
        <w:rPr>
          <w:rFonts w:ascii="Times New Roman" w:hAnsi="Times New Roman"/>
          <w:sz w:val="24"/>
          <w:szCs w:val="24"/>
        </w:rPr>
      </w:pPr>
      <w:r w:rsidRPr="00D36193">
        <w:rPr>
          <w:rFonts w:ascii="Times New Roman" w:hAnsi="Times New Roman"/>
          <w:sz w:val="24"/>
          <w:szCs w:val="24"/>
        </w:rPr>
        <w:t>Освоение образовательной области социально-коммуникативное развитие реализуется через четыре образовательные области (познавательное развитие, речевое развитие, художественно-эстетическое развитие, физическое развитие), в различных видах совместной и самостоятельной деятельности (игровая, исследовательская, изобразительная, предметная, наблюдение, коммуникативная, проектная и конструктивная) и в соответствии с формами и методами работы из  образовательной программы дошкольного образования учреждения. Содержание работы подробно раскрывается в ежедневном планировании педагогов.</w:t>
      </w:r>
    </w:p>
    <w:p w:rsidR="00FF5353" w:rsidRDefault="00FF5353" w:rsidP="00FF5353">
      <w:pPr>
        <w:rPr>
          <w:rFonts w:ascii="Times New Roman" w:hAnsi="Times New Roman"/>
          <w:b/>
          <w:sz w:val="28"/>
          <w:szCs w:val="28"/>
          <w:u w:val="single"/>
        </w:rPr>
      </w:pPr>
    </w:p>
    <w:p w:rsidR="000A39E4" w:rsidRPr="003B00AD" w:rsidRDefault="00D36193" w:rsidP="00AF4E92">
      <w:pPr>
        <w:jc w:val="right"/>
        <w:rPr>
          <w:rFonts w:ascii="Times New Roman" w:hAnsi="Times New Roman"/>
          <w:b/>
          <w:sz w:val="28"/>
          <w:szCs w:val="28"/>
          <w:u w:val="single"/>
        </w:rPr>
      </w:pPr>
      <w:r>
        <w:rPr>
          <w:rFonts w:ascii="Times New Roman" w:hAnsi="Times New Roman"/>
          <w:b/>
          <w:sz w:val="28"/>
          <w:szCs w:val="28"/>
          <w:u w:val="single"/>
        </w:rPr>
        <w:br w:type="page"/>
      </w:r>
      <w:r w:rsidR="000A39E4">
        <w:rPr>
          <w:rFonts w:ascii="Times New Roman" w:hAnsi="Times New Roman"/>
          <w:b/>
          <w:sz w:val="28"/>
          <w:szCs w:val="28"/>
          <w:u w:val="single"/>
        </w:rPr>
        <w:lastRenderedPageBreak/>
        <w:t>ПРИЛОЖЕНИЕ № 2</w:t>
      </w:r>
    </w:p>
    <w:p w:rsidR="009117DE" w:rsidRPr="001F59AD" w:rsidRDefault="000A39E4" w:rsidP="009117DE">
      <w:pPr>
        <w:spacing w:after="0"/>
        <w:jc w:val="center"/>
        <w:rPr>
          <w:rFonts w:ascii="Times New Roman" w:hAnsi="Times New Roman"/>
          <w:b/>
          <w:sz w:val="32"/>
          <w:szCs w:val="32"/>
          <w:u w:val="single"/>
        </w:rPr>
      </w:pPr>
      <w:r w:rsidRPr="001F59AD">
        <w:rPr>
          <w:rFonts w:ascii="Times New Roman" w:hAnsi="Times New Roman"/>
          <w:b/>
          <w:sz w:val="32"/>
          <w:szCs w:val="32"/>
          <w:u w:val="single"/>
        </w:rPr>
        <w:t>Расписание непрерывной образовательной деятельности</w:t>
      </w:r>
    </w:p>
    <w:p w:rsidR="00D83978" w:rsidRPr="001F59AD" w:rsidRDefault="003A4728" w:rsidP="009117DE">
      <w:pPr>
        <w:spacing w:after="0"/>
        <w:jc w:val="center"/>
        <w:rPr>
          <w:rFonts w:ascii="Times New Roman" w:hAnsi="Times New Roman"/>
          <w:b/>
          <w:sz w:val="32"/>
          <w:szCs w:val="32"/>
          <w:u w:val="single"/>
        </w:rPr>
      </w:pPr>
      <w:r>
        <w:rPr>
          <w:rFonts w:ascii="Times New Roman" w:hAnsi="Times New Roman"/>
          <w:b/>
          <w:sz w:val="32"/>
          <w:szCs w:val="32"/>
          <w:u w:val="single"/>
        </w:rPr>
        <w:t>на 2018-2019</w:t>
      </w:r>
      <w:r w:rsidR="0079121A">
        <w:rPr>
          <w:rFonts w:ascii="Times New Roman" w:hAnsi="Times New Roman"/>
          <w:b/>
          <w:sz w:val="32"/>
          <w:szCs w:val="32"/>
          <w:u w:val="single"/>
        </w:rPr>
        <w:t xml:space="preserve"> </w:t>
      </w:r>
      <w:r w:rsidR="00D83978" w:rsidRPr="001F59AD">
        <w:rPr>
          <w:rFonts w:ascii="Times New Roman" w:hAnsi="Times New Roman"/>
          <w:b/>
          <w:sz w:val="32"/>
          <w:szCs w:val="32"/>
          <w:u w:val="single"/>
        </w:rPr>
        <w:t>учебный год</w:t>
      </w:r>
    </w:p>
    <w:p w:rsidR="00D83978" w:rsidRDefault="00D83978" w:rsidP="009117DE">
      <w:pPr>
        <w:spacing w:after="0"/>
        <w:jc w:val="center"/>
        <w:rPr>
          <w:rFonts w:ascii="Times New Roman" w:hAnsi="Times New Roman"/>
          <w:b/>
          <w:sz w:val="28"/>
          <w:szCs w:val="28"/>
        </w:rPr>
      </w:pPr>
    </w:p>
    <w:tbl>
      <w:tblPr>
        <w:tblW w:w="97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876"/>
        <w:gridCol w:w="2144"/>
        <w:gridCol w:w="3028"/>
        <w:gridCol w:w="3024"/>
      </w:tblGrid>
      <w:tr w:rsidR="00A237DC" w:rsidRPr="00A237DC">
        <w:tc>
          <w:tcPr>
            <w:tcW w:w="1099" w:type="dxa"/>
          </w:tcPr>
          <w:p w:rsidR="00A237DC" w:rsidRPr="00A237DC" w:rsidRDefault="00A237DC" w:rsidP="00A237DC">
            <w:pPr>
              <w:pStyle w:val="aa"/>
              <w:jc w:val="center"/>
              <w:rPr>
                <w:rFonts w:ascii="Times New Roman" w:hAnsi="Times New Roman"/>
                <w:sz w:val="24"/>
                <w:szCs w:val="24"/>
              </w:rPr>
            </w:pPr>
            <w:r w:rsidRPr="00A237DC">
              <w:rPr>
                <w:rFonts w:ascii="Times New Roman" w:hAnsi="Times New Roman"/>
                <w:sz w:val="24"/>
                <w:szCs w:val="24"/>
              </w:rPr>
              <w:t xml:space="preserve">Дата </w:t>
            </w:r>
          </w:p>
          <w:p w:rsidR="00A237DC" w:rsidRPr="00A237DC" w:rsidRDefault="00A237DC" w:rsidP="00A237DC">
            <w:pPr>
              <w:pStyle w:val="aa"/>
              <w:jc w:val="center"/>
              <w:rPr>
                <w:rFonts w:ascii="Times New Roman" w:hAnsi="Times New Roman"/>
                <w:sz w:val="24"/>
                <w:szCs w:val="24"/>
              </w:rPr>
            </w:pPr>
            <w:r w:rsidRPr="00A237DC">
              <w:rPr>
                <w:rFonts w:ascii="Times New Roman" w:hAnsi="Times New Roman"/>
                <w:sz w:val="24"/>
                <w:szCs w:val="24"/>
              </w:rPr>
              <w:t>(день недели)</w:t>
            </w:r>
          </w:p>
        </w:tc>
        <w:tc>
          <w:tcPr>
            <w:tcW w:w="947" w:type="dxa"/>
          </w:tcPr>
          <w:p w:rsidR="00A237DC" w:rsidRPr="00A237DC" w:rsidRDefault="00A237DC" w:rsidP="00A237DC">
            <w:pPr>
              <w:pStyle w:val="aa"/>
              <w:jc w:val="center"/>
              <w:rPr>
                <w:rFonts w:ascii="Times New Roman" w:hAnsi="Times New Roman"/>
                <w:sz w:val="24"/>
                <w:szCs w:val="24"/>
              </w:rPr>
            </w:pPr>
            <w:r w:rsidRPr="00A237DC">
              <w:rPr>
                <w:rFonts w:ascii="Times New Roman" w:hAnsi="Times New Roman"/>
                <w:sz w:val="24"/>
                <w:szCs w:val="24"/>
              </w:rPr>
              <w:t xml:space="preserve">Время </w:t>
            </w:r>
          </w:p>
        </w:tc>
        <w:tc>
          <w:tcPr>
            <w:tcW w:w="2343" w:type="dxa"/>
          </w:tcPr>
          <w:p w:rsidR="00A237DC" w:rsidRPr="00A237DC" w:rsidRDefault="00A237DC" w:rsidP="00A237DC">
            <w:pPr>
              <w:pStyle w:val="aa"/>
              <w:jc w:val="center"/>
              <w:rPr>
                <w:rFonts w:ascii="Times New Roman" w:hAnsi="Times New Roman"/>
                <w:sz w:val="24"/>
                <w:szCs w:val="24"/>
              </w:rPr>
            </w:pPr>
            <w:r w:rsidRPr="00A237DC">
              <w:rPr>
                <w:rFonts w:ascii="Times New Roman" w:hAnsi="Times New Roman"/>
                <w:sz w:val="24"/>
                <w:szCs w:val="24"/>
              </w:rPr>
              <w:t>Основные виды деятельности детей</w:t>
            </w:r>
          </w:p>
        </w:tc>
        <w:tc>
          <w:tcPr>
            <w:tcW w:w="3028" w:type="dxa"/>
          </w:tcPr>
          <w:p w:rsidR="00A237DC" w:rsidRPr="00A237DC" w:rsidRDefault="00A237DC" w:rsidP="00A237DC">
            <w:pPr>
              <w:pStyle w:val="aa"/>
              <w:jc w:val="center"/>
              <w:rPr>
                <w:rFonts w:ascii="Times New Roman" w:hAnsi="Times New Roman"/>
                <w:sz w:val="24"/>
                <w:szCs w:val="24"/>
              </w:rPr>
            </w:pPr>
            <w:r w:rsidRPr="00A237DC">
              <w:rPr>
                <w:rFonts w:ascii="Times New Roman" w:hAnsi="Times New Roman"/>
                <w:sz w:val="24"/>
                <w:szCs w:val="24"/>
              </w:rPr>
              <w:t>Интеграция образовательных областей</w:t>
            </w:r>
          </w:p>
        </w:tc>
        <w:tc>
          <w:tcPr>
            <w:tcW w:w="2330" w:type="dxa"/>
          </w:tcPr>
          <w:p w:rsidR="00A237DC" w:rsidRPr="00A237DC" w:rsidRDefault="00A237DC" w:rsidP="00A237DC">
            <w:pPr>
              <w:spacing w:after="0" w:line="240" w:lineRule="auto"/>
              <w:jc w:val="center"/>
              <w:rPr>
                <w:rFonts w:ascii="Times New Roman" w:hAnsi="Times New Roman"/>
                <w:sz w:val="24"/>
                <w:szCs w:val="24"/>
              </w:rPr>
            </w:pPr>
            <w:r w:rsidRPr="00A237DC">
              <w:rPr>
                <w:rFonts w:ascii="Times New Roman" w:hAnsi="Times New Roman"/>
                <w:sz w:val="24"/>
                <w:szCs w:val="24"/>
              </w:rPr>
              <w:t>Ответственные исполнители     (кто проводит- воспитатели, муз. руководитель,</w:t>
            </w:r>
          </w:p>
          <w:p w:rsidR="00A237DC" w:rsidRPr="00A237DC" w:rsidRDefault="00A237DC" w:rsidP="00A237DC">
            <w:pPr>
              <w:pStyle w:val="aa"/>
              <w:jc w:val="center"/>
              <w:rPr>
                <w:rFonts w:ascii="Times New Roman" w:hAnsi="Times New Roman"/>
                <w:sz w:val="24"/>
                <w:szCs w:val="24"/>
              </w:rPr>
            </w:pPr>
            <w:r w:rsidRPr="00A237DC">
              <w:rPr>
                <w:rFonts w:ascii="Times New Roman" w:hAnsi="Times New Roman"/>
                <w:sz w:val="24"/>
                <w:szCs w:val="24"/>
              </w:rPr>
              <w:t>инструктор по физической культуре)</w:t>
            </w:r>
          </w:p>
        </w:tc>
      </w:tr>
      <w:tr w:rsidR="00A237DC" w:rsidRPr="00A237DC">
        <w:tc>
          <w:tcPr>
            <w:tcW w:w="1099" w:type="dxa"/>
            <w:vMerge w:val="restart"/>
          </w:tcPr>
          <w:p w:rsidR="00A237DC" w:rsidRPr="00A237DC" w:rsidRDefault="00A237DC" w:rsidP="00A237DC">
            <w:pPr>
              <w:pStyle w:val="aa"/>
              <w:jc w:val="center"/>
              <w:rPr>
                <w:rFonts w:ascii="Times New Roman" w:hAnsi="Times New Roman"/>
                <w:sz w:val="24"/>
                <w:szCs w:val="24"/>
              </w:rPr>
            </w:pPr>
          </w:p>
          <w:p w:rsidR="00A237DC" w:rsidRPr="00A237DC" w:rsidRDefault="00A237DC" w:rsidP="00A237DC">
            <w:pPr>
              <w:pStyle w:val="aa"/>
              <w:jc w:val="center"/>
              <w:rPr>
                <w:rFonts w:ascii="Times New Roman" w:hAnsi="Times New Roman"/>
                <w:sz w:val="24"/>
                <w:szCs w:val="24"/>
              </w:rPr>
            </w:pPr>
          </w:p>
          <w:p w:rsidR="00A237DC" w:rsidRPr="00A237DC" w:rsidRDefault="00A237DC" w:rsidP="00A237DC">
            <w:pPr>
              <w:pStyle w:val="aa"/>
              <w:jc w:val="center"/>
              <w:rPr>
                <w:rFonts w:ascii="Times New Roman" w:hAnsi="Times New Roman"/>
                <w:sz w:val="24"/>
                <w:szCs w:val="24"/>
              </w:rPr>
            </w:pPr>
          </w:p>
          <w:p w:rsidR="00A237DC" w:rsidRPr="00A237DC" w:rsidRDefault="00A237DC" w:rsidP="00A237DC">
            <w:pPr>
              <w:pStyle w:val="aa"/>
              <w:jc w:val="center"/>
              <w:rPr>
                <w:rFonts w:ascii="Times New Roman" w:hAnsi="Times New Roman"/>
                <w:sz w:val="24"/>
                <w:szCs w:val="24"/>
              </w:rPr>
            </w:pPr>
            <w:r w:rsidRPr="00A237DC">
              <w:rPr>
                <w:rFonts w:ascii="Times New Roman" w:hAnsi="Times New Roman"/>
                <w:sz w:val="24"/>
                <w:szCs w:val="24"/>
              </w:rPr>
              <w:t>ПН</w:t>
            </w: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9.00 – 9.30</w:t>
            </w:r>
          </w:p>
        </w:tc>
        <w:tc>
          <w:tcPr>
            <w:tcW w:w="2343" w:type="dxa"/>
          </w:tcPr>
          <w:p w:rsidR="00A237DC" w:rsidRDefault="00A237DC" w:rsidP="00A237DC">
            <w:pPr>
              <w:pStyle w:val="aa"/>
              <w:jc w:val="center"/>
              <w:rPr>
                <w:rFonts w:ascii="Times New Roman" w:hAnsi="Times New Roman"/>
                <w:sz w:val="24"/>
                <w:szCs w:val="24"/>
                <w:lang w:val="ru-RU"/>
              </w:rPr>
            </w:pPr>
            <w:r w:rsidRPr="00A237DC">
              <w:rPr>
                <w:rFonts w:ascii="Times New Roman" w:hAnsi="Times New Roman"/>
                <w:sz w:val="24"/>
                <w:szCs w:val="24"/>
              </w:rPr>
              <w:t>Познавательная</w:t>
            </w:r>
          </w:p>
          <w:p w:rsidR="00A237DC" w:rsidRPr="00A237DC" w:rsidRDefault="00A237DC" w:rsidP="00A237DC">
            <w:pPr>
              <w:pStyle w:val="aa"/>
              <w:jc w:val="center"/>
              <w:rPr>
                <w:rFonts w:ascii="Times New Roman" w:hAnsi="Times New Roman"/>
                <w:sz w:val="24"/>
                <w:szCs w:val="24"/>
                <w:lang w:val="ru-RU"/>
              </w:rPr>
            </w:pPr>
            <w:r>
              <w:rPr>
                <w:rFonts w:ascii="Times New Roman" w:hAnsi="Times New Roman"/>
                <w:sz w:val="24"/>
                <w:szCs w:val="24"/>
                <w:lang w:val="ru-RU"/>
              </w:rPr>
              <w:t xml:space="preserve">(  </w:t>
            </w:r>
            <w:r w:rsidR="003F5194">
              <w:rPr>
                <w:rFonts w:ascii="Times New Roman" w:hAnsi="Times New Roman"/>
                <w:sz w:val="24"/>
                <w:szCs w:val="24"/>
                <w:lang w:val="ru-RU"/>
              </w:rPr>
              <w:t>Окружающий мир</w:t>
            </w:r>
            <w:r>
              <w:rPr>
                <w:rFonts w:ascii="Times New Roman" w:hAnsi="Times New Roman"/>
                <w:sz w:val="24"/>
                <w:szCs w:val="24"/>
                <w:lang w:val="ru-RU"/>
              </w:rPr>
              <w:t>)</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Речевое развитие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Социально-коммуникативное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Познание</w:t>
            </w:r>
          </w:p>
        </w:tc>
        <w:tc>
          <w:tcPr>
            <w:tcW w:w="2330" w:type="dxa"/>
          </w:tcPr>
          <w:p w:rsidR="00A237DC" w:rsidRPr="00A237DC" w:rsidRDefault="003F5194" w:rsidP="00A237DC">
            <w:pPr>
              <w:pStyle w:val="aa"/>
              <w:rPr>
                <w:rFonts w:ascii="Times New Roman" w:hAnsi="Times New Roman"/>
                <w:sz w:val="24"/>
                <w:szCs w:val="24"/>
                <w:lang w:val="ru-RU"/>
              </w:rPr>
            </w:pPr>
            <w:r>
              <w:rPr>
                <w:rFonts w:ascii="Times New Roman" w:hAnsi="Times New Roman"/>
                <w:sz w:val="24"/>
                <w:szCs w:val="24"/>
                <w:lang w:val="ru-RU"/>
              </w:rPr>
              <w:t>Воспитатели группы</w:t>
            </w:r>
          </w:p>
        </w:tc>
      </w:tr>
      <w:tr w:rsidR="00A237DC" w:rsidRPr="00A237DC">
        <w:trPr>
          <w:trHeight w:val="947"/>
        </w:trPr>
        <w:tc>
          <w:tcPr>
            <w:tcW w:w="1099" w:type="dxa"/>
            <w:vMerge/>
            <w:vAlign w:val="center"/>
          </w:tcPr>
          <w:p w:rsidR="00A237DC" w:rsidRPr="00A237DC" w:rsidRDefault="00A237DC" w:rsidP="00A237DC">
            <w:pPr>
              <w:rPr>
                <w:rFonts w:ascii="Times New Roman" w:hAnsi="Times New Roman"/>
                <w:sz w:val="24"/>
                <w:szCs w:val="24"/>
              </w:rPr>
            </w:pP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9.40–</w:t>
            </w:r>
          </w:p>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10.10</w:t>
            </w:r>
          </w:p>
        </w:tc>
        <w:tc>
          <w:tcPr>
            <w:tcW w:w="2343" w:type="dxa"/>
          </w:tcPr>
          <w:p w:rsidR="00A237DC" w:rsidRPr="003F5194" w:rsidRDefault="00A237DC" w:rsidP="00A237DC">
            <w:pPr>
              <w:pStyle w:val="aa"/>
              <w:jc w:val="center"/>
              <w:rPr>
                <w:rFonts w:ascii="Times New Roman" w:hAnsi="Times New Roman"/>
                <w:sz w:val="24"/>
                <w:szCs w:val="24"/>
                <w:lang w:val="ru-RU"/>
              </w:rPr>
            </w:pPr>
            <w:r w:rsidRPr="00A237DC">
              <w:rPr>
                <w:rFonts w:ascii="Times New Roman" w:hAnsi="Times New Roman"/>
                <w:sz w:val="24"/>
                <w:szCs w:val="24"/>
              </w:rPr>
              <w:t>Продуктивная</w:t>
            </w:r>
            <w:r w:rsidR="003F5194">
              <w:rPr>
                <w:rFonts w:ascii="Times New Roman" w:hAnsi="Times New Roman"/>
                <w:sz w:val="24"/>
                <w:szCs w:val="24"/>
                <w:lang w:val="ru-RU"/>
              </w:rPr>
              <w:t xml:space="preserve">        (Рисование)</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Социально-коммуникативное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Художественно-эстетическое творчество</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Познание</w:t>
            </w:r>
          </w:p>
        </w:tc>
        <w:tc>
          <w:tcPr>
            <w:tcW w:w="2330" w:type="dxa"/>
          </w:tcPr>
          <w:p w:rsidR="00A237DC" w:rsidRPr="00A237DC" w:rsidRDefault="003F5194" w:rsidP="00A237DC">
            <w:pPr>
              <w:pStyle w:val="aa"/>
              <w:rPr>
                <w:rFonts w:ascii="Times New Roman" w:hAnsi="Times New Roman"/>
                <w:sz w:val="24"/>
                <w:szCs w:val="24"/>
                <w:lang w:val="ru-RU"/>
              </w:rPr>
            </w:pPr>
            <w:r>
              <w:rPr>
                <w:rFonts w:ascii="Times New Roman" w:hAnsi="Times New Roman"/>
                <w:sz w:val="24"/>
                <w:szCs w:val="24"/>
                <w:lang w:val="ru-RU"/>
              </w:rPr>
              <w:t>Воспитатели группы</w:t>
            </w:r>
          </w:p>
        </w:tc>
      </w:tr>
      <w:tr w:rsidR="00A237DC" w:rsidRPr="00A237DC">
        <w:trPr>
          <w:trHeight w:val="540"/>
        </w:trPr>
        <w:tc>
          <w:tcPr>
            <w:tcW w:w="1099" w:type="dxa"/>
            <w:vMerge/>
            <w:vAlign w:val="center"/>
          </w:tcPr>
          <w:p w:rsidR="00A237DC" w:rsidRPr="00A237DC" w:rsidRDefault="00A237DC" w:rsidP="00A237DC">
            <w:pPr>
              <w:rPr>
                <w:rFonts w:ascii="Times New Roman" w:hAnsi="Times New Roman"/>
                <w:sz w:val="24"/>
                <w:szCs w:val="24"/>
              </w:rPr>
            </w:pP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15.50 – 16.20</w:t>
            </w:r>
          </w:p>
        </w:tc>
        <w:tc>
          <w:tcPr>
            <w:tcW w:w="2343" w:type="dxa"/>
          </w:tcPr>
          <w:p w:rsidR="00A237DC" w:rsidRPr="00A237DC" w:rsidRDefault="00A237DC" w:rsidP="00A237DC">
            <w:pPr>
              <w:pStyle w:val="aa"/>
              <w:jc w:val="center"/>
              <w:rPr>
                <w:rFonts w:ascii="Times New Roman" w:hAnsi="Times New Roman"/>
                <w:sz w:val="24"/>
                <w:szCs w:val="24"/>
              </w:rPr>
            </w:pPr>
            <w:r w:rsidRPr="00A237DC">
              <w:rPr>
                <w:rFonts w:ascii="Times New Roman" w:hAnsi="Times New Roman"/>
                <w:sz w:val="24"/>
                <w:szCs w:val="24"/>
              </w:rPr>
              <w:t>Двигательная</w:t>
            </w:r>
          </w:p>
        </w:tc>
        <w:tc>
          <w:tcPr>
            <w:tcW w:w="3028" w:type="dxa"/>
          </w:tcPr>
          <w:p w:rsidR="00A237DC" w:rsidRPr="00A237DC" w:rsidRDefault="00A237DC" w:rsidP="00A237DC">
            <w:pPr>
              <w:pStyle w:val="aa"/>
              <w:ind w:right="1593"/>
              <w:rPr>
                <w:rFonts w:ascii="Times New Roman" w:hAnsi="Times New Roman"/>
                <w:sz w:val="24"/>
                <w:szCs w:val="24"/>
                <w:lang w:val="ru-RU"/>
              </w:rPr>
            </w:pPr>
            <w:r w:rsidRPr="00A237DC">
              <w:rPr>
                <w:rFonts w:ascii="Times New Roman" w:hAnsi="Times New Roman"/>
                <w:sz w:val="24"/>
                <w:szCs w:val="24"/>
                <w:lang w:val="ru-RU"/>
              </w:rPr>
              <w:t>Физическое развитие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 xml:space="preserve">Социально-коммуникативное развитие </w:t>
            </w:r>
          </w:p>
        </w:tc>
        <w:tc>
          <w:tcPr>
            <w:tcW w:w="2330" w:type="dxa"/>
          </w:tcPr>
          <w:p w:rsidR="00A237DC" w:rsidRPr="00A237DC" w:rsidRDefault="003F5194" w:rsidP="00A237DC">
            <w:pPr>
              <w:pStyle w:val="aa"/>
              <w:ind w:right="1593"/>
              <w:rPr>
                <w:rFonts w:ascii="Times New Roman" w:hAnsi="Times New Roman"/>
                <w:sz w:val="24"/>
                <w:szCs w:val="24"/>
                <w:lang w:val="ru-RU"/>
              </w:rPr>
            </w:pPr>
            <w:r>
              <w:rPr>
                <w:rFonts w:ascii="Times New Roman" w:hAnsi="Times New Roman"/>
                <w:sz w:val="24"/>
                <w:szCs w:val="24"/>
                <w:lang w:val="ru-RU"/>
              </w:rPr>
              <w:t>Инструктор по физической культуре</w:t>
            </w:r>
          </w:p>
        </w:tc>
      </w:tr>
      <w:tr w:rsidR="00A237DC" w:rsidRPr="00A237DC">
        <w:trPr>
          <w:trHeight w:val="831"/>
        </w:trPr>
        <w:tc>
          <w:tcPr>
            <w:tcW w:w="1099" w:type="dxa"/>
            <w:vMerge w:val="restart"/>
            <w:vAlign w:val="center"/>
          </w:tcPr>
          <w:p w:rsidR="00A237DC" w:rsidRPr="00A237DC" w:rsidRDefault="00A237DC" w:rsidP="00A237DC">
            <w:pPr>
              <w:jc w:val="center"/>
              <w:rPr>
                <w:rFonts w:ascii="Times New Roman" w:hAnsi="Times New Roman"/>
                <w:sz w:val="24"/>
                <w:szCs w:val="24"/>
              </w:rPr>
            </w:pPr>
            <w:r w:rsidRPr="00A237DC">
              <w:rPr>
                <w:rFonts w:ascii="Times New Roman" w:hAnsi="Times New Roman"/>
                <w:sz w:val="24"/>
                <w:szCs w:val="24"/>
              </w:rPr>
              <w:t>ВТ</w:t>
            </w:r>
          </w:p>
          <w:p w:rsidR="00A237DC" w:rsidRPr="00A237DC" w:rsidRDefault="00A237DC" w:rsidP="00A237DC">
            <w:pPr>
              <w:jc w:val="center"/>
              <w:rPr>
                <w:rFonts w:ascii="Times New Roman" w:hAnsi="Times New Roman"/>
                <w:sz w:val="24"/>
                <w:szCs w:val="24"/>
              </w:rPr>
            </w:pP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9.00 – 9.30</w:t>
            </w:r>
          </w:p>
        </w:tc>
        <w:tc>
          <w:tcPr>
            <w:tcW w:w="2343" w:type="dxa"/>
          </w:tcPr>
          <w:p w:rsidR="00605342" w:rsidRDefault="00605342" w:rsidP="00A237DC">
            <w:pPr>
              <w:pStyle w:val="aa"/>
              <w:jc w:val="center"/>
              <w:rPr>
                <w:rFonts w:ascii="Times New Roman" w:hAnsi="Times New Roman"/>
                <w:sz w:val="24"/>
                <w:szCs w:val="24"/>
                <w:lang w:val="ru-RU"/>
              </w:rPr>
            </w:pPr>
            <w:r>
              <w:rPr>
                <w:rFonts w:ascii="Times New Roman" w:hAnsi="Times New Roman"/>
                <w:sz w:val="24"/>
                <w:szCs w:val="24"/>
                <w:lang w:val="ru-RU"/>
              </w:rPr>
              <w:t>Познавательная</w:t>
            </w:r>
          </w:p>
          <w:p w:rsidR="00A237DC" w:rsidRPr="00A237DC" w:rsidRDefault="00605342" w:rsidP="00A237DC">
            <w:pPr>
              <w:pStyle w:val="aa"/>
              <w:jc w:val="center"/>
              <w:rPr>
                <w:rFonts w:ascii="Times New Roman" w:hAnsi="Times New Roman"/>
                <w:sz w:val="24"/>
                <w:szCs w:val="24"/>
                <w:lang w:val="ru-RU"/>
              </w:rPr>
            </w:pPr>
            <w:r>
              <w:rPr>
                <w:rFonts w:ascii="Times New Roman" w:hAnsi="Times New Roman"/>
                <w:sz w:val="24"/>
                <w:szCs w:val="24"/>
                <w:lang w:val="ru-RU"/>
              </w:rPr>
              <w:t>(ФЭ</w:t>
            </w:r>
            <w:r w:rsidR="003F5194">
              <w:rPr>
                <w:rFonts w:ascii="Times New Roman" w:hAnsi="Times New Roman"/>
                <w:sz w:val="24"/>
                <w:szCs w:val="24"/>
                <w:lang w:val="ru-RU"/>
              </w:rPr>
              <w:t>МП</w:t>
            </w:r>
            <w:r>
              <w:rPr>
                <w:rFonts w:ascii="Times New Roman" w:hAnsi="Times New Roman"/>
                <w:sz w:val="24"/>
                <w:szCs w:val="24"/>
                <w:lang w:val="ru-RU"/>
              </w:rPr>
              <w:t>)</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Речевое развитие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Социально-коммуникативное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Познание</w:t>
            </w:r>
          </w:p>
        </w:tc>
        <w:tc>
          <w:tcPr>
            <w:tcW w:w="2330" w:type="dxa"/>
          </w:tcPr>
          <w:p w:rsidR="00A237DC" w:rsidRPr="00A237DC" w:rsidRDefault="00A237DC" w:rsidP="00A237DC">
            <w:pPr>
              <w:pStyle w:val="aa"/>
              <w:rPr>
                <w:rFonts w:ascii="Times New Roman" w:hAnsi="Times New Roman"/>
                <w:sz w:val="24"/>
                <w:szCs w:val="24"/>
                <w:lang w:val="ru-RU"/>
              </w:rPr>
            </w:pPr>
            <w:r>
              <w:rPr>
                <w:rFonts w:ascii="Times New Roman" w:hAnsi="Times New Roman"/>
                <w:sz w:val="24"/>
                <w:szCs w:val="24"/>
                <w:lang w:val="ru-RU"/>
              </w:rPr>
              <w:t>Воспитатели группы</w:t>
            </w:r>
          </w:p>
        </w:tc>
      </w:tr>
      <w:tr w:rsidR="00A237DC" w:rsidRPr="00A237DC">
        <w:trPr>
          <w:trHeight w:val="947"/>
        </w:trPr>
        <w:tc>
          <w:tcPr>
            <w:tcW w:w="1099" w:type="dxa"/>
            <w:vMerge/>
            <w:vAlign w:val="center"/>
          </w:tcPr>
          <w:p w:rsidR="00A237DC" w:rsidRPr="00A237DC" w:rsidRDefault="00A237DC" w:rsidP="00A237DC">
            <w:pPr>
              <w:jc w:val="center"/>
              <w:rPr>
                <w:rFonts w:ascii="Times New Roman" w:hAnsi="Times New Roman"/>
                <w:sz w:val="24"/>
                <w:szCs w:val="24"/>
              </w:rPr>
            </w:pP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9.40 –</w:t>
            </w:r>
          </w:p>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10.10</w:t>
            </w:r>
          </w:p>
        </w:tc>
        <w:tc>
          <w:tcPr>
            <w:tcW w:w="2343" w:type="dxa"/>
          </w:tcPr>
          <w:p w:rsidR="00A237DC" w:rsidRDefault="00A237DC" w:rsidP="00A237DC">
            <w:pPr>
              <w:pStyle w:val="aa"/>
              <w:jc w:val="center"/>
              <w:rPr>
                <w:rFonts w:ascii="Times New Roman" w:hAnsi="Times New Roman"/>
                <w:sz w:val="24"/>
                <w:szCs w:val="24"/>
                <w:lang w:val="ru-RU"/>
              </w:rPr>
            </w:pPr>
            <w:r w:rsidRPr="00A237DC">
              <w:rPr>
                <w:rFonts w:ascii="Times New Roman" w:hAnsi="Times New Roman"/>
                <w:sz w:val="24"/>
                <w:szCs w:val="24"/>
              </w:rPr>
              <w:t>Продуктивная</w:t>
            </w:r>
          </w:p>
          <w:p w:rsidR="00A237DC" w:rsidRPr="00A237DC" w:rsidRDefault="003F5194" w:rsidP="00A237DC">
            <w:pPr>
              <w:pStyle w:val="aa"/>
              <w:jc w:val="center"/>
              <w:rPr>
                <w:rFonts w:ascii="Times New Roman" w:hAnsi="Times New Roman"/>
                <w:sz w:val="24"/>
                <w:szCs w:val="24"/>
                <w:lang w:val="ru-RU"/>
              </w:rPr>
            </w:pPr>
            <w:r>
              <w:rPr>
                <w:rFonts w:ascii="Times New Roman" w:hAnsi="Times New Roman"/>
                <w:sz w:val="24"/>
                <w:szCs w:val="24"/>
                <w:lang w:val="ru-RU"/>
              </w:rPr>
              <w:t>(лепка – аппликация)</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Социально-коммуникативное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Художественно-эстетическое творчество</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Познание</w:t>
            </w:r>
          </w:p>
        </w:tc>
        <w:tc>
          <w:tcPr>
            <w:tcW w:w="2330" w:type="dxa"/>
          </w:tcPr>
          <w:p w:rsidR="00A237DC" w:rsidRPr="00A237DC" w:rsidRDefault="003F5194" w:rsidP="00A237DC">
            <w:pPr>
              <w:pStyle w:val="aa"/>
              <w:rPr>
                <w:rFonts w:ascii="Times New Roman" w:hAnsi="Times New Roman"/>
                <w:sz w:val="24"/>
                <w:szCs w:val="24"/>
                <w:lang w:val="ru-RU"/>
              </w:rPr>
            </w:pPr>
            <w:r>
              <w:rPr>
                <w:rFonts w:ascii="Times New Roman" w:hAnsi="Times New Roman"/>
                <w:sz w:val="24"/>
                <w:szCs w:val="24"/>
                <w:lang w:val="ru-RU"/>
              </w:rPr>
              <w:t>Воспитатели группы</w:t>
            </w:r>
          </w:p>
        </w:tc>
      </w:tr>
      <w:tr w:rsidR="00A237DC" w:rsidRPr="00A237DC">
        <w:trPr>
          <w:trHeight w:val="587"/>
        </w:trPr>
        <w:tc>
          <w:tcPr>
            <w:tcW w:w="1099" w:type="dxa"/>
            <w:vMerge/>
            <w:vAlign w:val="center"/>
          </w:tcPr>
          <w:p w:rsidR="00A237DC" w:rsidRPr="00A237DC" w:rsidRDefault="00A237DC" w:rsidP="00A237DC">
            <w:pPr>
              <w:jc w:val="center"/>
              <w:rPr>
                <w:rFonts w:ascii="Times New Roman" w:hAnsi="Times New Roman"/>
                <w:sz w:val="24"/>
                <w:szCs w:val="24"/>
              </w:rPr>
            </w:pP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10.35 –</w:t>
            </w:r>
          </w:p>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11.05</w:t>
            </w:r>
          </w:p>
        </w:tc>
        <w:tc>
          <w:tcPr>
            <w:tcW w:w="2343" w:type="dxa"/>
          </w:tcPr>
          <w:p w:rsidR="00A237DC" w:rsidRPr="003F5194" w:rsidRDefault="00A237DC" w:rsidP="00A237DC">
            <w:pPr>
              <w:pStyle w:val="aa"/>
              <w:jc w:val="center"/>
              <w:rPr>
                <w:rFonts w:ascii="Times New Roman" w:hAnsi="Times New Roman"/>
                <w:sz w:val="24"/>
                <w:szCs w:val="24"/>
                <w:lang w:val="ru-RU"/>
              </w:rPr>
            </w:pPr>
            <w:r w:rsidRPr="00A237DC">
              <w:rPr>
                <w:rFonts w:ascii="Times New Roman" w:hAnsi="Times New Roman"/>
                <w:sz w:val="24"/>
                <w:szCs w:val="24"/>
              </w:rPr>
              <w:t>Двигательная</w:t>
            </w:r>
            <w:r w:rsidR="003F5194">
              <w:rPr>
                <w:rFonts w:ascii="Times New Roman" w:hAnsi="Times New Roman"/>
                <w:sz w:val="24"/>
                <w:szCs w:val="24"/>
                <w:lang w:val="ru-RU"/>
              </w:rPr>
              <w:t xml:space="preserve">   (ФИЗО)  </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Физическое развитие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 xml:space="preserve">Социально-коммуникативное развитие </w:t>
            </w:r>
          </w:p>
        </w:tc>
        <w:tc>
          <w:tcPr>
            <w:tcW w:w="2330" w:type="dxa"/>
          </w:tcPr>
          <w:p w:rsidR="00A237DC" w:rsidRPr="00A237DC" w:rsidRDefault="00A237DC" w:rsidP="00A237DC">
            <w:pPr>
              <w:pStyle w:val="aa"/>
              <w:rPr>
                <w:rFonts w:ascii="Times New Roman" w:hAnsi="Times New Roman"/>
                <w:sz w:val="24"/>
                <w:szCs w:val="24"/>
                <w:lang w:val="ru-RU"/>
              </w:rPr>
            </w:pPr>
            <w:r>
              <w:rPr>
                <w:rFonts w:ascii="Times New Roman" w:hAnsi="Times New Roman"/>
                <w:sz w:val="24"/>
                <w:szCs w:val="24"/>
                <w:lang w:val="ru-RU"/>
              </w:rPr>
              <w:t>Инструктор по физической культуре</w:t>
            </w:r>
          </w:p>
        </w:tc>
      </w:tr>
      <w:tr w:rsidR="00A237DC" w:rsidRPr="00A237DC">
        <w:trPr>
          <w:trHeight w:val="947"/>
        </w:trPr>
        <w:tc>
          <w:tcPr>
            <w:tcW w:w="1099" w:type="dxa"/>
            <w:vMerge w:val="restart"/>
            <w:vAlign w:val="center"/>
          </w:tcPr>
          <w:p w:rsidR="00A237DC" w:rsidRPr="00A237DC" w:rsidRDefault="00A237DC" w:rsidP="00A237DC">
            <w:pPr>
              <w:jc w:val="center"/>
              <w:rPr>
                <w:rFonts w:ascii="Times New Roman" w:hAnsi="Times New Roman"/>
                <w:sz w:val="24"/>
                <w:szCs w:val="24"/>
              </w:rPr>
            </w:pPr>
            <w:r w:rsidRPr="00A237DC">
              <w:rPr>
                <w:rFonts w:ascii="Times New Roman" w:hAnsi="Times New Roman"/>
                <w:sz w:val="24"/>
                <w:szCs w:val="24"/>
              </w:rPr>
              <w:t>СР</w:t>
            </w:r>
          </w:p>
          <w:p w:rsidR="00A237DC" w:rsidRPr="00A237DC" w:rsidRDefault="00A237DC" w:rsidP="00A237DC">
            <w:pPr>
              <w:jc w:val="center"/>
              <w:rPr>
                <w:rFonts w:ascii="Times New Roman" w:hAnsi="Times New Roman"/>
                <w:sz w:val="24"/>
                <w:szCs w:val="24"/>
              </w:rPr>
            </w:pP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9.00 – 9.30</w:t>
            </w:r>
          </w:p>
        </w:tc>
        <w:tc>
          <w:tcPr>
            <w:tcW w:w="2343" w:type="dxa"/>
          </w:tcPr>
          <w:p w:rsidR="00A237DC" w:rsidRPr="003F5194" w:rsidRDefault="00A237DC" w:rsidP="00A237DC">
            <w:pPr>
              <w:pStyle w:val="aa"/>
              <w:jc w:val="center"/>
              <w:rPr>
                <w:rFonts w:ascii="Times New Roman" w:hAnsi="Times New Roman"/>
                <w:sz w:val="24"/>
                <w:szCs w:val="24"/>
                <w:lang w:val="ru-RU"/>
              </w:rPr>
            </w:pPr>
            <w:r w:rsidRPr="00A237DC">
              <w:rPr>
                <w:rFonts w:ascii="Times New Roman" w:hAnsi="Times New Roman"/>
                <w:sz w:val="24"/>
                <w:szCs w:val="24"/>
              </w:rPr>
              <w:t>Познавательная</w:t>
            </w:r>
            <w:r w:rsidR="003F5194">
              <w:rPr>
                <w:rFonts w:ascii="Times New Roman" w:hAnsi="Times New Roman"/>
                <w:sz w:val="24"/>
                <w:szCs w:val="24"/>
                <w:lang w:val="ru-RU"/>
              </w:rPr>
              <w:t xml:space="preserve"> (</w:t>
            </w:r>
            <w:r w:rsidR="008D1B2F">
              <w:rPr>
                <w:rFonts w:ascii="Times New Roman" w:hAnsi="Times New Roman"/>
                <w:sz w:val="24"/>
                <w:szCs w:val="24"/>
                <w:lang w:val="ru-RU"/>
              </w:rPr>
              <w:t>Речевая -обучение грамоте)</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Речевое развитие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Социально-коммуникативное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Познание</w:t>
            </w:r>
          </w:p>
        </w:tc>
        <w:tc>
          <w:tcPr>
            <w:tcW w:w="2330" w:type="dxa"/>
          </w:tcPr>
          <w:p w:rsidR="00A237DC" w:rsidRPr="00A237DC" w:rsidRDefault="008D1B2F" w:rsidP="00A237DC">
            <w:pPr>
              <w:pStyle w:val="aa"/>
              <w:rPr>
                <w:rFonts w:ascii="Times New Roman" w:hAnsi="Times New Roman"/>
                <w:sz w:val="24"/>
                <w:szCs w:val="24"/>
                <w:lang w:val="ru-RU"/>
              </w:rPr>
            </w:pPr>
            <w:r>
              <w:rPr>
                <w:rFonts w:ascii="Times New Roman" w:hAnsi="Times New Roman"/>
                <w:sz w:val="24"/>
                <w:szCs w:val="24"/>
                <w:lang w:val="ru-RU"/>
              </w:rPr>
              <w:t>Воспитатели группы</w:t>
            </w:r>
          </w:p>
        </w:tc>
      </w:tr>
      <w:tr w:rsidR="00A237DC" w:rsidRPr="00A237DC">
        <w:trPr>
          <w:trHeight w:val="947"/>
        </w:trPr>
        <w:tc>
          <w:tcPr>
            <w:tcW w:w="1099" w:type="dxa"/>
            <w:vMerge/>
            <w:vAlign w:val="center"/>
          </w:tcPr>
          <w:p w:rsidR="00A237DC" w:rsidRPr="00A237DC" w:rsidRDefault="00A237DC" w:rsidP="00A237DC">
            <w:pPr>
              <w:jc w:val="center"/>
              <w:rPr>
                <w:rFonts w:ascii="Times New Roman" w:hAnsi="Times New Roman"/>
                <w:sz w:val="24"/>
                <w:szCs w:val="24"/>
              </w:rPr>
            </w:pP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9.40 –</w:t>
            </w:r>
          </w:p>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10.10</w:t>
            </w:r>
          </w:p>
        </w:tc>
        <w:tc>
          <w:tcPr>
            <w:tcW w:w="2343" w:type="dxa"/>
          </w:tcPr>
          <w:p w:rsidR="00A237DC" w:rsidRPr="008D1B2F" w:rsidRDefault="00A237DC" w:rsidP="00A237DC">
            <w:pPr>
              <w:pStyle w:val="aa"/>
              <w:jc w:val="center"/>
              <w:rPr>
                <w:rFonts w:ascii="Times New Roman" w:hAnsi="Times New Roman"/>
                <w:sz w:val="24"/>
                <w:szCs w:val="24"/>
                <w:lang w:val="ru-RU"/>
              </w:rPr>
            </w:pPr>
            <w:r w:rsidRPr="00A237DC">
              <w:rPr>
                <w:rFonts w:ascii="Times New Roman" w:hAnsi="Times New Roman"/>
                <w:sz w:val="24"/>
                <w:szCs w:val="24"/>
              </w:rPr>
              <w:t>Продуктивная</w:t>
            </w:r>
            <w:r w:rsidR="008D1B2F">
              <w:rPr>
                <w:rFonts w:ascii="Times New Roman" w:hAnsi="Times New Roman"/>
                <w:sz w:val="24"/>
                <w:szCs w:val="24"/>
                <w:lang w:val="ru-RU"/>
              </w:rPr>
              <w:t xml:space="preserve">   (конструирование)</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Социально-коммуникативное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Художественно-эстетическое творчество</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Познание</w:t>
            </w:r>
          </w:p>
        </w:tc>
        <w:tc>
          <w:tcPr>
            <w:tcW w:w="2330" w:type="dxa"/>
          </w:tcPr>
          <w:p w:rsidR="00A237DC" w:rsidRPr="00A237DC" w:rsidRDefault="008D1B2F" w:rsidP="00A237DC">
            <w:pPr>
              <w:pStyle w:val="aa"/>
              <w:rPr>
                <w:rFonts w:ascii="Times New Roman" w:hAnsi="Times New Roman"/>
                <w:sz w:val="24"/>
                <w:szCs w:val="24"/>
                <w:lang w:val="ru-RU"/>
              </w:rPr>
            </w:pPr>
            <w:r>
              <w:rPr>
                <w:rFonts w:ascii="Times New Roman" w:hAnsi="Times New Roman"/>
                <w:sz w:val="24"/>
                <w:szCs w:val="24"/>
                <w:lang w:val="ru-RU"/>
              </w:rPr>
              <w:t>Воспитатели группы</w:t>
            </w:r>
          </w:p>
        </w:tc>
      </w:tr>
      <w:tr w:rsidR="00A237DC" w:rsidRPr="00A237DC">
        <w:trPr>
          <w:trHeight w:val="947"/>
        </w:trPr>
        <w:tc>
          <w:tcPr>
            <w:tcW w:w="1099" w:type="dxa"/>
            <w:vMerge/>
            <w:vAlign w:val="center"/>
          </w:tcPr>
          <w:p w:rsidR="00A237DC" w:rsidRPr="00A237DC" w:rsidRDefault="00A237DC" w:rsidP="00A237DC">
            <w:pPr>
              <w:jc w:val="center"/>
              <w:rPr>
                <w:rFonts w:ascii="Times New Roman" w:hAnsi="Times New Roman"/>
                <w:sz w:val="24"/>
                <w:szCs w:val="24"/>
              </w:rPr>
            </w:pP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10.35–</w:t>
            </w:r>
          </w:p>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11.05</w:t>
            </w:r>
          </w:p>
        </w:tc>
        <w:tc>
          <w:tcPr>
            <w:tcW w:w="2343" w:type="dxa"/>
          </w:tcPr>
          <w:p w:rsidR="00A237DC" w:rsidRPr="00A237DC" w:rsidRDefault="00A237DC" w:rsidP="00A237DC">
            <w:pPr>
              <w:pStyle w:val="aa"/>
              <w:jc w:val="center"/>
              <w:rPr>
                <w:rFonts w:ascii="Times New Roman" w:hAnsi="Times New Roman"/>
                <w:sz w:val="24"/>
                <w:szCs w:val="24"/>
              </w:rPr>
            </w:pPr>
            <w:r w:rsidRPr="00A237DC">
              <w:rPr>
                <w:rFonts w:ascii="Times New Roman" w:hAnsi="Times New Roman"/>
                <w:sz w:val="24"/>
                <w:szCs w:val="24"/>
              </w:rPr>
              <w:t xml:space="preserve">Музыкальная </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Социально-коммуникативное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Художественно-эстетическое творчество</w:t>
            </w:r>
          </w:p>
          <w:p w:rsidR="00A237DC" w:rsidRPr="00A237DC" w:rsidRDefault="00A237DC" w:rsidP="00A237DC">
            <w:pPr>
              <w:pStyle w:val="aa"/>
              <w:tabs>
                <w:tab w:val="left" w:pos="1367"/>
              </w:tabs>
              <w:rPr>
                <w:rFonts w:ascii="Times New Roman" w:hAnsi="Times New Roman"/>
                <w:sz w:val="24"/>
                <w:szCs w:val="24"/>
                <w:lang w:val="ru-RU"/>
              </w:rPr>
            </w:pPr>
            <w:r w:rsidRPr="00A237DC">
              <w:rPr>
                <w:rFonts w:ascii="Times New Roman" w:hAnsi="Times New Roman"/>
                <w:sz w:val="24"/>
                <w:szCs w:val="24"/>
                <w:lang w:val="ru-RU"/>
              </w:rPr>
              <w:t>Познание</w:t>
            </w:r>
            <w:r w:rsidRPr="00A237DC">
              <w:rPr>
                <w:rFonts w:ascii="Times New Roman" w:hAnsi="Times New Roman"/>
                <w:sz w:val="24"/>
                <w:szCs w:val="24"/>
                <w:lang w:val="ru-RU"/>
              </w:rPr>
              <w:tab/>
            </w:r>
          </w:p>
          <w:p w:rsidR="00A237DC" w:rsidRPr="008D1B2F" w:rsidRDefault="00A237DC" w:rsidP="00A237DC">
            <w:pPr>
              <w:pStyle w:val="aa"/>
              <w:rPr>
                <w:rFonts w:ascii="Times New Roman" w:hAnsi="Times New Roman"/>
                <w:sz w:val="24"/>
                <w:szCs w:val="24"/>
                <w:lang w:val="ru-RU"/>
              </w:rPr>
            </w:pPr>
            <w:r w:rsidRPr="008D1B2F">
              <w:rPr>
                <w:rFonts w:ascii="Times New Roman" w:hAnsi="Times New Roman"/>
                <w:sz w:val="24"/>
                <w:szCs w:val="24"/>
                <w:lang w:val="ru-RU"/>
              </w:rPr>
              <w:t>Физическое развитие</w:t>
            </w:r>
            <w:r w:rsidR="008D1B2F">
              <w:rPr>
                <w:rFonts w:ascii="Times New Roman" w:hAnsi="Times New Roman"/>
                <w:sz w:val="24"/>
                <w:szCs w:val="24"/>
                <w:lang w:val="ru-RU"/>
              </w:rPr>
              <w:t xml:space="preserve"> </w:t>
            </w:r>
          </w:p>
        </w:tc>
        <w:tc>
          <w:tcPr>
            <w:tcW w:w="2330" w:type="dxa"/>
          </w:tcPr>
          <w:p w:rsidR="00A237DC" w:rsidRPr="00A237DC" w:rsidRDefault="00A237DC" w:rsidP="00A237DC">
            <w:pPr>
              <w:pStyle w:val="aa"/>
              <w:rPr>
                <w:rFonts w:ascii="Times New Roman" w:hAnsi="Times New Roman"/>
                <w:sz w:val="24"/>
                <w:szCs w:val="24"/>
                <w:lang w:val="ru-RU"/>
              </w:rPr>
            </w:pPr>
            <w:r>
              <w:rPr>
                <w:rFonts w:ascii="Times New Roman" w:hAnsi="Times New Roman"/>
                <w:sz w:val="24"/>
                <w:szCs w:val="24"/>
                <w:lang w:val="ru-RU"/>
              </w:rPr>
              <w:t>Музыкальный руководитель</w:t>
            </w:r>
          </w:p>
        </w:tc>
      </w:tr>
      <w:tr w:rsidR="00A237DC" w:rsidRPr="00A237DC">
        <w:trPr>
          <w:trHeight w:val="765"/>
        </w:trPr>
        <w:tc>
          <w:tcPr>
            <w:tcW w:w="1099" w:type="dxa"/>
            <w:vMerge w:val="restart"/>
            <w:vAlign w:val="center"/>
          </w:tcPr>
          <w:p w:rsidR="00A237DC" w:rsidRPr="00A237DC" w:rsidRDefault="00A237DC" w:rsidP="00A237DC">
            <w:pPr>
              <w:jc w:val="center"/>
              <w:rPr>
                <w:rFonts w:ascii="Times New Roman" w:hAnsi="Times New Roman"/>
                <w:sz w:val="24"/>
                <w:szCs w:val="24"/>
              </w:rPr>
            </w:pPr>
          </w:p>
          <w:p w:rsidR="00A237DC" w:rsidRPr="00A237DC" w:rsidRDefault="00A237DC" w:rsidP="00A237DC">
            <w:pPr>
              <w:jc w:val="center"/>
              <w:rPr>
                <w:rFonts w:ascii="Times New Roman" w:hAnsi="Times New Roman"/>
                <w:sz w:val="24"/>
                <w:szCs w:val="24"/>
              </w:rPr>
            </w:pPr>
            <w:r w:rsidRPr="00A237DC">
              <w:rPr>
                <w:rFonts w:ascii="Times New Roman" w:hAnsi="Times New Roman"/>
                <w:sz w:val="24"/>
                <w:szCs w:val="24"/>
              </w:rPr>
              <w:t>ЧТ</w:t>
            </w: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9.00 – 9.30</w:t>
            </w:r>
          </w:p>
        </w:tc>
        <w:tc>
          <w:tcPr>
            <w:tcW w:w="2343" w:type="dxa"/>
          </w:tcPr>
          <w:p w:rsidR="00A237DC" w:rsidRPr="008D1B2F" w:rsidRDefault="00A237DC" w:rsidP="00A237DC">
            <w:pPr>
              <w:pStyle w:val="aa"/>
              <w:jc w:val="center"/>
              <w:rPr>
                <w:rFonts w:ascii="Times New Roman" w:hAnsi="Times New Roman"/>
                <w:sz w:val="24"/>
                <w:szCs w:val="24"/>
                <w:lang w:val="ru-RU"/>
              </w:rPr>
            </w:pPr>
            <w:r w:rsidRPr="00A237DC">
              <w:rPr>
                <w:rFonts w:ascii="Times New Roman" w:hAnsi="Times New Roman"/>
                <w:sz w:val="24"/>
                <w:szCs w:val="24"/>
              </w:rPr>
              <w:t xml:space="preserve">Речевая </w:t>
            </w:r>
            <w:r w:rsidR="008D1B2F">
              <w:rPr>
                <w:rFonts w:ascii="Times New Roman" w:hAnsi="Times New Roman"/>
                <w:sz w:val="24"/>
                <w:szCs w:val="24"/>
                <w:lang w:val="ru-RU"/>
              </w:rPr>
              <w:t xml:space="preserve">           (развитие связной речи)</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Речевое развитие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Социально-коммуникативное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Познание</w:t>
            </w:r>
          </w:p>
        </w:tc>
        <w:tc>
          <w:tcPr>
            <w:tcW w:w="2330" w:type="dxa"/>
          </w:tcPr>
          <w:p w:rsidR="00A237DC" w:rsidRPr="00A237DC" w:rsidRDefault="008D1B2F" w:rsidP="00A237DC">
            <w:pPr>
              <w:pStyle w:val="aa"/>
              <w:rPr>
                <w:rFonts w:ascii="Times New Roman" w:hAnsi="Times New Roman"/>
                <w:sz w:val="24"/>
                <w:szCs w:val="24"/>
                <w:lang w:val="ru-RU"/>
              </w:rPr>
            </w:pPr>
            <w:r>
              <w:rPr>
                <w:rFonts w:ascii="Times New Roman" w:hAnsi="Times New Roman"/>
                <w:sz w:val="24"/>
                <w:szCs w:val="24"/>
                <w:lang w:val="ru-RU"/>
              </w:rPr>
              <w:t>Воспитатели группы</w:t>
            </w:r>
          </w:p>
        </w:tc>
      </w:tr>
      <w:tr w:rsidR="00A237DC" w:rsidRPr="00A237DC">
        <w:trPr>
          <w:trHeight w:val="947"/>
        </w:trPr>
        <w:tc>
          <w:tcPr>
            <w:tcW w:w="1099" w:type="dxa"/>
            <w:vMerge/>
            <w:vAlign w:val="center"/>
          </w:tcPr>
          <w:p w:rsidR="00A237DC" w:rsidRPr="00A237DC" w:rsidRDefault="00A237DC" w:rsidP="00A237DC">
            <w:pPr>
              <w:jc w:val="center"/>
              <w:rPr>
                <w:rFonts w:ascii="Times New Roman" w:hAnsi="Times New Roman"/>
                <w:sz w:val="24"/>
                <w:szCs w:val="24"/>
              </w:rPr>
            </w:pP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9.40 –</w:t>
            </w:r>
          </w:p>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10.10</w:t>
            </w:r>
          </w:p>
        </w:tc>
        <w:tc>
          <w:tcPr>
            <w:tcW w:w="2343" w:type="dxa"/>
          </w:tcPr>
          <w:p w:rsidR="00A237DC" w:rsidRPr="008D1B2F" w:rsidRDefault="00A237DC" w:rsidP="00A237DC">
            <w:pPr>
              <w:pStyle w:val="aa"/>
              <w:jc w:val="center"/>
              <w:rPr>
                <w:rFonts w:ascii="Times New Roman" w:hAnsi="Times New Roman"/>
                <w:sz w:val="24"/>
                <w:szCs w:val="24"/>
                <w:lang w:val="ru-RU"/>
              </w:rPr>
            </w:pPr>
            <w:r w:rsidRPr="00A237DC">
              <w:rPr>
                <w:rFonts w:ascii="Times New Roman" w:hAnsi="Times New Roman"/>
                <w:sz w:val="24"/>
                <w:szCs w:val="24"/>
              </w:rPr>
              <w:t>Продуктивная</w:t>
            </w:r>
            <w:r w:rsidR="008D1B2F">
              <w:rPr>
                <w:rFonts w:ascii="Times New Roman" w:hAnsi="Times New Roman"/>
                <w:sz w:val="24"/>
                <w:szCs w:val="24"/>
                <w:lang w:val="ru-RU"/>
              </w:rPr>
              <w:t xml:space="preserve">      (рисование)</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Социально-коммуникативное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Художественно-эстетическое творчество</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Познание</w:t>
            </w:r>
          </w:p>
        </w:tc>
        <w:tc>
          <w:tcPr>
            <w:tcW w:w="2330" w:type="dxa"/>
          </w:tcPr>
          <w:p w:rsidR="00A237DC" w:rsidRPr="00A237DC" w:rsidRDefault="008D1B2F" w:rsidP="00A237DC">
            <w:pPr>
              <w:pStyle w:val="aa"/>
              <w:rPr>
                <w:rFonts w:ascii="Times New Roman" w:hAnsi="Times New Roman"/>
                <w:sz w:val="24"/>
                <w:szCs w:val="24"/>
                <w:lang w:val="ru-RU"/>
              </w:rPr>
            </w:pPr>
            <w:r>
              <w:rPr>
                <w:rFonts w:ascii="Times New Roman" w:hAnsi="Times New Roman"/>
                <w:sz w:val="24"/>
                <w:szCs w:val="24"/>
                <w:lang w:val="ru-RU"/>
              </w:rPr>
              <w:t>Воспитатели группы</w:t>
            </w:r>
          </w:p>
        </w:tc>
      </w:tr>
      <w:tr w:rsidR="00A237DC" w:rsidRPr="00A237DC">
        <w:trPr>
          <w:trHeight w:val="947"/>
        </w:trPr>
        <w:tc>
          <w:tcPr>
            <w:tcW w:w="1099" w:type="dxa"/>
            <w:vMerge/>
            <w:vAlign w:val="center"/>
          </w:tcPr>
          <w:p w:rsidR="00A237DC" w:rsidRPr="00A237DC" w:rsidRDefault="00A237DC" w:rsidP="00A237DC">
            <w:pPr>
              <w:jc w:val="center"/>
              <w:rPr>
                <w:rFonts w:ascii="Times New Roman" w:hAnsi="Times New Roman"/>
                <w:sz w:val="24"/>
                <w:szCs w:val="24"/>
              </w:rPr>
            </w:pP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10.35 – 11.05</w:t>
            </w:r>
          </w:p>
        </w:tc>
        <w:tc>
          <w:tcPr>
            <w:tcW w:w="2343" w:type="dxa"/>
          </w:tcPr>
          <w:p w:rsidR="00A237DC" w:rsidRPr="00A237DC" w:rsidRDefault="00A237DC" w:rsidP="00A237DC">
            <w:pPr>
              <w:pStyle w:val="aa"/>
              <w:jc w:val="center"/>
              <w:rPr>
                <w:rFonts w:ascii="Times New Roman" w:hAnsi="Times New Roman"/>
                <w:sz w:val="24"/>
                <w:szCs w:val="24"/>
              </w:rPr>
            </w:pPr>
            <w:r w:rsidRPr="00A237DC">
              <w:rPr>
                <w:rFonts w:ascii="Times New Roman" w:hAnsi="Times New Roman"/>
                <w:sz w:val="24"/>
                <w:szCs w:val="24"/>
              </w:rPr>
              <w:t>Двигательная</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Физическое развитие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 xml:space="preserve">Социально-коммуникативное развитие </w:t>
            </w:r>
          </w:p>
        </w:tc>
        <w:tc>
          <w:tcPr>
            <w:tcW w:w="2330" w:type="dxa"/>
          </w:tcPr>
          <w:p w:rsidR="00A237DC" w:rsidRPr="00A237DC" w:rsidRDefault="008D1B2F" w:rsidP="00A237DC">
            <w:pPr>
              <w:pStyle w:val="aa"/>
              <w:rPr>
                <w:rFonts w:ascii="Times New Roman" w:hAnsi="Times New Roman"/>
                <w:sz w:val="24"/>
                <w:szCs w:val="24"/>
                <w:lang w:val="ru-RU"/>
              </w:rPr>
            </w:pPr>
            <w:r>
              <w:rPr>
                <w:rFonts w:ascii="Times New Roman" w:hAnsi="Times New Roman"/>
                <w:sz w:val="24"/>
                <w:szCs w:val="24"/>
                <w:lang w:val="ru-RU"/>
              </w:rPr>
              <w:t>Инструктор по физической культуре</w:t>
            </w:r>
          </w:p>
        </w:tc>
      </w:tr>
      <w:tr w:rsidR="00A237DC" w:rsidRPr="00A237DC">
        <w:trPr>
          <w:trHeight w:val="947"/>
        </w:trPr>
        <w:tc>
          <w:tcPr>
            <w:tcW w:w="1099" w:type="dxa"/>
            <w:vMerge w:val="restart"/>
            <w:vAlign w:val="center"/>
          </w:tcPr>
          <w:p w:rsidR="00A237DC" w:rsidRPr="00A237DC" w:rsidRDefault="00A237DC" w:rsidP="00A237DC">
            <w:pPr>
              <w:jc w:val="center"/>
              <w:rPr>
                <w:rFonts w:ascii="Times New Roman" w:hAnsi="Times New Roman"/>
                <w:sz w:val="24"/>
                <w:szCs w:val="24"/>
              </w:rPr>
            </w:pPr>
            <w:r w:rsidRPr="00A237DC">
              <w:rPr>
                <w:rFonts w:ascii="Times New Roman" w:hAnsi="Times New Roman"/>
                <w:sz w:val="24"/>
                <w:szCs w:val="24"/>
              </w:rPr>
              <w:t>ПТ</w:t>
            </w: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9.00 – 9.30</w:t>
            </w:r>
          </w:p>
        </w:tc>
        <w:tc>
          <w:tcPr>
            <w:tcW w:w="2343" w:type="dxa"/>
          </w:tcPr>
          <w:p w:rsidR="00A237DC" w:rsidRPr="008D1B2F" w:rsidRDefault="00A237DC" w:rsidP="00A237DC">
            <w:pPr>
              <w:pStyle w:val="aa"/>
              <w:jc w:val="center"/>
              <w:rPr>
                <w:rFonts w:ascii="Times New Roman" w:hAnsi="Times New Roman"/>
                <w:sz w:val="24"/>
                <w:szCs w:val="24"/>
                <w:lang w:val="ru-RU"/>
              </w:rPr>
            </w:pPr>
            <w:r w:rsidRPr="00A237DC">
              <w:rPr>
                <w:rFonts w:ascii="Times New Roman" w:hAnsi="Times New Roman"/>
                <w:sz w:val="24"/>
                <w:szCs w:val="24"/>
              </w:rPr>
              <w:t>Познавательная</w:t>
            </w:r>
            <w:r w:rsidR="008D1B2F">
              <w:rPr>
                <w:rFonts w:ascii="Times New Roman" w:hAnsi="Times New Roman"/>
                <w:sz w:val="24"/>
                <w:szCs w:val="24"/>
                <w:lang w:val="ru-RU"/>
              </w:rPr>
              <w:t xml:space="preserve">    (ФЭМП)</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Речевое развитие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Социально-коммуникативное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Познание</w:t>
            </w:r>
          </w:p>
        </w:tc>
        <w:tc>
          <w:tcPr>
            <w:tcW w:w="2330" w:type="dxa"/>
          </w:tcPr>
          <w:p w:rsidR="00A237DC" w:rsidRPr="00A237DC" w:rsidRDefault="008D1B2F" w:rsidP="00A237DC">
            <w:pPr>
              <w:pStyle w:val="aa"/>
              <w:rPr>
                <w:rFonts w:ascii="Times New Roman" w:hAnsi="Times New Roman"/>
                <w:sz w:val="24"/>
                <w:szCs w:val="24"/>
                <w:lang w:val="ru-RU"/>
              </w:rPr>
            </w:pPr>
            <w:r>
              <w:rPr>
                <w:rFonts w:ascii="Times New Roman" w:hAnsi="Times New Roman"/>
                <w:sz w:val="24"/>
                <w:szCs w:val="24"/>
                <w:lang w:val="ru-RU"/>
              </w:rPr>
              <w:t>Воспитатели группы</w:t>
            </w:r>
          </w:p>
        </w:tc>
      </w:tr>
      <w:tr w:rsidR="00A237DC" w:rsidRPr="00A237DC">
        <w:trPr>
          <w:trHeight w:val="1259"/>
        </w:trPr>
        <w:tc>
          <w:tcPr>
            <w:tcW w:w="1099" w:type="dxa"/>
            <w:vMerge/>
            <w:vAlign w:val="center"/>
          </w:tcPr>
          <w:p w:rsidR="00A237DC" w:rsidRPr="00A237DC" w:rsidRDefault="00A237DC" w:rsidP="00A237DC">
            <w:pPr>
              <w:jc w:val="center"/>
              <w:rPr>
                <w:rFonts w:ascii="Times New Roman" w:hAnsi="Times New Roman"/>
                <w:sz w:val="24"/>
                <w:szCs w:val="24"/>
              </w:rPr>
            </w:pPr>
          </w:p>
        </w:tc>
        <w:tc>
          <w:tcPr>
            <w:tcW w:w="947" w:type="dxa"/>
          </w:tcPr>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10.20-10.50</w:t>
            </w:r>
          </w:p>
        </w:tc>
        <w:tc>
          <w:tcPr>
            <w:tcW w:w="2343" w:type="dxa"/>
          </w:tcPr>
          <w:p w:rsidR="00A237DC" w:rsidRPr="00A237DC" w:rsidRDefault="00A237DC" w:rsidP="00A237DC">
            <w:pPr>
              <w:pStyle w:val="aa"/>
              <w:jc w:val="center"/>
              <w:rPr>
                <w:rFonts w:ascii="Times New Roman" w:hAnsi="Times New Roman"/>
                <w:sz w:val="24"/>
                <w:szCs w:val="24"/>
              </w:rPr>
            </w:pPr>
            <w:r w:rsidRPr="00A237DC">
              <w:rPr>
                <w:rFonts w:ascii="Times New Roman" w:hAnsi="Times New Roman"/>
                <w:sz w:val="24"/>
                <w:szCs w:val="24"/>
              </w:rPr>
              <w:t xml:space="preserve">Музыкальная </w:t>
            </w:r>
          </w:p>
        </w:tc>
        <w:tc>
          <w:tcPr>
            <w:tcW w:w="3028" w:type="dxa"/>
          </w:tcPr>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Социально-коммуникативное</w:t>
            </w:r>
          </w:p>
          <w:p w:rsidR="00A237DC" w:rsidRPr="00A237DC" w:rsidRDefault="00A237DC" w:rsidP="00A237DC">
            <w:pPr>
              <w:pStyle w:val="aa"/>
              <w:rPr>
                <w:rFonts w:ascii="Times New Roman" w:hAnsi="Times New Roman"/>
                <w:sz w:val="24"/>
                <w:szCs w:val="24"/>
                <w:lang w:val="ru-RU"/>
              </w:rPr>
            </w:pPr>
            <w:r w:rsidRPr="00A237DC">
              <w:rPr>
                <w:rFonts w:ascii="Times New Roman" w:hAnsi="Times New Roman"/>
                <w:sz w:val="24"/>
                <w:szCs w:val="24"/>
                <w:lang w:val="ru-RU"/>
              </w:rPr>
              <w:t>Художественно-эстетическое творчество</w:t>
            </w:r>
          </w:p>
          <w:p w:rsidR="00A237DC" w:rsidRPr="00A237DC" w:rsidRDefault="00A237DC" w:rsidP="00A237DC">
            <w:pPr>
              <w:pStyle w:val="aa"/>
              <w:tabs>
                <w:tab w:val="left" w:pos="1367"/>
              </w:tabs>
              <w:rPr>
                <w:rFonts w:ascii="Times New Roman" w:hAnsi="Times New Roman"/>
                <w:sz w:val="24"/>
                <w:szCs w:val="24"/>
                <w:lang w:val="ru-RU"/>
              </w:rPr>
            </w:pPr>
            <w:r w:rsidRPr="00A237DC">
              <w:rPr>
                <w:rFonts w:ascii="Times New Roman" w:hAnsi="Times New Roman"/>
                <w:sz w:val="24"/>
                <w:szCs w:val="24"/>
                <w:lang w:val="ru-RU"/>
              </w:rPr>
              <w:t>Познание</w:t>
            </w:r>
            <w:r w:rsidRPr="00A237DC">
              <w:rPr>
                <w:rFonts w:ascii="Times New Roman" w:hAnsi="Times New Roman"/>
                <w:sz w:val="24"/>
                <w:szCs w:val="24"/>
                <w:lang w:val="ru-RU"/>
              </w:rPr>
              <w:tab/>
            </w:r>
          </w:p>
          <w:p w:rsidR="00A237DC" w:rsidRPr="00A237DC" w:rsidRDefault="00A237DC" w:rsidP="00A237DC">
            <w:pPr>
              <w:pStyle w:val="aa"/>
              <w:rPr>
                <w:rFonts w:ascii="Times New Roman" w:hAnsi="Times New Roman"/>
                <w:sz w:val="24"/>
                <w:szCs w:val="24"/>
              </w:rPr>
            </w:pPr>
            <w:r w:rsidRPr="00A237DC">
              <w:rPr>
                <w:rFonts w:ascii="Times New Roman" w:hAnsi="Times New Roman"/>
                <w:sz w:val="24"/>
                <w:szCs w:val="24"/>
              </w:rPr>
              <w:t>Физическое развитие</w:t>
            </w:r>
          </w:p>
        </w:tc>
        <w:tc>
          <w:tcPr>
            <w:tcW w:w="2330" w:type="dxa"/>
          </w:tcPr>
          <w:p w:rsidR="00A237DC" w:rsidRPr="00A237DC" w:rsidRDefault="008D1B2F" w:rsidP="00A237DC">
            <w:pPr>
              <w:pStyle w:val="aa"/>
              <w:rPr>
                <w:rFonts w:ascii="Times New Roman" w:hAnsi="Times New Roman"/>
                <w:sz w:val="24"/>
                <w:szCs w:val="24"/>
                <w:lang w:val="ru-RU"/>
              </w:rPr>
            </w:pPr>
            <w:r>
              <w:rPr>
                <w:rFonts w:ascii="Times New Roman" w:hAnsi="Times New Roman"/>
                <w:sz w:val="24"/>
                <w:szCs w:val="24"/>
                <w:lang w:val="ru-RU"/>
              </w:rPr>
              <w:t>Музыкальный руководитель</w:t>
            </w:r>
          </w:p>
        </w:tc>
      </w:tr>
    </w:tbl>
    <w:p w:rsidR="00A237DC" w:rsidRDefault="00A237DC" w:rsidP="009117DE">
      <w:pPr>
        <w:spacing w:after="0"/>
        <w:jc w:val="center"/>
        <w:rPr>
          <w:rFonts w:ascii="Times New Roman" w:hAnsi="Times New Roman"/>
          <w:b/>
          <w:sz w:val="28"/>
          <w:szCs w:val="28"/>
        </w:rPr>
      </w:pPr>
    </w:p>
    <w:p w:rsidR="00A237DC" w:rsidRDefault="00A237DC" w:rsidP="009117DE">
      <w:pPr>
        <w:spacing w:after="0"/>
        <w:jc w:val="center"/>
        <w:rPr>
          <w:rFonts w:ascii="Times New Roman" w:hAnsi="Times New Roman"/>
          <w:b/>
          <w:sz w:val="28"/>
          <w:szCs w:val="28"/>
        </w:rPr>
      </w:pPr>
    </w:p>
    <w:p w:rsidR="00D83978" w:rsidRDefault="00D83978" w:rsidP="009117DE">
      <w:pPr>
        <w:spacing w:after="0"/>
        <w:jc w:val="center"/>
        <w:rPr>
          <w:rFonts w:ascii="Times New Roman" w:hAnsi="Times New Roman"/>
          <w:b/>
          <w:sz w:val="28"/>
          <w:szCs w:val="28"/>
        </w:rPr>
      </w:pPr>
    </w:p>
    <w:p w:rsidR="009117DE" w:rsidRDefault="009117DE" w:rsidP="009117DE">
      <w:pPr>
        <w:spacing w:after="0"/>
        <w:jc w:val="center"/>
        <w:rPr>
          <w:rFonts w:ascii="Times New Roman" w:hAnsi="Times New Roman"/>
          <w:b/>
          <w:sz w:val="28"/>
          <w:szCs w:val="28"/>
        </w:rPr>
      </w:pPr>
    </w:p>
    <w:p w:rsidR="009117DE" w:rsidRDefault="009117DE" w:rsidP="009117DE">
      <w:pPr>
        <w:spacing w:after="0"/>
        <w:jc w:val="center"/>
        <w:rPr>
          <w:rFonts w:ascii="Times New Roman" w:hAnsi="Times New Roman"/>
          <w:b/>
          <w:sz w:val="28"/>
          <w:szCs w:val="28"/>
        </w:rPr>
      </w:pPr>
    </w:p>
    <w:p w:rsidR="001D4DF1" w:rsidRDefault="001D4DF1" w:rsidP="009117DE">
      <w:pPr>
        <w:spacing w:after="0"/>
        <w:jc w:val="center"/>
        <w:rPr>
          <w:rFonts w:ascii="Times New Roman" w:hAnsi="Times New Roman"/>
          <w:b/>
          <w:sz w:val="28"/>
          <w:szCs w:val="28"/>
        </w:rPr>
      </w:pPr>
    </w:p>
    <w:p w:rsidR="001D4DF1" w:rsidRDefault="001D4DF1" w:rsidP="009117DE">
      <w:pPr>
        <w:spacing w:after="0"/>
        <w:jc w:val="center"/>
        <w:rPr>
          <w:rFonts w:ascii="Times New Roman" w:hAnsi="Times New Roman"/>
          <w:b/>
          <w:sz w:val="28"/>
          <w:szCs w:val="28"/>
        </w:rPr>
      </w:pPr>
    </w:p>
    <w:p w:rsidR="001D4DF1" w:rsidRDefault="001D4DF1" w:rsidP="009117DE">
      <w:pPr>
        <w:spacing w:after="0"/>
        <w:jc w:val="center"/>
        <w:rPr>
          <w:rFonts w:ascii="Times New Roman" w:hAnsi="Times New Roman"/>
          <w:b/>
          <w:sz w:val="28"/>
          <w:szCs w:val="28"/>
        </w:rPr>
      </w:pPr>
    </w:p>
    <w:p w:rsidR="001D4DF1" w:rsidRDefault="001D4DF1" w:rsidP="009117DE">
      <w:pPr>
        <w:spacing w:after="0"/>
        <w:jc w:val="center"/>
        <w:rPr>
          <w:rFonts w:ascii="Times New Roman" w:hAnsi="Times New Roman"/>
          <w:b/>
          <w:sz w:val="28"/>
          <w:szCs w:val="28"/>
        </w:rPr>
      </w:pPr>
    </w:p>
    <w:p w:rsidR="001D4DF1" w:rsidRDefault="001D4DF1" w:rsidP="009117DE">
      <w:pPr>
        <w:spacing w:after="0"/>
        <w:jc w:val="center"/>
        <w:rPr>
          <w:rFonts w:ascii="Times New Roman" w:hAnsi="Times New Roman"/>
          <w:b/>
          <w:sz w:val="28"/>
          <w:szCs w:val="28"/>
        </w:rPr>
      </w:pPr>
    </w:p>
    <w:p w:rsidR="001D4DF1" w:rsidRDefault="001D4DF1" w:rsidP="009117DE">
      <w:pPr>
        <w:spacing w:after="0"/>
        <w:jc w:val="center"/>
        <w:rPr>
          <w:rFonts w:ascii="Times New Roman" w:hAnsi="Times New Roman"/>
          <w:b/>
          <w:sz w:val="28"/>
          <w:szCs w:val="28"/>
        </w:rPr>
      </w:pPr>
    </w:p>
    <w:p w:rsidR="001D4DF1" w:rsidRDefault="001D4DF1" w:rsidP="009117DE">
      <w:pPr>
        <w:spacing w:after="0"/>
        <w:jc w:val="center"/>
        <w:rPr>
          <w:rFonts w:ascii="Times New Roman" w:hAnsi="Times New Roman"/>
          <w:b/>
          <w:sz w:val="28"/>
          <w:szCs w:val="28"/>
        </w:rPr>
      </w:pPr>
    </w:p>
    <w:p w:rsidR="001D4DF1" w:rsidRDefault="001D4DF1" w:rsidP="009117DE">
      <w:pPr>
        <w:spacing w:after="0"/>
        <w:jc w:val="center"/>
        <w:rPr>
          <w:rFonts w:ascii="Times New Roman" w:hAnsi="Times New Roman"/>
          <w:b/>
          <w:sz w:val="28"/>
          <w:szCs w:val="28"/>
        </w:rPr>
      </w:pPr>
    </w:p>
    <w:p w:rsidR="001D4DF1" w:rsidRDefault="001D4DF1" w:rsidP="009117DE">
      <w:pPr>
        <w:spacing w:after="0"/>
        <w:jc w:val="center"/>
        <w:rPr>
          <w:rFonts w:ascii="Times New Roman" w:hAnsi="Times New Roman"/>
          <w:b/>
          <w:sz w:val="28"/>
          <w:szCs w:val="28"/>
        </w:rPr>
      </w:pPr>
    </w:p>
    <w:p w:rsidR="001D4DF1" w:rsidRDefault="001D4DF1" w:rsidP="009117DE">
      <w:pPr>
        <w:spacing w:after="0"/>
        <w:jc w:val="center"/>
        <w:rPr>
          <w:rFonts w:ascii="Times New Roman" w:hAnsi="Times New Roman"/>
          <w:b/>
          <w:sz w:val="28"/>
          <w:szCs w:val="28"/>
        </w:rPr>
      </w:pPr>
    </w:p>
    <w:p w:rsidR="001D4DF1" w:rsidRDefault="001D4DF1" w:rsidP="009117DE">
      <w:pPr>
        <w:spacing w:after="0"/>
        <w:jc w:val="center"/>
        <w:rPr>
          <w:rFonts w:ascii="Times New Roman" w:hAnsi="Times New Roman"/>
          <w:b/>
          <w:sz w:val="28"/>
          <w:szCs w:val="28"/>
        </w:rPr>
      </w:pPr>
    </w:p>
    <w:p w:rsidR="0011388D" w:rsidRDefault="0011388D" w:rsidP="001D4DF1">
      <w:pPr>
        <w:jc w:val="right"/>
        <w:rPr>
          <w:rFonts w:ascii="Times New Roman" w:hAnsi="Times New Roman"/>
          <w:b/>
          <w:sz w:val="28"/>
          <w:szCs w:val="28"/>
          <w:u w:val="single"/>
        </w:rPr>
      </w:pPr>
    </w:p>
    <w:p w:rsidR="0011388D" w:rsidRDefault="0011388D" w:rsidP="001D4DF1">
      <w:pPr>
        <w:jc w:val="right"/>
        <w:rPr>
          <w:rFonts w:ascii="Times New Roman" w:hAnsi="Times New Roman"/>
          <w:b/>
          <w:sz w:val="28"/>
          <w:szCs w:val="28"/>
          <w:u w:val="single"/>
        </w:rPr>
      </w:pPr>
    </w:p>
    <w:p w:rsidR="0011388D" w:rsidRDefault="0011388D" w:rsidP="001D4DF1">
      <w:pPr>
        <w:jc w:val="right"/>
        <w:rPr>
          <w:rFonts w:ascii="Times New Roman" w:hAnsi="Times New Roman"/>
          <w:b/>
          <w:sz w:val="28"/>
          <w:szCs w:val="28"/>
          <w:u w:val="single"/>
        </w:rPr>
      </w:pPr>
    </w:p>
    <w:p w:rsidR="0011388D" w:rsidRDefault="0011388D" w:rsidP="001D4DF1">
      <w:pPr>
        <w:jc w:val="right"/>
        <w:rPr>
          <w:rFonts w:ascii="Times New Roman" w:hAnsi="Times New Roman"/>
          <w:b/>
          <w:sz w:val="28"/>
          <w:szCs w:val="28"/>
          <w:u w:val="single"/>
        </w:rPr>
      </w:pPr>
    </w:p>
    <w:p w:rsidR="0011388D" w:rsidRDefault="0011388D" w:rsidP="001D4DF1">
      <w:pPr>
        <w:jc w:val="right"/>
        <w:rPr>
          <w:rFonts w:ascii="Times New Roman" w:hAnsi="Times New Roman"/>
          <w:b/>
          <w:sz w:val="28"/>
          <w:szCs w:val="28"/>
          <w:u w:val="single"/>
        </w:rPr>
      </w:pPr>
    </w:p>
    <w:p w:rsidR="001D4DF1" w:rsidRPr="003B00AD" w:rsidRDefault="001D4DF1" w:rsidP="001D4DF1">
      <w:pPr>
        <w:jc w:val="right"/>
        <w:rPr>
          <w:rFonts w:ascii="Times New Roman" w:hAnsi="Times New Roman"/>
          <w:b/>
          <w:sz w:val="28"/>
          <w:szCs w:val="28"/>
          <w:u w:val="single"/>
        </w:rPr>
      </w:pPr>
      <w:r>
        <w:rPr>
          <w:rFonts w:ascii="Times New Roman" w:hAnsi="Times New Roman"/>
          <w:b/>
          <w:sz w:val="28"/>
          <w:szCs w:val="28"/>
          <w:u w:val="single"/>
        </w:rPr>
        <w:t>ПРИЛОЖЕНИЕ № 3</w:t>
      </w:r>
    </w:p>
    <w:p w:rsidR="001D4DF1" w:rsidRPr="001D3BB8" w:rsidRDefault="001D4DF1" w:rsidP="001D4DF1">
      <w:pPr>
        <w:shd w:val="clear" w:color="auto" w:fill="FFFFFF"/>
        <w:spacing w:before="547"/>
        <w:jc w:val="center"/>
        <w:rPr>
          <w:rFonts w:ascii="Times New Roman" w:hAnsi="Times New Roman"/>
          <w:sz w:val="24"/>
          <w:szCs w:val="24"/>
        </w:rPr>
      </w:pPr>
      <w:r w:rsidRPr="001D3BB8">
        <w:rPr>
          <w:rFonts w:ascii="Times New Roman" w:hAnsi="Times New Roman"/>
          <w:b/>
          <w:bCs/>
          <w:spacing w:val="-1"/>
          <w:sz w:val="24"/>
          <w:szCs w:val="24"/>
        </w:rPr>
        <w:t>Содержание работы по освоению образовательной области «Познавательное развитие»</w:t>
      </w:r>
    </w:p>
    <w:p w:rsidR="001D4DF1" w:rsidRPr="001D3BB8" w:rsidRDefault="001D4DF1" w:rsidP="001D4DF1">
      <w:pPr>
        <w:shd w:val="clear" w:color="auto" w:fill="FFFFFF"/>
        <w:ind w:left="3811"/>
        <w:rPr>
          <w:rFonts w:ascii="Times New Roman" w:hAnsi="Times New Roman"/>
          <w:sz w:val="24"/>
          <w:szCs w:val="24"/>
        </w:rPr>
      </w:pPr>
      <w:r w:rsidRPr="001D3BB8">
        <w:rPr>
          <w:rFonts w:ascii="Times New Roman" w:hAnsi="Times New Roman"/>
          <w:b/>
          <w:bCs/>
          <w:sz w:val="24"/>
          <w:szCs w:val="24"/>
        </w:rPr>
        <w:t>(раздел «Ребенок и окружающий мир»)</w:t>
      </w:r>
    </w:p>
    <w:p w:rsidR="001D4DF1" w:rsidRPr="001D3BB8" w:rsidRDefault="001D4DF1" w:rsidP="001D4DF1">
      <w:pPr>
        <w:shd w:val="clear" w:color="auto" w:fill="FFFFFF"/>
        <w:ind w:left="3811"/>
        <w:rPr>
          <w:rFonts w:ascii="Times New Roman" w:hAnsi="Times New Roman"/>
          <w:sz w:val="24"/>
          <w:szCs w:val="24"/>
        </w:rPr>
      </w:pPr>
    </w:p>
    <w:tbl>
      <w:tblPr>
        <w:tblW w:w="10223"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1701"/>
        <w:gridCol w:w="1417"/>
        <w:gridCol w:w="2126"/>
        <w:gridCol w:w="4395"/>
      </w:tblGrid>
      <w:tr w:rsidR="001D4DF1" w:rsidRPr="001D3BB8" w:rsidTr="00F95944">
        <w:trPr>
          <w:trHeight w:hRule="exact" w:val="653"/>
          <w:tblCellSpacing w:w="20" w:type="dxa"/>
        </w:trPr>
        <w:tc>
          <w:tcPr>
            <w:tcW w:w="524" w:type="dxa"/>
          </w:tcPr>
          <w:p w:rsidR="001D4DF1" w:rsidRPr="006346D3" w:rsidRDefault="001D4DF1" w:rsidP="00F95944">
            <w:pPr>
              <w:shd w:val="clear" w:color="auto" w:fill="FFFFFF"/>
              <w:rPr>
                <w:rFonts w:ascii="Times New Roman" w:hAnsi="Times New Roman"/>
                <w:bCs/>
                <w:sz w:val="24"/>
                <w:szCs w:val="24"/>
              </w:rPr>
            </w:pPr>
            <w:r w:rsidRPr="006346D3">
              <w:rPr>
                <w:rFonts w:ascii="Times New Roman" w:hAnsi="Times New Roman"/>
                <w:bCs/>
                <w:sz w:val="24"/>
                <w:szCs w:val="24"/>
              </w:rPr>
              <w:t>№ п/п</w:t>
            </w:r>
          </w:p>
        </w:tc>
        <w:tc>
          <w:tcPr>
            <w:tcW w:w="1661" w:type="dxa"/>
            <w:shd w:val="clear" w:color="auto" w:fill="auto"/>
          </w:tcPr>
          <w:p w:rsidR="001D4DF1" w:rsidRPr="006346D3" w:rsidRDefault="001D4DF1" w:rsidP="00F95944">
            <w:pPr>
              <w:shd w:val="clear" w:color="auto" w:fill="FFFFFF"/>
              <w:rPr>
                <w:rFonts w:ascii="Times New Roman" w:hAnsi="Times New Roman"/>
                <w:sz w:val="24"/>
                <w:szCs w:val="24"/>
              </w:rPr>
            </w:pPr>
            <w:r w:rsidRPr="006346D3">
              <w:rPr>
                <w:rFonts w:ascii="Times New Roman" w:hAnsi="Times New Roman"/>
                <w:bCs/>
                <w:sz w:val="24"/>
                <w:szCs w:val="24"/>
              </w:rPr>
              <w:t>Месяц</w:t>
            </w:r>
          </w:p>
        </w:tc>
        <w:tc>
          <w:tcPr>
            <w:tcW w:w="1377" w:type="dxa"/>
            <w:shd w:val="clear" w:color="auto" w:fill="auto"/>
          </w:tcPr>
          <w:p w:rsidR="001D4DF1" w:rsidRPr="006346D3" w:rsidRDefault="001D4DF1" w:rsidP="00F95944">
            <w:pPr>
              <w:shd w:val="clear" w:color="auto" w:fill="FFFFFF"/>
              <w:rPr>
                <w:rFonts w:ascii="Times New Roman" w:hAnsi="Times New Roman"/>
                <w:sz w:val="24"/>
                <w:szCs w:val="24"/>
              </w:rPr>
            </w:pPr>
            <w:r w:rsidRPr="006346D3">
              <w:rPr>
                <w:rFonts w:ascii="Times New Roman" w:hAnsi="Times New Roman"/>
                <w:bCs/>
                <w:sz w:val="24"/>
                <w:szCs w:val="24"/>
              </w:rPr>
              <w:t>Неделя</w:t>
            </w:r>
          </w:p>
        </w:tc>
        <w:tc>
          <w:tcPr>
            <w:tcW w:w="2086" w:type="dxa"/>
            <w:shd w:val="clear" w:color="auto" w:fill="auto"/>
          </w:tcPr>
          <w:p w:rsidR="001D4DF1" w:rsidRPr="006346D3" w:rsidRDefault="001D4DF1" w:rsidP="00F95944">
            <w:pPr>
              <w:shd w:val="clear" w:color="auto" w:fill="FFFFFF"/>
              <w:rPr>
                <w:rFonts w:ascii="Times New Roman" w:hAnsi="Times New Roman"/>
                <w:sz w:val="24"/>
                <w:szCs w:val="24"/>
              </w:rPr>
            </w:pPr>
            <w:r w:rsidRPr="006346D3">
              <w:rPr>
                <w:rFonts w:ascii="Times New Roman" w:hAnsi="Times New Roman"/>
                <w:bCs/>
                <w:sz w:val="24"/>
                <w:szCs w:val="24"/>
              </w:rPr>
              <w:t>Тема</w:t>
            </w:r>
          </w:p>
        </w:tc>
        <w:tc>
          <w:tcPr>
            <w:tcW w:w="4335" w:type="dxa"/>
            <w:shd w:val="clear" w:color="auto" w:fill="auto"/>
          </w:tcPr>
          <w:p w:rsidR="001D4DF1" w:rsidRPr="001D3BB8" w:rsidRDefault="001D4DF1" w:rsidP="00F95944">
            <w:pPr>
              <w:shd w:val="clear" w:color="auto" w:fill="FFFFFF"/>
              <w:rPr>
                <w:rFonts w:ascii="Times New Roman" w:hAnsi="Times New Roman"/>
                <w:sz w:val="24"/>
                <w:szCs w:val="24"/>
              </w:rPr>
            </w:pPr>
            <w:r w:rsidRPr="001D3BB8">
              <w:rPr>
                <w:rFonts w:ascii="Times New Roman" w:hAnsi="Times New Roman"/>
                <w:sz w:val="24"/>
                <w:szCs w:val="24"/>
              </w:rPr>
              <w:t>Цели</w:t>
            </w:r>
          </w:p>
        </w:tc>
      </w:tr>
      <w:tr w:rsidR="001D4DF1" w:rsidRPr="001D3BB8" w:rsidTr="00F95944">
        <w:trPr>
          <w:trHeight w:hRule="exact" w:val="1181"/>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w:t>
            </w:r>
          </w:p>
        </w:tc>
        <w:tc>
          <w:tcPr>
            <w:tcW w:w="1661" w:type="dxa"/>
            <w:vMerge w:val="restart"/>
            <w:shd w:val="clear" w:color="auto" w:fill="auto"/>
          </w:tcPr>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r w:rsidRPr="006346D3">
              <w:rPr>
                <w:rFonts w:ascii="Times New Roman" w:hAnsi="Times New Roman"/>
                <w:sz w:val="24"/>
                <w:szCs w:val="24"/>
              </w:rPr>
              <w:t>Сентябрь</w:t>
            </w: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 неделя</w:t>
            </w:r>
          </w:p>
        </w:tc>
        <w:tc>
          <w:tcPr>
            <w:tcW w:w="2086" w:type="dxa"/>
            <w:shd w:val="clear" w:color="auto" w:fill="auto"/>
          </w:tcPr>
          <w:p w:rsidR="001D4DF1" w:rsidRPr="006346D3" w:rsidRDefault="001D4DF1" w:rsidP="00FA5FAA">
            <w:pPr>
              <w:rPr>
                <w:rFonts w:ascii="Times New Roman" w:hAnsi="Times New Roman"/>
                <w:sz w:val="24"/>
                <w:szCs w:val="24"/>
              </w:rPr>
            </w:pPr>
            <w:r w:rsidRPr="006346D3">
              <w:rPr>
                <w:rFonts w:ascii="Times New Roman" w:hAnsi="Times New Roman"/>
                <w:sz w:val="24"/>
                <w:szCs w:val="24"/>
              </w:rPr>
              <w:t>«</w:t>
            </w:r>
            <w:r w:rsidR="00FA5FAA" w:rsidRPr="006346D3">
              <w:t>«День знаний»</w:t>
            </w:r>
            <w:r w:rsidRPr="006346D3">
              <w:rPr>
                <w:rFonts w:ascii="Times New Roman" w:hAnsi="Times New Roman"/>
                <w:sz w:val="24"/>
                <w:szCs w:val="24"/>
              </w:rPr>
              <w:t>»</w:t>
            </w:r>
          </w:p>
        </w:tc>
        <w:tc>
          <w:tcPr>
            <w:tcW w:w="4335" w:type="dxa"/>
            <w:shd w:val="clear" w:color="auto" w:fill="auto"/>
          </w:tcPr>
          <w:p w:rsidR="001D4DF1" w:rsidRPr="001D3BB8" w:rsidRDefault="00FA5FAA" w:rsidP="00FA5FAA">
            <w:pPr>
              <w:shd w:val="clear" w:color="auto" w:fill="FFFFFF"/>
              <w:spacing w:line="317" w:lineRule="exact"/>
              <w:rPr>
                <w:rFonts w:ascii="Times New Roman" w:hAnsi="Times New Roman"/>
                <w:sz w:val="24"/>
                <w:szCs w:val="24"/>
              </w:rPr>
            </w:pPr>
            <w:r>
              <w:rPr>
                <w:rFonts w:ascii="Times New Roman" w:eastAsia="Times New Roman" w:hAnsi="Times New Roman"/>
                <w:bCs/>
                <w:sz w:val="24"/>
                <w:szCs w:val="24"/>
                <w:lang w:eastAsia="ru-RU"/>
              </w:rPr>
              <w:t>Мотивировать детей на положительное отношение к получению знаний.</w:t>
            </w:r>
          </w:p>
        </w:tc>
      </w:tr>
      <w:tr w:rsidR="001D4DF1" w:rsidRPr="001D3BB8" w:rsidTr="00F95944">
        <w:trPr>
          <w:trHeight w:hRule="exact" w:val="907"/>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 xml:space="preserve"> «В лес за ягодами, грибами</w:t>
            </w:r>
          </w:p>
          <w:p w:rsidR="001D4DF1" w:rsidRPr="006346D3" w:rsidRDefault="001D4DF1" w:rsidP="00F95944">
            <w:pPr>
              <w:rPr>
                <w:rFonts w:ascii="Times New Roman" w:hAnsi="Times New Roman"/>
                <w:sz w:val="24"/>
                <w:szCs w:val="24"/>
              </w:rPr>
            </w:pPr>
          </w:p>
        </w:tc>
        <w:tc>
          <w:tcPr>
            <w:tcW w:w="4335" w:type="dxa"/>
            <w:shd w:val="clear" w:color="auto" w:fill="auto"/>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 xml:space="preserve">Расширить знания </w:t>
            </w:r>
            <w:r>
              <w:rPr>
                <w:rFonts w:ascii="Times New Roman" w:hAnsi="Times New Roman"/>
                <w:sz w:val="24"/>
                <w:szCs w:val="24"/>
              </w:rPr>
              <w:t xml:space="preserve">детей </w:t>
            </w:r>
            <w:r w:rsidRPr="001D3BB8">
              <w:rPr>
                <w:rFonts w:ascii="Times New Roman" w:hAnsi="Times New Roman"/>
                <w:sz w:val="24"/>
                <w:szCs w:val="24"/>
              </w:rPr>
              <w:t>о грибах и ягодах, рассказать об условиях их роста и созревания.</w:t>
            </w:r>
          </w:p>
        </w:tc>
      </w:tr>
      <w:tr w:rsidR="001D4DF1" w:rsidRPr="001D3BB8" w:rsidTr="00F95944">
        <w:trPr>
          <w:trHeight w:hRule="exact" w:val="1297"/>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«Что нам осень принесла»</w:t>
            </w:r>
          </w:p>
        </w:tc>
        <w:tc>
          <w:tcPr>
            <w:tcW w:w="4335" w:type="dxa"/>
            <w:shd w:val="clear" w:color="auto" w:fill="auto"/>
          </w:tcPr>
          <w:p w:rsidR="001D4DF1" w:rsidRPr="001D3BB8" w:rsidRDefault="001D4DF1" w:rsidP="00F95944">
            <w:pPr>
              <w:rPr>
                <w:rFonts w:ascii="Times New Roman" w:hAnsi="Times New Roman"/>
                <w:sz w:val="24"/>
                <w:szCs w:val="24"/>
              </w:rPr>
            </w:pPr>
            <w:r>
              <w:rPr>
                <w:rFonts w:ascii="Times New Roman" w:hAnsi="Times New Roman"/>
                <w:sz w:val="24"/>
                <w:szCs w:val="24"/>
              </w:rPr>
              <w:t>Расширять представление детей о фруктах и овощах,</w:t>
            </w:r>
          </w:p>
          <w:p w:rsidR="001D4DF1" w:rsidRPr="001D3BB8" w:rsidRDefault="001D4DF1" w:rsidP="00F95944">
            <w:pPr>
              <w:rPr>
                <w:rFonts w:ascii="Times New Roman" w:hAnsi="Times New Roman"/>
                <w:sz w:val="24"/>
                <w:szCs w:val="24"/>
              </w:rPr>
            </w:pPr>
            <w:r>
              <w:rPr>
                <w:rFonts w:ascii="Times New Roman" w:hAnsi="Times New Roman"/>
                <w:sz w:val="24"/>
                <w:szCs w:val="24"/>
              </w:rPr>
              <w:t>рассказать о их пользе</w:t>
            </w:r>
            <w:r w:rsidRPr="001D3BB8">
              <w:rPr>
                <w:rFonts w:ascii="Times New Roman" w:hAnsi="Times New Roman"/>
                <w:sz w:val="24"/>
                <w:szCs w:val="24"/>
              </w:rPr>
              <w:t xml:space="preserve">. </w:t>
            </w:r>
          </w:p>
        </w:tc>
      </w:tr>
      <w:tr w:rsidR="001D4DF1" w:rsidRPr="001D3BB8" w:rsidTr="00F95944">
        <w:trPr>
          <w:trHeight w:hRule="exact" w:val="777"/>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4</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4 неделя</w:t>
            </w:r>
          </w:p>
        </w:tc>
        <w:tc>
          <w:tcPr>
            <w:tcW w:w="2086" w:type="dxa"/>
            <w:shd w:val="clear" w:color="auto" w:fill="auto"/>
          </w:tcPr>
          <w:p w:rsidR="001D4DF1" w:rsidRPr="006346D3" w:rsidRDefault="000C10FA" w:rsidP="00F95944">
            <w:pPr>
              <w:rPr>
                <w:rFonts w:ascii="Times New Roman" w:hAnsi="Times New Roman"/>
                <w:sz w:val="24"/>
                <w:szCs w:val="24"/>
              </w:rPr>
            </w:pPr>
            <w:r w:rsidRPr="006346D3">
              <w:rPr>
                <w:rFonts w:ascii="Times New Roman" w:hAnsi="Times New Roman"/>
                <w:sz w:val="24"/>
                <w:szCs w:val="24"/>
              </w:rPr>
              <w:t>«Детский сад»</w:t>
            </w:r>
          </w:p>
        </w:tc>
        <w:tc>
          <w:tcPr>
            <w:tcW w:w="4335" w:type="dxa"/>
            <w:shd w:val="clear" w:color="auto" w:fill="auto"/>
          </w:tcPr>
          <w:p w:rsidR="001D4DF1" w:rsidRPr="001D3BB8" w:rsidRDefault="000C10FA" w:rsidP="00F95944">
            <w:pPr>
              <w:rPr>
                <w:rFonts w:ascii="Times New Roman" w:hAnsi="Times New Roman"/>
                <w:sz w:val="24"/>
                <w:szCs w:val="24"/>
              </w:rPr>
            </w:pPr>
            <w:r>
              <w:rPr>
                <w:rFonts w:ascii="Times New Roman" w:eastAsia="Times New Roman" w:hAnsi="Times New Roman"/>
                <w:bCs/>
                <w:sz w:val="24"/>
                <w:szCs w:val="24"/>
                <w:lang w:eastAsia="ru-RU"/>
              </w:rPr>
              <w:t>Расширять представления детей о профессиях сотрудников детского сада.</w:t>
            </w:r>
          </w:p>
        </w:tc>
      </w:tr>
      <w:tr w:rsidR="001D4DF1" w:rsidRPr="001D3BB8" w:rsidTr="00F95944">
        <w:trPr>
          <w:trHeight w:hRule="exact" w:val="1328"/>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5</w:t>
            </w:r>
          </w:p>
        </w:tc>
        <w:tc>
          <w:tcPr>
            <w:tcW w:w="1661" w:type="dxa"/>
            <w:vMerge w:val="restart"/>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Октябрь</w:t>
            </w: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 неделя</w:t>
            </w:r>
          </w:p>
        </w:tc>
        <w:tc>
          <w:tcPr>
            <w:tcW w:w="2086" w:type="dxa"/>
            <w:shd w:val="clear" w:color="auto" w:fill="auto"/>
          </w:tcPr>
          <w:p w:rsidR="001D4DF1" w:rsidRPr="006346D3" w:rsidRDefault="000C10FA" w:rsidP="00F95944">
            <w:pPr>
              <w:rPr>
                <w:rFonts w:ascii="Times New Roman" w:hAnsi="Times New Roman"/>
                <w:sz w:val="24"/>
                <w:szCs w:val="24"/>
              </w:rPr>
            </w:pPr>
            <w:r w:rsidRPr="006346D3">
              <w:rPr>
                <w:rFonts w:ascii="Times New Roman" w:hAnsi="Times New Roman"/>
                <w:sz w:val="24"/>
                <w:szCs w:val="24"/>
              </w:rPr>
              <w:t>«Деревья и кустарники»</w:t>
            </w:r>
          </w:p>
        </w:tc>
        <w:tc>
          <w:tcPr>
            <w:tcW w:w="4335" w:type="dxa"/>
            <w:shd w:val="clear" w:color="auto" w:fill="auto"/>
          </w:tcPr>
          <w:p w:rsidR="001D4DF1" w:rsidRPr="001D3BB8" w:rsidRDefault="000C10FA" w:rsidP="00F95944">
            <w:pPr>
              <w:rPr>
                <w:rFonts w:ascii="Times New Roman" w:hAnsi="Times New Roman"/>
                <w:sz w:val="24"/>
                <w:szCs w:val="24"/>
              </w:rPr>
            </w:pPr>
            <w:r>
              <w:rPr>
                <w:rFonts w:ascii="Times New Roman" w:eastAsia="Times New Roman" w:hAnsi="Times New Roman"/>
                <w:bCs/>
                <w:sz w:val="24"/>
                <w:szCs w:val="24"/>
                <w:lang w:eastAsia="ru-RU"/>
              </w:rPr>
              <w:t>Расширять знания детей о растительном мире</w:t>
            </w:r>
          </w:p>
        </w:tc>
      </w:tr>
      <w:tr w:rsidR="001D4DF1" w:rsidRPr="001D3BB8" w:rsidTr="00F95944">
        <w:trPr>
          <w:trHeight w:hRule="exact" w:val="1361"/>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6</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«Дикие и домашние животные»</w:t>
            </w:r>
          </w:p>
        </w:tc>
        <w:tc>
          <w:tcPr>
            <w:tcW w:w="4335" w:type="dxa"/>
            <w:shd w:val="clear" w:color="auto" w:fill="auto"/>
          </w:tcPr>
          <w:p w:rsidR="001D4DF1" w:rsidRPr="001D3BB8" w:rsidRDefault="001D4DF1" w:rsidP="00F95944">
            <w:pPr>
              <w:rPr>
                <w:rFonts w:ascii="Times New Roman" w:hAnsi="Times New Roman"/>
                <w:sz w:val="24"/>
                <w:szCs w:val="24"/>
              </w:rPr>
            </w:pPr>
            <w:r>
              <w:rPr>
                <w:rFonts w:ascii="Times New Roman" w:hAnsi="Times New Roman"/>
                <w:sz w:val="24"/>
                <w:szCs w:val="24"/>
              </w:rPr>
              <w:t>Расширять</w:t>
            </w:r>
            <w:r w:rsidRPr="001D3BB8">
              <w:rPr>
                <w:rFonts w:ascii="Times New Roman" w:hAnsi="Times New Roman"/>
                <w:sz w:val="24"/>
                <w:szCs w:val="24"/>
              </w:rPr>
              <w:t xml:space="preserve"> знания детей о </w:t>
            </w:r>
            <w:r>
              <w:rPr>
                <w:rFonts w:ascii="Times New Roman" w:hAnsi="Times New Roman"/>
                <w:sz w:val="24"/>
                <w:szCs w:val="24"/>
              </w:rPr>
              <w:t xml:space="preserve">диких и </w:t>
            </w:r>
            <w:r w:rsidRPr="001D3BB8">
              <w:rPr>
                <w:rFonts w:ascii="Times New Roman" w:hAnsi="Times New Roman"/>
                <w:sz w:val="24"/>
                <w:szCs w:val="24"/>
              </w:rPr>
              <w:t>домашних животных, сис</w:t>
            </w:r>
            <w:r>
              <w:rPr>
                <w:rFonts w:ascii="Times New Roman" w:hAnsi="Times New Roman"/>
                <w:sz w:val="24"/>
                <w:szCs w:val="24"/>
              </w:rPr>
              <w:t>тематизировать и обогащать</w:t>
            </w:r>
            <w:r w:rsidRPr="001D3BB8">
              <w:rPr>
                <w:rFonts w:ascii="Times New Roman" w:hAnsi="Times New Roman"/>
                <w:sz w:val="24"/>
                <w:szCs w:val="24"/>
              </w:rPr>
              <w:t xml:space="preserve"> представление о них.</w:t>
            </w:r>
          </w:p>
        </w:tc>
      </w:tr>
      <w:tr w:rsidR="001D4DF1" w:rsidRPr="001D3BB8" w:rsidTr="000C10FA">
        <w:trPr>
          <w:trHeight w:hRule="exact" w:val="1855"/>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7</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 неделя</w:t>
            </w:r>
          </w:p>
        </w:tc>
        <w:tc>
          <w:tcPr>
            <w:tcW w:w="2086" w:type="dxa"/>
            <w:shd w:val="clear" w:color="auto" w:fill="auto"/>
          </w:tcPr>
          <w:p w:rsidR="001D4DF1" w:rsidRPr="006346D3" w:rsidRDefault="000C10FA" w:rsidP="005E3E5D">
            <w:pPr>
              <w:rPr>
                <w:rFonts w:ascii="Times New Roman" w:hAnsi="Times New Roman"/>
                <w:sz w:val="24"/>
                <w:szCs w:val="24"/>
              </w:rPr>
            </w:pPr>
            <w:r w:rsidRPr="006346D3">
              <w:rPr>
                <w:rFonts w:ascii="Times New Roman" w:hAnsi="Times New Roman"/>
                <w:sz w:val="24"/>
                <w:szCs w:val="24"/>
              </w:rPr>
              <w:t>« Веселый светофор»</w:t>
            </w:r>
          </w:p>
          <w:p w:rsidR="000C10FA" w:rsidRPr="006346D3" w:rsidRDefault="000C10FA" w:rsidP="005E3E5D">
            <w:pPr>
              <w:rPr>
                <w:rFonts w:ascii="Times New Roman" w:hAnsi="Times New Roman"/>
                <w:sz w:val="24"/>
                <w:szCs w:val="24"/>
              </w:rPr>
            </w:pPr>
            <w:r w:rsidRPr="006346D3">
              <w:rPr>
                <w:rFonts w:ascii="Times New Roman" w:hAnsi="Times New Roman"/>
                <w:sz w:val="24"/>
                <w:szCs w:val="24"/>
              </w:rPr>
              <w:t>(день автомобилиста)</w:t>
            </w:r>
          </w:p>
        </w:tc>
        <w:tc>
          <w:tcPr>
            <w:tcW w:w="4335" w:type="dxa"/>
            <w:shd w:val="clear" w:color="auto" w:fill="auto"/>
          </w:tcPr>
          <w:p w:rsidR="001D4DF1" w:rsidRPr="001D3BB8" w:rsidRDefault="000C10FA" w:rsidP="00F95944">
            <w:pPr>
              <w:rPr>
                <w:rFonts w:ascii="Times New Roman" w:hAnsi="Times New Roman"/>
                <w:sz w:val="24"/>
                <w:szCs w:val="24"/>
              </w:rPr>
            </w:pPr>
            <w:r>
              <w:rPr>
                <w:rFonts w:ascii="Times New Roman" w:eastAsia="Times New Roman" w:hAnsi="Times New Roman"/>
                <w:bCs/>
                <w:sz w:val="24"/>
                <w:szCs w:val="24"/>
                <w:lang w:eastAsia="ru-RU"/>
              </w:rPr>
              <w:t>Продолжать знакомить детей с правилами дорожного движения, побуждать к их соблюдению.</w:t>
            </w:r>
          </w:p>
        </w:tc>
      </w:tr>
      <w:tr w:rsidR="001D4DF1" w:rsidRPr="001D3BB8" w:rsidTr="000C10FA">
        <w:trPr>
          <w:trHeight w:hRule="exact" w:val="1731"/>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8</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4 неделя</w:t>
            </w:r>
          </w:p>
        </w:tc>
        <w:tc>
          <w:tcPr>
            <w:tcW w:w="2086" w:type="dxa"/>
            <w:shd w:val="clear" w:color="auto" w:fill="auto"/>
          </w:tcPr>
          <w:p w:rsidR="000C10FA" w:rsidRPr="006346D3" w:rsidRDefault="001D4DF1" w:rsidP="000C10FA">
            <w:r w:rsidRPr="006346D3">
              <w:rPr>
                <w:rFonts w:ascii="Times New Roman" w:hAnsi="Times New Roman"/>
                <w:sz w:val="24"/>
                <w:szCs w:val="24"/>
              </w:rPr>
              <w:t xml:space="preserve"> </w:t>
            </w:r>
            <w:r w:rsidR="000C10FA" w:rsidRPr="006346D3">
              <w:t>«От зернышка</w:t>
            </w:r>
          </w:p>
          <w:p w:rsidR="001D4DF1" w:rsidRPr="006346D3" w:rsidRDefault="000C10FA" w:rsidP="000C10FA">
            <w:pPr>
              <w:rPr>
                <w:rFonts w:ascii="Times New Roman" w:hAnsi="Times New Roman"/>
                <w:sz w:val="24"/>
                <w:szCs w:val="24"/>
              </w:rPr>
            </w:pPr>
            <w:r w:rsidRPr="006346D3">
              <w:t>До булочки</w:t>
            </w:r>
            <w:r w:rsidRPr="006346D3">
              <w:rPr>
                <w:rFonts w:ascii="Times New Roman" w:hAnsi="Times New Roman"/>
                <w:sz w:val="24"/>
                <w:szCs w:val="24"/>
              </w:rPr>
              <w:t>»</w:t>
            </w:r>
          </w:p>
        </w:tc>
        <w:tc>
          <w:tcPr>
            <w:tcW w:w="4335" w:type="dxa"/>
            <w:shd w:val="clear" w:color="auto" w:fill="auto"/>
          </w:tcPr>
          <w:p w:rsidR="001D4DF1" w:rsidRPr="001D3BB8" w:rsidRDefault="00D6756B" w:rsidP="00F95944">
            <w:pPr>
              <w:rPr>
                <w:rFonts w:ascii="Times New Roman" w:hAnsi="Times New Roman"/>
                <w:sz w:val="24"/>
                <w:szCs w:val="24"/>
              </w:rPr>
            </w:pPr>
            <w:r>
              <w:rPr>
                <w:rFonts w:ascii="Times New Roman" w:eastAsia="Times New Roman" w:hAnsi="Times New Roman"/>
                <w:bCs/>
                <w:sz w:val="24"/>
                <w:szCs w:val="24"/>
                <w:lang w:eastAsia="ru-RU"/>
              </w:rPr>
              <w:t>Расширять представление детей о выращивании и сборе зерна для выпекания хлеба.</w:t>
            </w:r>
          </w:p>
        </w:tc>
      </w:tr>
      <w:tr w:rsidR="001D4DF1" w:rsidRPr="001D3BB8" w:rsidTr="00F95944">
        <w:trPr>
          <w:trHeight w:val="1217"/>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lastRenderedPageBreak/>
              <w:t>9</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5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«Государственные символы»</w:t>
            </w:r>
          </w:p>
        </w:tc>
        <w:tc>
          <w:tcPr>
            <w:tcW w:w="4335" w:type="dxa"/>
            <w:shd w:val="clear" w:color="auto" w:fill="auto"/>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Обобщить и закрепить знания о</w:t>
            </w:r>
          </w:p>
          <w:p w:rsidR="001D4DF1" w:rsidRPr="001D3BB8" w:rsidRDefault="001D4DF1" w:rsidP="00F95944">
            <w:pPr>
              <w:rPr>
                <w:rFonts w:ascii="Times New Roman" w:hAnsi="Times New Roman"/>
                <w:sz w:val="24"/>
                <w:szCs w:val="24"/>
              </w:rPr>
            </w:pPr>
            <w:r>
              <w:rPr>
                <w:rFonts w:ascii="Times New Roman" w:hAnsi="Times New Roman"/>
                <w:sz w:val="24"/>
                <w:szCs w:val="24"/>
              </w:rPr>
              <w:t>г</w:t>
            </w:r>
            <w:r w:rsidRPr="001D3BB8">
              <w:rPr>
                <w:rFonts w:ascii="Times New Roman" w:hAnsi="Times New Roman"/>
                <w:sz w:val="24"/>
                <w:szCs w:val="24"/>
              </w:rPr>
              <w:t>осударственных символах России — гербе, флаге, гимне</w:t>
            </w:r>
          </w:p>
        </w:tc>
      </w:tr>
      <w:tr w:rsidR="001D4DF1" w:rsidRPr="001D3BB8" w:rsidTr="00D6756B">
        <w:trPr>
          <w:trHeight w:hRule="exact" w:val="1127"/>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10</w:t>
            </w:r>
          </w:p>
        </w:tc>
        <w:tc>
          <w:tcPr>
            <w:tcW w:w="1661" w:type="dxa"/>
            <w:vMerge w:val="restart"/>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Ноябрь</w:t>
            </w: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D6756B" w:rsidRPr="006346D3" w:rsidRDefault="00D6756B" w:rsidP="00F95944">
            <w:pPr>
              <w:rPr>
                <w:rFonts w:ascii="Times New Roman" w:hAnsi="Times New Roman"/>
                <w:sz w:val="24"/>
                <w:szCs w:val="24"/>
              </w:rPr>
            </w:pPr>
          </w:p>
          <w:p w:rsidR="00D6756B" w:rsidRPr="006346D3" w:rsidRDefault="00D6756B" w:rsidP="00F95944">
            <w:pPr>
              <w:rPr>
                <w:rFonts w:ascii="Times New Roman" w:hAnsi="Times New Roman"/>
                <w:sz w:val="24"/>
                <w:szCs w:val="24"/>
              </w:rPr>
            </w:pPr>
          </w:p>
          <w:p w:rsidR="00D6756B" w:rsidRPr="006346D3" w:rsidRDefault="00D6756B"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r w:rsidRPr="006346D3">
              <w:rPr>
                <w:rFonts w:ascii="Times New Roman" w:hAnsi="Times New Roman"/>
                <w:sz w:val="24"/>
                <w:szCs w:val="24"/>
              </w:rPr>
              <w:t>Декабрь</w:t>
            </w: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 неделя</w:t>
            </w:r>
          </w:p>
        </w:tc>
        <w:tc>
          <w:tcPr>
            <w:tcW w:w="2086" w:type="dxa"/>
            <w:shd w:val="clear" w:color="auto" w:fill="auto"/>
          </w:tcPr>
          <w:p w:rsidR="001D4DF1" w:rsidRPr="006346D3" w:rsidRDefault="00D6756B" w:rsidP="00F95944">
            <w:pPr>
              <w:rPr>
                <w:rFonts w:ascii="Times New Roman" w:hAnsi="Times New Roman"/>
                <w:sz w:val="24"/>
                <w:szCs w:val="24"/>
              </w:rPr>
            </w:pPr>
            <w:r w:rsidRPr="006346D3">
              <w:rPr>
                <w:rFonts w:ascii="Times New Roman" w:eastAsia="Times New Roman" w:hAnsi="Times New Roman"/>
                <w:bCs/>
                <w:sz w:val="24"/>
                <w:szCs w:val="24"/>
                <w:lang w:eastAsia="ru-RU"/>
              </w:rPr>
              <w:t>«Неделя здоровья» (день науки).</w:t>
            </w:r>
          </w:p>
        </w:tc>
        <w:tc>
          <w:tcPr>
            <w:tcW w:w="4335" w:type="dxa"/>
            <w:shd w:val="clear" w:color="auto" w:fill="auto"/>
          </w:tcPr>
          <w:p w:rsidR="001D4DF1" w:rsidRPr="001D3BB8" w:rsidRDefault="00D6756B" w:rsidP="00F95944">
            <w:pPr>
              <w:rPr>
                <w:rFonts w:ascii="Times New Roman" w:hAnsi="Times New Roman"/>
                <w:sz w:val="24"/>
                <w:szCs w:val="24"/>
              </w:rPr>
            </w:pPr>
            <w:r>
              <w:rPr>
                <w:rFonts w:ascii="Times New Roman" w:eastAsia="Times New Roman" w:hAnsi="Times New Roman"/>
                <w:bCs/>
                <w:sz w:val="24"/>
                <w:szCs w:val="24"/>
                <w:lang w:eastAsia="ru-RU"/>
              </w:rPr>
              <w:t>Расширять представление детей о здоровом образе жизни и об известных врачах.</w:t>
            </w: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r w:rsidRPr="001D3BB8">
              <w:rPr>
                <w:rFonts w:ascii="Times New Roman" w:hAnsi="Times New Roman"/>
                <w:sz w:val="24"/>
                <w:szCs w:val="24"/>
              </w:rPr>
              <w:t>и жизнь других людей.</w:t>
            </w:r>
          </w:p>
        </w:tc>
      </w:tr>
      <w:tr w:rsidR="001D4DF1" w:rsidRPr="001D3BB8" w:rsidTr="000C10FA">
        <w:trPr>
          <w:trHeight w:hRule="exact" w:val="1576"/>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11</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 неделя</w:t>
            </w:r>
          </w:p>
        </w:tc>
        <w:tc>
          <w:tcPr>
            <w:tcW w:w="2086" w:type="dxa"/>
            <w:shd w:val="clear" w:color="auto" w:fill="auto"/>
          </w:tcPr>
          <w:p w:rsidR="001D4DF1" w:rsidRPr="006346D3" w:rsidRDefault="000C10FA" w:rsidP="00F95944">
            <w:pPr>
              <w:rPr>
                <w:rFonts w:ascii="Times New Roman" w:hAnsi="Times New Roman"/>
                <w:sz w:val="24"/>
                <w:szCs w:val="24"/>
              </w:rPr>
            </w:pPr>
            <w:r w:rsidRPr="006346D3">
              <w:rPr>
                <w:rFonts w:ascii="Times New Roman" w:hAnsi="Times New Roman"/>
                <w:sz w:val="24"/>
                <w:szCs w:val="24"/>
              </w:rPr>
              <w:t>«Народная игрушка»</w:t>
            </w:r>
          </w:p>
        </w:tc>
        <w:tc>
          <w:tcPr>
            <w:tcW w:w="4335" w:type="dxa"/>
            <w:shd w:val="clear" w:color="auto" w:fill="auto"/>
          </w:tcPr>
          <w:p w:rsidR="001D4DF1" w:rsidRPr="001D3BB8" w:rsidRDefault="000C10FA" w:rsidP="00F95944">
            <w:pPr>
              <w:rPr>
                <w:rFonts w:ascii="Times New Roman" w:hAnsi="Times New Roman"/>
                <w:sz w:val="24"/>
                <w:szCs w:val="24"/>
              </w:rPr>
            </w:pPr>
            <w:r>
              <w:rPr>
                <w:rFonts w:ascii="Times New Roman" w:hAnsi="Times New Roman"/>
                <w:sz w:val="24"/>
                <w:szCs w:val="24"/>
              </w:rPr>
              <w:t xml:space="preserve">Расширять представление </w:t>
            </w:r>
            <w:r w:rsidRPr="001D3BB8">
              <w:rPr>
                <w:rFonts w:ascii="Times New Roman" w:hAnsi="Times New Roman"/>
                <w:sz w:val="24"/>
                <w:szCs w:val="24"/>
              </w:rPr>
              <w:t>о народах разных стран, рассказать какие игрушки делали в старину, какой материал использовали.</w:t>
            </w:r>
          </w:p>
        </w:tc>
      </w:tr>
      <w:tr w:rsidR="001D4DF1" w:rsidRPr="001D3BB8" w:rsidTr="00F95944">
        <w:trPr>
          <w:trHeight w:val="901"/>
          <w:tblCellSpacing w:w="20" w:type="dxa"/>
        </w:trPr>
        <w:tc>
          <w:tcPr>
            <w:tcW w:w="524" w:type="dxa"/>
          </w:tcPr>
          <w:p w:rsidR="001D4DF1" w:rsidRPr="006346D3" w:rsidRDefault="00D6756B" w:rsidP="00F95944">
            <w:pPr>
              <w:rPr>
                <w:rFonts w:ascii="Times New Roman" w:hAnsi="Times New Roman"/>
                <w:sz w:val="24"/>
                <w:szCs w:val="24"/>
              </w:rPr>
            </w:pPr>
            <w:r w:rsidRPr="006346D3">
              <w:rPr>
                <w:rFonts w:ascii="Times New Roman" w:hAnsi="Times New Roman"/>
                <w:sz w:val="24"/>
                <w:szCs w:val="24"/>
              </w:rPr>
              <w:t>12</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 неделя</w:t>
            </w:r>
          </w:p>
        </w:tc>
        <w:tc>
          <w:tcPr>
            <w:tcW w:w="2086" w:type="dxa"/>
            <w:shd w:val="clear" w:color="auto" w:fill="auto"/>
          </w:tcPr>
          <w:p w:rsidR="001D4DF1" w:rsidRPr="006346D3" w:rsidRDefault="00D6756B" w:rsidP="00F95944">
            <w:pPr>
              <w:rPr>
                <w:rFonts w:ascii="Times New Roman" w:hAnsi="Times New Roman"/>
                <w:sz w:val="24"/>
                <w:szCs w:val="24"/>
              </w:rPr>
            </w:pPr>
            <w:r w:rsidRPr="006346D3">
              <w:rPr>
                <w:rFonts w:ascii="Times New Roman" w:hAnsi="Times New Roman"/>
                <w:sz w:val="24"/>
                <w:szCs w:val="24"/>
              </w:rPr>
              <w:t>«День ребенка»</w:t>
            </w:r>
          </w:p>
          <w:p w:rsidR="00D6756B" w:rsidRPr="006346D3" w:rsidRDefault="00D6756B" w:rsidP="00F95944">
            <w:pPr>
              <w:rPr>
                <w:rFonts w:ascii="Times New Roman" w:hAnsi="Times New Roman"/>
                <w:sz w:val="24"/>
                <w:szCs w:val="24"/>
              </w:rPr>
            </w:pPr>
            <w:r w:rsidRPr="006346D3">
              <w:rPr>
                <w:rFonts w:ascii="Times New Roman" w:hAnsi="Times New Roman"/>
                <w:sz w:val="24"/>
                <w:szCs w:val="24"/>
              </w:rPr>
              <w:t>(цветная неделя)</w:t>
            </w:r>
          </w:p>
        </w:tc>
        <w:tc>
          <w:tcPr>
            <w:tcW w:w="4335" w:type="dxa"/>
            <w:shd w:val="clear" w:color="auto" w:fill="auto"/>
          </w:tcPr>
          <w:p w:rsidR="001D4DF1" w:rsidRPr="001D3BB8" w:rsidRDefault="00D6756B" w:rsidP="00F95944">
            <w:pPr>
              <w:rPr>
                <w:rFonts w:ascii="Times New Roman" w:hAnsi="Times New Roman"/>
                <w:sz w:val="24"/>
                <w:szCs w:val="24"/>
              </w:rPr>
            </w:pPr>
            <w:r>
              <w:rPr>
                <w:rFonts w:ascii="Times New Roman" w:eastAsia="Times New Roman" w:hAnsi="Times New Roman"/>
                <w:bCs/>
                <w:sz w:val="24"/>
                <w:szCs w:val="24"/>
                <w:lang w:eastAsia="ru-RU"/>
              </w:rPr>
              <w:t>Дать детям представление о правах ребёнка и запрете их нарушения ,р</w:t>
            </w:r>
            <w:r w:rsidRPr="00A474FE">
              <w:rPr>
                <w:rFonts w:ascii="Times New Roman" w:eastAsia="Times New Roman" w:hAnsi="Times New Roman"/>
                <w:bCs/>
                <w:sz w:val="24"/>
                <w:szCs w:val="24"/>
                <w:lang w:eastAsia="ru-RU"/>
              </w:rPr>
              <w:t>асширять</w:t>
            </w:r>
            <w:r>
              <w:rPr>
                <w:rFonts w:ascii="Times New Roman" w:eastAsia="Times New Roman" w:hAnsi="Times New Roman"/>
                <w:bCs/>
                <w:sz w:val="24"/>
                <w:szCs w:val="24"/>
                <w:lang w:eastAsia="ru-RU"/>
              </w:rPr>
              <w:t xml:space="preserve"> представление детей о разнообразии цветовой гаммы</w:t>
            </w:r>
            <w:r w:rsidRPr="00A474FE">
              <w:rPr>
                <w:rFonts w:ascii="Times New Roman" w:eastAsia="Times New Roman" w:hAnsi="Times New Roman"/>
                <w:bCs/>
                <w:sz w:val="24"/>
                <w:szCs w:val="24"/>
                <w:lang w:eastAsia="ru-RU"/>
              </w:rPr>
              <w:t>.</w:t>
            </w:r>
          </w:p>
        </w:tc>
      </w:tr>
      <w:tr w:rsidR="001D4DF1" w:rsidRPr="001D3BB8" w:rsidTr="00F95944">
        <w:trPr>
          <w:trHeight w:hRule="exact" w:val="1050"/>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13</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4 неделя</w:t>
            </w:r>
          </w:p>
        </w:tc>
        <w:tc>
          <w:tcPr>
            <w:tcW w:w="2086" w:type="dxa"/>
            <w:shd w:val="clear" w:color="auto" w:fill="auto"/>
          </w:tcPr>
          <w:p w:rsidR="001D4DF1" w:rsidRPr="006346D3" w:rsidRDefault="00D6756B" w:rsidP="00D6756B">
            <w:pPr>
              <w:rPr>
                <w:rFonts w:ascii="Times New Roman" w:hAnsi="Times New Roman"/>
                <w:sz w:val="24"/>
                <w:szCs w:val="24"/>
              </w:rPr>
            </w:pPr>
            <w:r w:rsidRPr="006346D3">
              <w:rPr>
                <w:rFonts w:ascii="Times New Roman" w:eastAsia="Times New Roman" w:hAnsi="Times New Roman"/>
                <w:bCs/>
                <w:sz w:val="24"/>
                <w:szCs w:val="24"/>
                <w:lang w:eastAsia="ru-RU"/>
              </w:rPr>
              <w:t>«Животные континента»</w:t>
            </w:r>
          </w:p>
        </w:tc>
        <w:tc>
          <w:tcPr>
            <w:tcW w:w="4335" w:type="dxa"/>
            <w:shd w:val="clear" w:color="auto" w:fill="auto"/>
          </w:tcPr>
          <w:p w:rsidR="001D4DF1" w:rsidRPr="001D3BB8" w:rsidRDefault="00D6756B" w:rsidP="00F95944">
            <w:pPr>
              <w:rPr>
                <w:rFonts w:ascii="Times New Roman" w:hAnsi="Times New Roman"/>
                <w:sz w:val="24"/>
                <w:szCs w:val="24"/>
              </w:rPr>
            </w:pPr>
            <w:r>
              <w:rPr>
                <w:rFonts w:ascii="Times New Roman" w:eastAsia="Times New Roman" w:hAnsi="Times New Roman"/>
                <w:bCs/>
                <w:sz w:val="24"/>
                <w:szCs w:val="24"/>
                <w:lang w:eastAsia="ru-RU"/>
              </w:rPr>
              <w:t>Расширять знания детей о животных разных стран.</w:t>
            </w:r>
          </w:p>
        </w:tc>
      </w:tr>
      <w:tr w:rsidR="001D4DF1" w:rsidRPr="001D3BB8" w:rsidTr="00F95944">
        <w:trPr>
          <w:trHeight w:hRule="exact" w:val="791"/>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14</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 неделя</w:t>
            </w:r>
          </w:p>
        </w:tc>
        <w:tc>
          <w:tcPr>
            <w:tcW w:w="2086" w:type="dxa"/>
            <w:shd w:val="clear" w:color="auto" w:fill="auto"/>
          </w:tcPr>
          <w:p w:rsidR="001D4DF1" w:rsidRPr="006346D3" w:rsidRDefault="00D6756B" w:rsidP="00F95944">
            <w:pPr>
              <w:rPr>
                <w:rFonts w:ascii="Times New Roman" w:hAnsi="Times New Roman"/>
                <w:sz w:val="24"/>
                <w:szCs w:val="24"/>
              </w:rPr>
            </w:pPr>
            <w:r w:rsidRPr="006346D3">
              <w:rPr>
                <w:rFonts w:ascii="Times New Roman" w:hAnsi="Times New Roman"/>
                <w:sz w:val="24"/>
                <w:szCs w:val="24"/>
              </w:rPr>
              <w:t>«Транспорт»</w:t>
            </w:r>
          </w:p>
        </w:tc>
        <w:tc>
          <w:tcPr>
            <w:tcW w:w="4335" w:type="dxa"/>
            <w:shd w:val="clear" w:color="auto" w:fill="auto"/>
          </w:tcPr>
          <w:p w:rsidR="001D4DF1" w:rsidRPr="001D3BB8" w:rsidRDefault="00D6756B" w:rsidP="00F95944">
            <w:pPr>
              <w:rPr>
                <w:rFonts w:ascii="Times New Roman" w:hAnsi="Times New Roman"/>
                <w:sz w:val="24"/>
                <w:szCs w:val="24"/>
              </w:rPr>
            </w:pPr>
            <w:r>
              <w:rPr>
                <w:rFonts w:ascii="Times New Roman" w:eastAsia="Times New Roman" w:hAnsi="Times New Roman"/>
                <w:bCs/>
                <w:sz w:val="24"/>
                <w:szCs w:val="24"/>
                <w:lang w:eastAsia="ru-RU"/>
              </w:rPr>
              <w:t xml:space="preserve">Расширять </w:t>
            </w:r>
            <w:r w:rsidRPr="00A474FE">
              <w:rPr>
                <w:rFonts w:ascii="Times New Roman" w:eastAsia="Times New Roman" w:hAnsi="Times New Roman"/>
                <w:bCs/>
                <w:sz w:val="24"/>
                <w:szCs w:val="24"/>
                <w:lang w:eastAsia="ru-RU"/>
              </w:rPr>
              <w:t xml:space="preserve">знания </w:t>
            </w:r>
            <w:r>
              <w:rPr>
                <w:rFonts w:ascii="Times New Roman" w:eastAsia="Times New Roman" w:hAnsi="Times New Roman"/>
                <w:bCs/>
                <w:sz w:val="24"/>
                <w:szCs w:val="24"/>
                <w:lang w:eastAsia="ru-RU"/>
              </w:rPr>
              <w:t xml:space="preserve">детей </w:t>
            </w:r>
            <w:r w:rsidRPr="00A474FE">
              <w:rPr>
                <w:rFonts w:ascii="Times New Roman" w:eastAsia="Times New Roman" w:hAnsi="Times New Roman"/>
                <w:bCs/>
                <w:sz w:val="24"/>
                <w:szCs w:val="24"/>
                <w:lang w:eastAsia="ru-RU"/>
              </w:rPr>
              <w:t>о различном виде транспорта.</w:t>
            </w:r>
          </w:p>
        </w:tc>
      </w:tr>
      <w:tr w:rsidR="001D4DF1" w:rsidRPr="001D3BB8" w:rsidTr="00D6756B">
        <w:trPr>
          <w:trHeight w:val="1538"/>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15</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 неделя</w:t>
            </w:r>
          </w:p>
        </w:tc>
        <w:tc>
          <w:tcPr>
            <w:tcW w:w="2086" w:type="dxa"/>
            <w:shd w:val="clear" w:color="auto" w:fill="auto"/>
          </w:tcPr>
          <w:p w:rsidR="00D6756B" w:rsidRPr="006346D3" w:rsidRDefault="00D6756B" w:rsidP="00D6756B">
            <w:r w:rsidRPr="006346D3">
              <w:t>«Зимушка-зима»</w:t>
            </w:r>
          </w:p>
          <w:p w:rsidR="00D6756B" w:rsidRPr="006346D3" w:rsidRDefault="00D6756B" w:rsidP="00D6756B">
            <w:r w:rsidRPr="006346D3">
              <w:t>(животные,</w:t>
            </w:r>
          </w:p>
          <w:p w:rsidR="00D6756B" w:rsidRPr="006346D3" w:rsidRDefault="00D6756B" w:rsidP="00D6756B">
            <w:r w:rsidRPr="006346D3">
              <w:t>Птицы,</w:t>
            </w:r>
          </w:p>
          <w:p w:rsidR="001D4DF1" w:rsidRPr="006346D3" w:rsidRDefault="00D6756B" w:rsidP="00D6756B">
            <w:pPr>
              <w:rPr>
                <w:rFonts w:ascii="Times New Roman" w:hAnsi="Times New Roman"/>
                <w:sz w:val="24"/>
                <w:szCs w:val="24"/>
              </w:rPr>
            </w:pPr>
            <w:r w:rsidRPr="006346D3">
              <w:t>пейзажи)</w:t>
            </w:r>
          </w:p>
        </w:tc>
        <w:tc>
          <w:tcPr>
            <w:tcW w:w="4335" w:type="dxa"/>
            <w:shd w:val="clear" w:color="auto" w:fill="auto"/>
          </w:tcPr>
          <w:p w:rsidR="001D4DF1" w:rsidRPr="001D3BB8" w:rsidRDefault="00D6756B" w:rsidP="00F95944">
            <w:pPr>
              <w:rPr>
                <w:rFonts w:ascii="Times New Roman" w:hAnsi="Times New Roman"/>
                <w:sz w:val="24"/>
                <w:szCs w:val="24"/>
              </w:rPr>
            </w:pPr>
            <w:r>
              <w:rPr>
                <w:rFonts w:ascii="Times New Roman" w:eastAsia="Times New Roman" w:hAnsi="Times New Roman"/>
                <w:bCs/>
                <w:sz w:val="24"/>
                <w:szCs w:val="24"/>
                <w:lang w:eastAsia="ru-RU"/>
              </w:rPr>
              <w:t>Углублять и конкретизировать представление детей о зимнем периоде.</w:t>
            </w:r>
          </w:p>
        </w:tc>
      </w:tr>
      <w:tr w:rsidR="001D4DF1" w:rsidRPr="001D3BB8" w:rsidTr="00F95944">
        <w:trPr>
          <w:trHeight w:hRule="exact" w:val="1175"/>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16</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 неделя</w:t>
            </w:r>
          </w:p>
        </w:tc>
        <w:tc>
          <w:tcPr>
            <w:tcW w:w="2086" w:type="dxa"/>
            <w:shd w:val="clear" w:color="auto" w:fill="auto"/>
          </w:tcPr>
          <w:p w:rsidR="001D4DF1" w:rsidRPr="006346D3" w:rsidRDefault="00D6756B" w:rsidP="00F95944">
            <w:pPr>
              <w:rPr>
                <w:rFonts w:ascii="Times New Roman" w:hAnsi="Times New Roman"/>
                <w:sz w:val="24"/>
                <w:szCs w:val="24"/>
              </w:rPr>
            </w:pPr>
            <w:r w:rsidRPr="006346D3">
              <w:rPr>
                <w:rFonts w:ascii="Times New Roman" w:hAnsi="Times New Roman"/>
                <w:sz w:val="24"/>
                <w:szCs w:val="24"/>
              </w:rPr>
              <w:t>« Игрушки»</w:t>
            </w:r>
          </w:p>
        </w:tc>
        <w:tc>
          <w:tcPr>
            <w:tcW w:w="4335" w:type="dxa"/>
            <w:shd w:val="clear" w:color="auto" w:fill="auto"/>
          </w:tcPr>
          <w:p w:rsidR="001D4DF1" w:rsidRPr="001D3BB8" w:rsidRDefault="00D6756B" w:rsidP="00F95944">
            <w:pPr>
              <w:rPr>
                <w:rFonts w:ascii="Times New Roman" w:hAnsi="Times New Roman"/>
                <w:sz w:val="24"/>
                <w:szCs w:val="24"/>
              </w:rPr>
            </w:pPr>
            <w:r w:rsidRPr="00A474FE">
              <w:rPr>
                <w:rFonts w:ascii="Times New Roman" w:eastAsia="Times New Roman" w:hAnsi="Times New Roman"/>
                <w:bCs/>
                <w:sz w:val="24"/>
                <w:szCs w:val="24"/>
                <w:lang w:eastAsia="ru-RU"/>
              </w:rPr>
              <w:t xml:space="preserve">Расширять </w:t>
            </w:r>
            <w:r>
              <w:rPr>
                <w:rFonts w:ascii="Times New Roman" w:eastAsia="Times New Roman" w:hAnsi="Times New Roman"/>
                <w:bCs/>
                <w:sz w:val="24"/>
                <w:szCs w:val="24"/>
                <w:lang w:eastAsia="ru-RU"/>
              </w:rPr>
              <w:t>представление детей об игрушках, в том числе ёлочных.</w:t>
            </w:r>
          </w:p>
        </w:tc>
      </w:tr>
      <w:tr w:rsidR="001D4DF1" w:rsidRPr="001D3BB8" w:rsidTr="00F95944">
        <w:trPr>
          <w:trHeight w:hRule="exact" w:val="1410"/>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17</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4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«В гостях у Деда Мороза»</w:t>
            </w: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tc>
        <w:tc>
          <w:tcPr>
            <w:tcW w:w="4335" w:type="dxa"/>
            <w:shd w:val="clear" w:color="auto" w:fill="auto"/>
          </w:tcPr>
          <w:p w:rsidR="001D4DF1" w:rsidRPr="001D3BB8" w:rsidRDefault="001D4DF1" w:rsidP="00F95944">
            <w:pPr>
              <w:rPr>
                <w:rFonts w:ascii="Times New Roman" w:hAnsi="Times New Roman"/>
                <w:sz w:val="24"/>
                <w:szCs w:val="24"/>
              </w:rPr>
            </w:pPr>
            <w:r>
              <w:rPr>
                <w:rFonts w:ascii="Times New Roman" w:hAnsi="Times New Roman"/>
                <w:sz w:val="24"/>
                <w:szCs w:val="24"/>
              </w:rPr>
              <w:t>Расширять представление детей о Дедушке Морозе и формировать умение рассказывать о нём</w:t>
            </w:r>
          </w:p>
        </w:tc>
      </w:tr>
      <w:tr w:rsidR="001D4DF1" w:rsidRPr="001D3BB8" w:rsidTr="00F95944">
        <w:trPr>
          <w:trHeight w:val="694"/>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18</w:t>
            </w:r>
          </w:p>
        </w:tc>
        <w:tc>
          <w:tcPr>
            <w:tcW w:w="1661" w:type="dxa"/>
            <w:vMerge w:val="restart"/>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Январь</w:t>
            </w: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lastRenderedPageBreak/>
              <w:t>2 неделя</w:t>
            </w:r>
          </w:p>
        </w:tc>
        <w:tc>
          <w:tcPr>
            <w:tcW w:w="2086" w:type="dxa"/>
            <w:shd w:val="clear" w:color="auto" w:fill="auto"/>
          </w:tcPr>
          <w:p w:rsidR="001D4DF1" w:rsidRPr="006346D3" w:rsidRDefault="00D6756B" w:rsidP="00F95944">
            <w:pPr>
              <w:rPr>
                <w:rFonts w:ascii="Times New Roman" w:hAnsi="Times New Roman"/>
                <w:sz w:val="24"/>
                <w:szCs w:val="24"/>
              </w:rPr>
            </w:pPr>
            <w:r w:rsidRPr="006346D3">
              <w:rPr>
                <w:rFonts w:ascii="Times New Roman" w:hAnsi="Times New Roman"/>
                <w:sz w:val="24"/>
                <w:szCs w:val="24"/>
              </w:rPr>
              <w:t>«Зимние забавы»</w:t>
            </w:r>
          </w:p>
        </w:tc>
        <w:tc>
          <w:tcPr>
            <w:tcW w:w="4335" w:type="dxa"/>
            <w:shd w:val="clear" w:color="auto" w:fill="auto"/>
          </w:tcPr>
          <w:p w:rsidR="001D4DF1" w:rsidRPr="001D3BB8" w:rsidRDefault="00243DA2" w:rsidP="00F95944">
            <w:pPr>
              <w:rPr>
                <w:rFonts w:ascii="Times New Roman" w:hAnsi="Times New Roman"/>
                <w:sz w:val="24"/>
                <w:szCs w:val="24"/>
              </w:rPr>
            </w:pPr>
            <w:r w:rsidRPr="00A474FE">
              <w:rPr>
                <w:rFonts w:ascii="Times New Roman" w:eastAsia="Times New Roman" w:hAnsi="Times New Roman"/>
                <w:bCs/>
                <w:sz w:val="24"/>
                <w:szCs w:val="24"/>
                <w:lang w:eastAsia="ru-RU"/>
              </w:rPr>
              <w:t xml:space="preserve">Расширять </w:t>
            </w:r>
            <w:r>
              <w:rPr>
                <w:rFonts w:ascii="Times New Roman" w:eastAsia="Times New Roman" w:hAnsi="Times New Roman"/>
                <w:bCs/>
                <w:sz w:val="24"/>
                <w:szCs w:val="24"/>
                <w:lang w:eastAsia="ru-RU"/>
              </w:rPr>
              <w:t>представление детей о зимних забавах.</w:t>
            </w:r>
          </w:p>
        </w:tc>
      </w:tr>
      <w:tr w:rsidR="001D4DF1" w:rsidRPr="001D3BB8" w:rsidTr="00243DA2">
        <w:trPr>
          <w:trHeight w:hRule="exact" w:val="1068"/>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19</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 неделя</w:t>
            </w:r>
          </w:p>
        </w:tc>
        <w:tc>
          <w:tcPr>
            <w:tcW w:w="2086" w:type="dxa"/>
            <w:shd w:val="clear" w:color="auto" w:fill="auto"/>
          </w:tcPr>
          <w:p w:rsidR="00243DA2" w:rsidRPr="006346D3" w:rsidRDefault="00243DA2" w:rsidP="00243DA2">
            <w:r w:rsidRPr="006346D3">
              <w:t>«Декоративно-прикладное исскуство»</w:t>
            </w:r>
          </w:p>
          <w:p w:rsidR="001D4DF1" w:rsidRPr="006346D3" w:rsidRDefault="001D4DF1" w:rsidP="00F95944">
            <w:pPr>
              <w:rPr>
                <w:rFonts w:ascii="Times New Roman" w:hAnsi="Times New Roman"/>
                <w:sz w:val="24"/>
                <w:szCs w:val="24"/>
              </w:rPr>
            </w:pPr>
          </w:p>
        </w:tc>
        <w:tc>
          <w:tcPr>
            <w:tcW w:w="4335" w:type="dxa"/>
            <w:shd w:val="clear" w:color="auto" w:fill="auto"/>
          </w:tcPr>
          <w:p w:rsidR="001D4DF1" w:rsidRPr="001D3BB8" w:rsidRDefault="00243DA2" w:rsidP="00F95944">
            <w:pPr>
              <w:rPr>
                <w:rFonts w:ascii="Times New Roman" w:hAnsi="Times New Roman"/>
                <w:sz w:val="24"/>
                <w:szCs w:val="24"/>
              </w:rPr>
            </w:pPr>
            <w:r>
              <w:rPr>
                <w:rFonts w:ascii="Times New Roman" w:eastAsia="Times New Roman" w:hAnsi="Times New Roman"/>
                <w:bCs/>
                <w:sz w:val="24"/>
                <w:szCs w:val="24"/>
                <w:lang w:eastAsia="ru-RU"/>
              </w:rPr>
              <w:t>Расширять знания детей о декоративн-прикладном исскустве</w:t>
            </w:r>
          </w:p>
        </w:tc>
      </w:tr>
      <w:tr w:rsidR="001D4DF1" w:rsidRPr="001D3BB8" w:rsidTr="00F95944">
        <w:trPr>
          <w:trHeight w:hRule="exact" w:val="1043"/>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lastRenderedPageBreak/>
              <w:t>20</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4 неделя</w:t>
            </w:r>
          </w:p>
        </w:tc>
        <w:tc>
          <w:tcPr>
            <w:tcW w:w="2086" w:type="dxa"/>
            <w:shd w:val="clear" w:color="auto" w:fill="auto"/>
          </w:tcPr>
          <w:p w:rsidR="001D4DF1" w:rsidRPr="006346D3" w:rsidRDefault="00243DA2" w:rsidP="00F95944">
            <w:pPr>
              <w:rPr>
                <w:rFonts w:ascii="Times New Roman" w:hAnsi="Times New Roman"/>
                <w:sz w:val="24"/>
                <w:szCs w:val="24"/>
              </w:rPr>
            </w:pPr>
            <w:r w:rsidRPr="006346D3">
              <w:rPr>
                <w:rFonts w:ascii="Times New Roman" w:eastAsia="Times New Roman" w:hAnsi="Times New Roman"/>
                <w:bCs/>
                <w:sz w:val="24"/>
                <w:szCs w:val="24"/>
                <w:lang w:eastAsia="ru-RU"/>
              </w:rPr>
              <w:t>Наш город (блокада).</w:t>
            </w:r>
          </w:p>
        </w:tc>
        <w:tc>
          <w:tcPr>
            <w:tcW w:w="4335" w:type="dxa"/>
            <w:shd w:val="clear" w:color="auto" w:fill="auto"/>
          </w:tcPr>
          <w:p w:rsidR="001D4DF1" w:rsidRPr="001D3BB8" w:rsidRDefault="00243DA2" w:rsidP="00F95944">
            <w:pPr>
              <w:rPr>
                <w:rFonts w:ascii="Times New Roman" w:hAnsi="Times New Roman"/>
                <w:sz w:val="24"/>
                <w:szCs w:val="24"/>
              </w:rPr>
            </w:pPr>
            <w:r>
              <w:rPr>
                <w:rFonts w:ascii="Times New Roman" w:eastAsia="Times New Roman" w:hAnsi="Times New Roman"/>
                <w:bCs/>
                <w:sz w:val="24"/>
                <w:szCs w:val="24"/>
                <w:lang w:eastAsia="ru-RU"/>
              </w:rPr>
              <w:t>Расширять представление детей о героическом прошлом нашего города – блокаде Ленинграда.</w:t>
            </w:r>
          </w:p>
        </w:tc>
      </w:tr>
      <w:tr w:rsidR="001D4DF1" w:rsidRPr="001D3BB8" w:rsidTr="00F95944">
        <w:trPr>
          <w:trHeight w:val="611"/>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lastRenderedPageBreak/>
              <w:t>21</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5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Книжки мои любимые</w:t>
            </w:r>
          </w:p>
        </w:tc>
        <w:tc>
          <w:tcPr>
            <w:tcW w:w="4335" w:type="dxa"/>
            <w:shd w:val="clear" w:color="auto" w:fill="auto"/>
          </w:tcPr>
          <w:p w:rsidR="001D4DF1" w:rsidRPr="001D3BB8" w:rsidRDefault="00243DA2" w:rsidP="00F95944">
            <w:pPr>
              <w:rPr>
                <w:rFonts w:ascii="Times New Roman" w:hAnsi="Times New Roman"/>
                <w:sz w:val="24"/>
                <w:szCs w:val="24"/>
              </w:rPr>
            </w:pPr>
            <w:r w:rsidRPr="00A474FE">
              <w:rPr>
                <w:rFonts w:ascii="Times New Roman" w:eastAsia="Times New Roman" w:hAnsi="Times New Roman"/>
                <w:bCs/>
                <w:sz w:val="24"/>
                <w:szCs w:val="24"/>
                <w:lang w:eastAsia="ru-RU"/>
              </w:rPr>
              <w:t>Ф</w:t>
            </w:r>
            <w:r>
              <w:rPr>
                <w:rFonts w:ascii="Times New Roman" w:eastAsia="Times New Roman" w:hAnsi="Times New Roman"/>
                <w:bCs/>
                <w:sz w:val="24"/>
                <w:szCs w:val="24"/>
                <w:lang w:eastAsia="ru-RU"/>
              </w:rPr>
              <w:t>ормировать знания детей о литературных жанрах, книгах и их авторах.</w:t>
            </w:r>
          </w:p>
        </w:tc>
      </w:tr>
      <w:tr w:rsidR="001D4DF1" w:rsidRPr="001D3BB8" w:rsidTr="00243DA2">
        <w:trPr>
          <w:trHeight w:hRule="exact" w:val="1124"/>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22</w:t>
            </w:r>
          </w:p>
        </w:tc>
        <w:tc>
          <w:tcPr>
            <w:tcW w:w="1661" w:type="dxa"/>
            <w:vMerge w:val="restart"/>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Февраль</w:t>
            </w: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 неделя</w:t>
            </w:r>
          </w:p>
        </w:tc>
        <w:tc>
          <w:tcPr>
            <w:tcW w:w="2086" w:type="dxa"/>
            <w:shd w:val="clear" w:color="auto" w:fill="auto"/>
          </w:tcPr>
          <w:p w:rsidR="001D4DF1" w:rsidRPr="006346D3" w:rsidRDefault="00243DA2" w:rsidP="00F95944">
            <w:pPr>
              <w:rPr>
                <w:rFonts w:ascii="Times New Roman" w:hAnsi="Times New Roman"/>
                <w:sz w:val="24"/>
                <w:szCs w:val="24"/>
              </w:rPr>
            </w:pPr>
            <w:r w:rsidRPr="006346D3">
              <w:rPr>
                <w:rFonts w:ascii="Times New Roman" w:hAnsi="Times New Roman"/>
                <w:sz w:val="24"/>
                <w:szCs w:val="24"/>
              </w:rPr>
              <w:t>« Человек»</w:t>
            </w:r>
          </w:p>
        </w:tc>
        <w:tc>
          <w:tcPr>
            <w:tcW w:w="4335" w:type="dxa"/>
            <w:shd w:val="clear" w:color="auto" w:fill="auto"/>
          </w:tcPr>
          <w:p w:rsidR="001D4DF1" w:rsidRPr="001D3BB8" w:rsidRDefault="00243DA2" w:rsidP="00F95944">
            <w:pPr>
              <w:rPr>
                <w:rFonts w:ascii="Times New Roman" w:hAnsi="Times New Roman"/>
                <w:sz w:val="24"/>
                <w:szCs w:val="24"/>
              </w:rPr>
            </w:pPr>
            <w:r>
              <w:rPr>
                <w:rFonts w:ascii="Times New Roman" w:eastAsia="Times New Roman" w:hAnsi="Times New Roman"/>
                <w:bCs/>
                <w:sz w:val="24"/>
                <w:szCs w:val="24"/>
                <w:lang w:eastAsia="ru-RU"/>
              </w:rPr>
              <w:t>Познакомить детей с внешним строением, возможностями тела человека</w:t>
            </w:r>
          </w:p>
        </w:tc>
      </w:tr>
      <w:tr w:rsidR="001D4DF1" w:rsidRPr="001D3BB8" w:rsidTr="00F95944">
        <w:trPr>
          <w:trHeight w:hRule="exact" w:val="1644"/>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23</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 неделя</w:t>
            </w:r>
          </w:p>
        </w:tc>
        <w:tc>
          <w:tcPr>
            <w:tcW w:w="2086" w:type="dxa"/>
            <w:shd w:val="clear" w:color="auto" w:fill="auto"/>
          </w:tcPr>
          <w:p w:rsidR="001D4DF1" w:rsidRPr="006346D3" w:rsidRDefault="00243DA2" w:rsidP="00F95944">
            <w:pPr>
              <w:rPr>
                <w:rFonts w:ascii="Times New Roman" w:hAnsi="Times New Roman"/>
                <w:sz w:val="24"/>
                <w:szCs w:val="24"/>
              </w:rPr>
            </w:pPr>
            <w:r w:rsidRPr="006346D3">
              <w:rPr>
                <w:rFonts w:ascii="Times New Roman" w:hAnsi="Times New Roman"/>
                <w:sz w:val="24"/>
                <w:szCs w:val="24"/>
              </w:rPr>
              <w:t>«Одежда и обувь»</w:t>
            </w:r>
          </w:p>
        </w:tc>
        <w:tc>
          <w:tcPr>
            <w:tcW w:w="4335" w:type="dxa"/>
            <w:shd w:val="clear" w:color="auto" w:fill="auto"/>
          </w:tcPr>
          <w:p w:rsidR="001D4DF1" w:rsidRPr="001D3BB8" w:rsidRDefault="00243DA2" w:rsidP="00F95944">
            <w:pPr>
              <w:rPr>
                <w:rFonts w:ascii="Times New Roman" w:hAnsi="Times New Roman"/>
                <w:sz w:val="24"/>
                <w:szCs w:val="24"/>
              </w:rPr>
            </w:pPr>
            <w:r>
              <w:rPr>
                <w:rFonts w:ascii="Times New Roman" w:eastAsia="Times New Roman" w:hAnsi="Times New Roman"/>
                <w:bCs/>
                <w:sz w:val="24"/>
                <w:szCs w:val="24"/>
                <w:lang w:eastAsia="ru-RU"/>
              </w:rPr>
              <w:t>Закреплять знания детей о названиях предметов одежды, обуви</w:t>
            </w:r>
          </w:p>
        </w:tc>
      </w:tr>
      <w:tr w:rsidR="001D4DF1" w:rsidRPr="001D3BB8" w:rsidTr="00F95944">
        <w:trPr>
          <w:trHeight w:hRule="exact" w:val="1419"/>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24</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Защитник Отечества</w:t>
            </w:r>
          </w:p>
        </w:tc>
        <w:tc>
          <w:tcPr>
            <w:tcW w:w="4335" w:type="dxa"/>
            <w:shd w:val="clear" w:color="auto" w:fill="auto"/>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Углублять знания о российской армии ,дать элементарные представления о родах войск ,рассказать о подвигах защитников</w:t>
            </w:r>
          </w:p>
        </w:tc>
      </w:tr>
      <w:tr w:rsidR="001D4DF1" w:rsidRPr="001D3BB8" w:rsidTr="00F95944">
        <w:trPr>
          <w:trHeight w:hRule="exact" w:val="1113"/>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25</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4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«Какие профессии вы знаете?»</w:t>
            </w:r>
          </w:p>
        </w:tc>
        <w:tc>
          <w:tcPr>
            <w:tcW w:w="4335" w:type="dxa"/>
            <w:shd w:val="clear" w:color="auto" w:fill="auto"/>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 xml:space="preserve">Расширять представления </w:t>
            </w:r>
            <w:r>
              <w:rPr>
                <w:rFonts w:ascii="Times New Roman" w:hAnsi="Times New Roman"/>
                <w:sz w:val="24"/>
                <w:szCs w:val="24"/>
              </w:rPr>
              <w:t xml:space="preserve">детей </w:t>
            </w:r>
            <w:r w:rsidRPr="001D3BB8">
              <w:rPr>
                <w:rFonts w:ascii="Times New Roman" w:hAnsi="Times New Roman"/>
                <w:sz w:val="24"/>
                <w:szCs w:val="24"/>
              </w:rPr>
              <w:t xml:space="preserve">о </w:t>
            </w:r>
            <w:r>
              <w:rPr>
                <w:rFonts w:ascii="Times New Roman" w:hAnsi="Times New Roman"/>
                <w:sz w:val="24"/>
                <w:szCs w:val="24"/>
              </w:rPr>
              <w:t xml:space="preserve">различных </w:t>
            </w:r>
            <w:r w:rsidRPr="001D3BB8">
              <w:rPr>
                <w:rFonts w:ascii="Times New Roman" w:hAnsi="Times New Roman"/>
                <w:sz w:val="24"/>
                <w:szCs w:val="24"/>
              </w:rPr>
              <w:t>профессиях</w:t>
            </w:r>
            <w:r>
              <w:rPr>
                <w:rFonts w:ascii="Times New Roman" w:hAnsi="Times New Roman"/>
                <w:sz w:val="24"/>
                <w:szCs w:val="24"/>
              </w:rPr>
              <w:t>, воспитывать уважение к труду взрослых</w:t>
            </w:r>
          </w:p>
          <w:p w:rsidR="001D4DF1" w:rsidRPr="001D3BB8" w:rsidRDefault="001D4DF1" w:rsidP="00F95944">
            <w:pPr>
              <w:rPr>
                <w:rFonts w:ascii="Times New Roman" w:hAnsi="Times New Roman"/>
                <w:sz w:val="24"/>
                <w:szCs w:val="24"/>
              </w:rPr>
            </w:pPr>
          </w:p>
        </w:tc>
      </w:tr>
      <w:tr w:rsidR="001D4DF1" w:rsidRPr="001D3BB8" w:rsidTr="00CD4D5E">
        <w:trPr>
          <w:trHeight w:hRule="exact" w:val="1926"/>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26</w:t>
            </w:r>
          </w:p>
        </w:tc>
        <w:tc>
          <w:tcPr>
            <w:tcW w:w="1661" w:type="dxa"/>
            <w:vMerge w:val="restart"/>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Март</w:t>
            </w: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1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«Моя мама»</w:t>
            </w:r>
          </w:p>
          <w:p w:rsidR="00243DA2" w:rsidRPr="006346D3" w:rsidRDefault="00243DA2" w:rsidP="00F95944">
            <w:pPr>
              <w:rPr>
                <w:rFonts w:ascii="Times New Roman" w:hAnsi="Times New Roman"/>
                <w:sz w:val="24"/>
                <w:szCs w:val="24"/>
              </w:rPr>
            </w:pPr>
            <w:r w:rsidRPr="006346D3">
              <w:rPr>
                <w:rFonts w:ascii="Times New Roman" w:hAnsi="Times New Roman"/>
                <w:sz w:val="24"/>
                <w:szCs w:val="24"/>
              </w:rPr>
              <w:t>(масленица)</w:t>
            </w:r>
          </w:p>
        </w:tc>
        <w:tc>
          <w:tcPr>
            <w:tcW w:w="4335" w:type="dxa"/>
            <w:shd w:val="clear" w:color="auto" w:fill="auto"/>
          </w:tcPr>
          <w:p w:rsidR="001D4DF1" w:rsidRPr="00CD4D5E" w:rsidRDefault="00CD4D5E" w:rsidP="00F95944">
            <w:pPr>
              <w:rPr>
                <w:rFonts w:ascii="Times New Roman" w:hAnsi="Times New Roman"/>
                <w:sz w:val="24"/>
                <w:szCs w:val="24"/>
              </w:rPr>
            </w:pPr>
            <w:r w:rsidRPr="00A474FE">
              <w:rPr>
                <w:rFonts w:ascii="Times New Roman" w:eastAsia="Times New Roman" w:hAnsi="Times New Roman"/>
                <w:bCs/>
                <w:sz w:val="24"/>
                <w:szCs w:val="24"/>
                <w:lang w:eastAsia="ru-RU"/>
              </w:rPr>
              <w:t>Воспитывать любовь и уважение к самому дорогому человеку на земле-маме</w:t>
            </w:r>
            <w:r>
              <w:rPr>
                <w:rFonts w:ascii="Times New Roman" w:eastAsia="Times New Roman" w:hAnsi="Times New Roman"/>
                <w:bCs/>
                <w:sz w:val="24"/>
                <w:szCs w:val="24"/>
                <w:lang w:eastAsia="ru-RU"/>
              </w:rPr>
              <w:t>. Формировать представление детей о народном празднике «Масленица», его традициях.</w:t>
            </w:r>
          </w:p>
        </w:tc>
      </w:tr>
      <w:tr w:rsidR="001D4DF1" w:rsidRPr="001D3BB8" w:rsidTr="00F95944">
        <w:trPr>
          <w:trHeight w:hRule="exact" w:val="664"/>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27</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Какая бывает посуда?</w:t>
            </w:r>
          </w:p>
        </w:tc>
        <w:tc>
          <w:tcPr>
            <w:tcW w:w="4335" w:type="dxa"/>
            <w:shd w:val="clear" w:color="auto" w:fill="auto"/>
          </w:tcPr>
          <w:p w:rsidR="001D4DF1" w:rsidRPr="00CD4D5E" w:rsidRDefault="001D4DF1" w:rsidP="00F95944">
            <w:pPr>
              <w:rPr>
                <w:rFonts w:ascii="Times New Roman" w:hAnsi="Times New Roman"/>
                <w:sz w:val="24"/>
                <w:szCs w:val="24"/>
              </w:rPr>
            </w:pPr>
            <w:r w:rsidRPr="00CD4D5E">
              <w:rPr>
                <w:rFonts w:ascii="Times New Roman" w:hAnsi="Times New Roman"/>
                <w:sz w:val="24"/>
                <w:szCs w:val="24"/>
              </w:rPr>
              <w:t>Рассказать детям о разновидности посуды и этикете</w:t>
            </w:r>
          </w:p>
        </w:tc>
      </w:tr>
      <w:tr w:rsidR="001D4DF1" w:rsidRPr="001D3BB8" w:rsidTr="00F95944">
        <w:trPr>
          <w:trHeight w:hRule="exact" w:val="1241"/>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28</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Уютный дом (жилища, мебель)</w:t>
            </w:r>
          </w:p>
        </w:tc>
        <w:tc>
          <w:tcPr>
            <w:tcW w:w="4335" w:type="dxa"/>
            <w:shd w:val="clear" w:color="auto" w:fill="auto"/>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Пок</w:t>
            </w:r>
            <w:r>
              <w:rPr>
                <w:rFonts w:ascii="Times New Roman" w:hAnsi="Times New Roman"/>
                <w:sz w:val="24"/>
                <w:szCs w:val="24"/>
              </w:rPr>
              <w:t>азать детям жилища разных стран и предметы мебели</w:t>
            </w:r>
          </w:p>
        </w:tc>
      </w:tr>
      <w:tr w:rsidR="001D4DF1" w:rsidRPr="001D3BB8" w:rsidTr="00F95944">
        <w:trPr>
          <w:trHeight w:hRule="exact" w:val="1116"/>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29</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4 неделя</w:t>
            </w:r>
          </w:p>
        </w:tc>
        <w:tc>
          <w:tcPr>
            <w:tcW w:w="2086" w:type="dxa"/>
            <w:shd w:val="clear" w:color="auto" w:fill="auto"/>
          </w:tcPr>
          <w:p w:rsidR="001D4DF1" w:rsidRPr="006346D3" w:rsidRDefault="00CD4D5E" w:rsidP="00F95944">
            <w:pPr>
              <w:rPr>
                <w:rFonts w:ascii="Times New Roman" w:hAnsi="Times New Roman"/>
                <w:sz w:val="24"/>
                <w:szCs w:val="24"/>
              </w:rPr>
            </w:pPr>
            <w:r w:rsidRPr="006346D3">
              <w:rPr>
                <w:rFonts w:ascii="Times New Roman" w:hAnsi="Times New Roman"/>
                <w:sz w:val="24"/>
                <w:szCs w:val="24"/>
              </w:rPr>
              <w:t>« Моя планета»</w:t>
            </w:r>
          </w:p>
        </w:tc>
        <w:tc>
          <w:tcPr>
            <w:tcW w:w="4335" w:type="dxa"/>
            <w:shd w:val="clear" w:color="auto" w:fill="auto"/>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 xml:space="preserve">Расширять представления </w:t>
            </w:r>
            <w:r>
              <w:rPr>
                <w:rFonts w:ascii="Times New Roman" w:hAnsi="Times New Roman"/>
                <w:sz w:val="24"/>
                <w:szCs w:val="24"/>
              </w:rPr>
              <w:t xml:space="preserve">детей </w:t>
            </w:r>
            <w:r w:rsidRPr="001D3BB8">
              <w:rPr>
                <w:rFonts w:ascii="Times New Roman" w:hAnsi="Times New Roman"/>
                <w:sz w:val="24"/>
                <w:szCs w:val="24"/>
              </w:rPr>
              <w:t>о</w:t>
            </w:r>
            <w:r>
              <w:rPr>
                <w:rFonts w:ascii="Times New Roman" w:hAnsi="Times New Roman"/>
                <w:sz w:val="24"/>
                <w:szCs w:val="24"/>
              </w:rPr>
              <w:t xml:space="preserve"> планете Земля и побуждать к сохранению всего живого</w:t>
            </w:r>
          </w:p>
        </w:tc>
      </w:tr>
      <w:tr w:rsidR="002A04EB" w:rsidRPr="001D3BB8" w:rsidTr="00F95944">
        <w:trPr>
          <w:trHeight w:hRule="exact" w:val="1080"/>
          <w:tblCellSpacing w:w="20" w:type="dxa"/>
        </w:trPr>
        <w:tc>
          <w:tcPr>
            <w:tcW w:w="524" w:type="dxa"/>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t>30</w:t>
            </w:r>
          </w:p>
        </w:tc>
        <w:tc>
          <w:tcPr>
            <w:tcW w:w="1661" w:type="dxa"/>
            <w:vMerge w:val="restart"/>
            <w:shd w:val="clear" w:color="auto" w:fill="auto"/>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t>Апрель</w:t>
            </w:r>
          </w:p>
          <w:p w:rsidR="002A04EB" w:rsidRPr="006346D3" w:rsidRDefault="002A04EB" w:rsidP="00F95944">
            <w:pPr>
              <w:rPr>
                <w:rFonts w:ascii="Times New Roman" w:hAnsi="Times New Roman"/>
                <w:sz w:val="24"/>
                <w:szCs w:val="24"/>
              </w:rPr>
            </w:pPr>
          </w:p>
          <w:p w:rsidR="002A04EB" w:rsidRPr="006346D3" w:rsidRDefault="002A04EB" w:rsidP="00F95944">
            <w:pPr>
              <w:rPr>
                <w:rFonts w:ascii="Times New Roman" w:hAnsi="Times New Roman"/>
                <w:sz w:val="24"/>
                <w:szCs w:val="24"/>
              </w:rPr>
            </w:pPr>
          </w:p>
          <w:p w:rsidR="002A04EB" w:rsidRPr="006346D3" w:rsidRDefault="002A04EB" w:rsidP="00F95944">
            <w:pPr>
              <w:rPr>
                <w:rFonts w:ascii="Times New Roman" w:hAnsi="Times New Roman"/>
                <w:sz w:val="24"/>
                <w:szCs w:val="24"/>
              </w:rPr>
            </w:pPr>
          </w:p>
          <w:p w:rsidR="002A04EB" w:rsidRPr="006346D3" w:rsidRDefault="002A04EB" w:rsidP="00F95944">
            <w:pPr>
              <w:rPr>
                <w:rFonts w:ascii="Times New Roman" w:hAnsi="Times New Roman"/>
                <w:sz w:val="24"/>
                <w:szCs w:val="24"/>
              </w:rPr>
            </w:pPr>
          </w:p>
        </w:tc>
        <w:tc>
          <w:tcPr>
            <w:tcW w:w="1377" w:type="dxa"/>
            <w:vMerge w:val="restart"/>
            <w:shd w:val="clear" w:color="auto" w:fill="auto"/>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lastRenderedPageBreak/>
              <w:t>1 неделя</w:t>
            </w:r>
          </w:p>
        </w:tc>
        <w:tc>
          <w:tcPr>
            <w:tcW w:w="2086" w:type="dxa"/>
            <w:vMerge w:val="restart"/>
            <w:shd w:val="clear" w:color="auto" w:fill="auto"/>
          </w:tcPr>
          <w:p w:rsidR="002A04EB" w:rsidRPr="006346D3" w:rsidRDefault="002A04EB" w:rsidP="00CD4D5E">
            <w:pPr>
              <w:rPr>
                <w:rFonts w:ascii="Times New Roman" w:hAnsi="Times New Roman"/>
                <w:sz w:val="24"/>
                <w:szCs w:val="24"/>
              </w:rPr>
            </w:pPr>
            <w:r w:rsidRPr="006346D3">
              <w:rPr>
                <w:rFonts w:ascii="Times New Roman" w:hAnsi="Times New Roman"/>
                <w:sz w:val="24"/>
                <w:szCs w:val="24"/>
              </w:rPr>
              <w:t xml:space="preserve"> «День смеха и фантазий»</w:t>
            </w:r>
          </w:p>
        </w:tc>
        <w:tc>
          <w:tcPr>
            <w:tcW w:w="4335" w:type="dxa"/>
            <w:vMerge w:val="restart"/>
            <w:shd w:val="clear" w:color="auto" w:fill="auto"/>
          </w:tcPr>
          <w:p w:rsidR="002A04EB" w:rsidRPr="001D3BB8" w:rsidRDefault="002A04EB" w:rsidP="00F95944">
            <w:pPr>
              <w:rPr>
                <w:rFonts w:ascii="Times New Roman" w:hAnsi="Times New Roman"/>
                <w:sz w:val="24"/>
                <w:szCs w:val="24"/>
              </w:rPr>
            </w:pPr>
            <w:r>
              <w:rPr>
                <w:rFonts w:ascii="Times New Roman" w:eastAsia="Times New Roman" w:hAnsi="Times New Roman"/>
                <w:bCs/>
                <w:sz w:val="24"/>
                <w:szCs w:val="24"/>
                <w:lang w:eastAsia="ru-RU"/>
              </w:rPr>
              <w:t>Развивать фантазию и творческую активность детей.</w:t>
            </w:r>
          </w:p>
        </w:tc>
      </w:tr>
      <w:tr w:rsidR="002A04EB" w:rsidRPr="001D3BB8" w:rsidTr="00F95944">
        <w:trPr>
          <w:trHeight w:hRule="exact" w:val="270"/>
          <w:tblCellSpacing w:w="20" w:type="dxa"/>
        </w:trPr>
        <w:tc>
          <w:tcPr>
            <w:tcW w:w="524" w:type="dxa"/>
          </w:tcPr>
          <w:p w:rsidR="002A04EB" w:rsidRPr="006346D3" w:rsidRDefault="002A04EB" w:rsidP="00F95944">
            <w:pPr>
              <w:rPr>
                <w:rFonts w:ascii="Times New Roman" w:hAnsi="Times New Roman"/>
                <w:sz w:val="24"/>
                <w:szCs w:val="24"/>
              </w:rPr>
            </w:pPr>
          </w:p>
        </w:tc>
        <w:tc>
          <w:tcPr>
            <w:tcW w:w="1661" w:type="dxa"/>
            <w:vMerge/>
            <w:shd w:val="clear" w:color="auto" w:fill="auto"/>
          </w:tcPr>
          <w:p w:rsidR="002A04EB" w:rsidRPr="006346D3" w:rsidRDefault="002A04EB" w:rsidP="00F95944">
            <w:pPr>
              <w:rPr>
                <w:rFonts w:ascii="Times New Roman" w:hAnsi="Times New Roman"/>
                <w:sz w:val="24"/>
                <w:szCs w:val="24"/>
              </w:rPr>
            </w:pPr>
          </w:p>
        </w:tc>
        <w:tc>
          <w:tcPr>
            <w:tcW w:w="1377" w:type="dxa"/>
            <w:vMerge/>
            <w:shd w:val="clear" w:color="auto" w:fill="auto"/>
          </w:tcPr>
          <w:p w:rsidR="002A04EB" w:rsidRPr="006346D3" w:rsidRDefault="002A04EB" w:rsidP="00F95944">
            <w:pPr>
              <w:rPr>
                <w:rFonts w:ascii="Times New Roman" w:hAnsi="Times New Roman"/>
                <w:sz w:val="24"/>
                <w:szCs w:val="24"/>
              </w:rPr>
            </w:pPr>
          </w:p>
        </w:tc>
        <w:tc>
          <w:tcPr>
            <w:tcW w:w="2086" w:type="dxa"/>
            <w:vMerge/>
            <w:shd w:val="clear" w:color="auto" w:fill="auto"/>
          </w:tcPr>
          <w:p w:rsidR="002A04EB" w:rsidRPr="006346D3" w:rsidRDefault="002A04EB" w:rsidP="00F95944">
            <w:pPr>
              <w:rPr>
                <w:rFonts w:ascii="Times New Roman" w:hAnsi="Times New Roman"/>
                <w:sz w:val="24"/>
                <w:szCs w:val="24"/>
              </w:rPr>
            </w:pPr>
          </w:p>
        </w:tc>
        <w:tc>
          <w:tcPr>
            <w:tcW w:w="4335" w:type="dxa"/>
            <w:vMerge/>
            <w:shd w:val="clear" w:color="auto" w:fill="auto"/>
          </w:tcPr>
          <w:p w:rsidR="002A04EB" w:rsidRPr="001D3BB8" w:rsidRDefault="002A04EB" w:rsidP="00F95944">
            <w:pPr>
              <w:rPr>
                <w:rFonts w:ascii="Times New Roman" w:hAnsi="Times New Roman"/>
                <w:sz w:val="24"/>
                <w:szCs w:val="24"/>
              </w:rPr>
            </w:pPr>
          </w:p>
        </w:tc>
      </w:tr>
      <w:tr w:rsidR="002A04EB" w:rsidRPr="001D3BB8" w:rsidTr="00F95944">
        <w:trPr>
          <w:trHeight w:hRule="exact" w:val="1664"/>
          <w:tblCellSpacing w:w="20" w:type="dxa"/>
        </w:trPr>
        <w:tc>
          <w:tcPr>
            <w:tcW w:w="524" w:type="dxa"/>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lastRenderedPageBreak/>
              <w:t>31</w:t>
            </w:r>
          </w:p>
        </w:tc>
        <w:tc>
          <w:tcPr>
            <w:tcW w:w="1661" w:type="dxa"/>
            <w:vMerge/>
            <w:shd w:val="clear" w:color="auto" w:fill="auto"/>
          </w:tcPr>
          <w:p w:rsidR="002A04EB" w:rsidRPr="006346D3" w:rsidRDefault="002A04EB" w:rsidP="00F95944">
            <w:pPr>
              <w:rPr>
                <w:rFonts w:ascii="Times New Roman" w:hAnsi="Times New Roman"/>
                <w:sz w:val="24"/>
                <w:szCs w:val="24"/>
              </w:rPr>
            </w:pPr>
          </w:p>
        </w:tc>
        <w:tc>
          <w:tcPr>
            <w:tcW w:w="1377" w:type="dxa"/>
            <w:shd w:val="clear" w:color="auto" w:fill="auto"/>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t>2 неделя</w:t>
            </w:r>
          </w:p>
        </w:tc>
        <w:tc>
          <w:tcPr>
            <w:tcW w:w="2086" w:type="dxa"/>
            <w:shd w:val="clear" w:color="auto" w:fill="auto"/>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t>« Космос»</w:t>
            </w:r>
          </w:p>
        </w:tc>
        <w:tc>
          <w:tcPr>
            <w:tcW w:w="4335" w:type="dxa"/>
            <w:shd w:val="clear" w:color="auto" w:fill="auto"/>
          </w:tcPr>
          <w:p w:rsidR="002A04EB" w:rsidRPr="001D3BB8" w:rsidRDefault="002A04EB" w:rsidP="00F95944">
            <w:pPr>
              <w:rPr>
                <w:rFonts w:ascii="Times New Roman" w:hAnsi="Times New Roman"/>
                <w:sz w:val="24"/>
                <w:szCs w:val="24"/>
              </w:rPr>
            </w:pPr>
            <w:r>
              <w:rPr>
                <w:rFonts w:ascii="Times New Roman" w:eastAsia="Times New Roman" w:hAnsi="Times New Roman"/>
                <w:bCs/>
                <w:sz w:val="24"/>
                <w:szCs w:val="24"/>
                <w:lang w:eastAsia="ru-RU"/>
              </w:rPr>
              <w:t>Расширять представление</w:t>
            </w:r>
            <w:r w:rsidRPr="00A474FE">
              <w:rPr>
                <w:rFonts w:ascii="Times New Roman" w:eastAsia="Times New Roman" w:hAnsi="Times New Roman"/>
                <w:bCs/>
                <w:sz w:val="24"/>
                <w:szCs w:val="24"/>
                <w:lang w:eastAsia="ru-RU"/>
              </w:rPr>
              <w:t xml:space="preserve"> детей о космосе</w:t>
            </w:r>
            <w:r>
              <w:rPr>
                <w:rFonts w:ascii="Times New Roman" w:eastAsia="Times New Roman" w:hAnsi="Times New Roman"/>
                <w:bCs/>
                <w:sz w:val="24"/>
                <w:szCs w:val="24"/>
                <w:lang w:eastAsia="ru-RU"/>
              </w:rPr>
              <w:t>, планетах, первом космонавте.</w:t>
            </w:r>
          </w:p>
        </w:tc>
      </w:tr>
      <w:tr w:rsidR="002A04EB" w:rsidRPr="001D3BB8" w:rsidTr="00CD4D5E">
        <w:trPr>
          <w:trHeight w:hRule="exact" w:val="1286"/>
          <w:tblCellSpacing w:w="20" w:type="dxa"/>
        </w:trPr>
        <w:tc>
          <w:tcPr>
            <w:tcW w:w="524" w:type="dxa"/>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lastRenderedPageBreak/>
              <w:t>32</w:t>
            </w:r>
          </w:p>
        </w:tc>
        <w:tc>
          <w:tcPr>
            <w:tcW w:w="1661" w:type="dxa"/>
            <w:vMerge/>
            <w:shd w:val="clear" w:color="auto" w:fill="auto"/>
          </w:tcPr>
          <w:p w:rsidR="002A04EB" w:rsidRPr="006346D3" w:rsidRDefault="002A04EB" w:rsidP="00F95944">
            <w:pPr>
              <w:rPr>
                <w:rFonts w:ascii="Times New Roman" w:hAnsi="Times New Roman"/>
                <w:sz w:val="24"/>
                <w:szCs w:val="24"/>
              </w:rPr>
            </w:pPr>
          </w:p>
        </w:tc>
        <w:tc>
          <w:tcPr>
            <w:tcW w:w="1377" w:type="dxa"/>
            <w:shd w:val="clear" w:color="auto" w:fill="auto"/>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t>3 неделя</w:t>
            </w:r>
          </w:p>
        </w:tc>
        <w:tc>
          <w:tcPr>
            <w:tcW w:w="2086" w:type="dxa"/>
            <w:shd w:val="clear" w:color="auto" w:fill="auto"/>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t>« Неделя Цветов»</w:t>
            </w:r>
          </w:p>
        </w:tc>
        <w:tc>
          <w:tcPr>
            <w:tcW w:w="4335" w:type="dxa"/>
            <w:shd w:val="clear" w:color="auto" w:fill="auto"/>
          </w:tcPr>
          <w:p w:rsidR="002A04EB" w:rsidRPr="001D3BB8" w:rsidRDefault="002A04EB" w:rsidP="00F95944">
            <w:pPr>
              <w:rPr>
                <w:rFonts w:ascii="Times New Roman" w:hAnsi="Times New Roman"/>
                <w:sz w:val="24"/>
                <w:szCs w:val="24"/>
              </w:rPr>
            </w:pPr>
            <w:r>
              <w:rPr>
                <w:rFonts w:ascii="Times New Roman" w:eastAsia="Times New Roman" w:hAnsi="Times New Roman"/>
                <w:bCs/>
                <w:sz w:val="24"/>
                <w:szCs w:val="24"/>
                <w:lang w:eastAsia="ru-RU"/>
              </w:rPr>
              <w:t>Расширять представления детей  в названии различных видов цветов и их размножения.</w:t>
            </w:r>
          </w:p>
        </w:tc>
      </w:tr>
      <w:tr w:rsidR="002A04EB" w:rsidRPr="001D3BB8" w:rsidTr="002A04EB">
        <w:trPr>
          <w:trHeight w:hRule="exact" w:val="1148"/>
          <w:tblCellSpacing w:w="20" w:type="dxa"/>
        </w:trPr>
        <w:tc>
          <w:tcPr>
            <w:tcW w:w="524" w:type="dxa"/>
            <w:tcBorders>
              <w:bottom w:val="single" w:sz="4" w:space="0" w:color="auto"/>
            </w:tcBorders>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t>33</w:t>
            </w:r>
          </w:p>
          <w:p w:rsidR="002A04EB" w:rsidRPr="006346D3" w:rsidRDefault="002A04EB" w:rsidP="00F95944">
            <w:pPr>
              <w:rPr>
                <w:rFonts w:ascii="Times New Roman" w:hAnsi="Times New Roman"/>
                <w:sz w:val="24"/>
                <w:szCs w:val="24"/>
              </w:rPr>
            </w:pPr>
          </w:p>
        </w:tc>
        <w:tc>
          <w:tcPr>
            <w:tcW w:w="1661" w:type="dxa"/>
            <w:vMerge/>
            <w:tcBorders>
              <w:bottom w:val="single" w:sz="4" w:space="0" w:color="auto"/>
            </w:tcBorders>
            <w:shd w:val="clear" w:color="auto" w:fill="auto"/>
          </w:tcPr>
          <w:p w:rsidR="002A04EB" w:rsidRPr="006346D3" w:rsidRDefault="002A04EB" w:rsidP="00F95944">
            <w:pPr>
              <w:rPr>
                <w:rFonts w:ascii="Times New Roman" w:hAnsi="Times New Roman"/>
                <w:sz w:val="24"/>
                <w:szCs w:val="24"/>
              </w:rPr>
            </w:pPr>
          </w:p>
        </w:tc>
        <w:tc>
          <w:tcPr>
            <w:tcW w:w="1377" w:type="dxa"/>
            <w:tcBorders>
              <w:bottom w:val="single" w:sz="4" w:space="0" w:color="auto"/>
            </w:tcBorders>
            <w:shd w:val="clear" w:color="auto" w:fill="auto"/>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t>4 неделя</w:t>
            </w:r>
          </w:p>
          <w:p w:rsidR="002A04EB" w:rsidRPr="006346D3" w:rsidRDefault="002A04EB" w:rsidP="00F95944">
            <w:pPr>
              <w:rPr>
                <w:rFonts w:ascii="Times New Roman" w:hAnsi="Times New Roman"/>
                <w:sz w:val="24"/>
                <w:szCs w:val="24"/>
              </w:rPr>
            </w:pPr>
          </w:p>
        </w:tc>
        <w:tc>
          <w:tcPr>
            <w:tcW w:w="2086" w:type="dxa"/>
            <w:tcBorders>
              <w:bottom w:val="single" w:sz="4" w:space="0" w:color="auto"/>
            </w:tcBorders>
            <w:shd w:val="clear" w:color="auto" w:fill="auto"/>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t>« Неделя здоровья»</w:t>
            </w:r>
          </w:p>
          <w:p w:rsidR="002A04EB" w:rsidRPr="006346D3" w:rsidRDefault="002A04EB" w:rsidP="00F95944">
            <w:pPr>
              <w:rPr>
                <w:rFonts w:ascii="Times New Roman" w:hAnsi="Times New Roman"/>
                <w:sz w:val="24"/>
                <w:szCs w:val="24"/>
              </w:rPr>
            </w:pPr>
          </w:p>
        </w:tc>
        <w:tc>
          <w:tcPr>
            <w:tcW w:w="4335" w:type="dxa"/>
            <w:tcBorders>
              <w:bottom w:val="single" w:sz="4" w:space="0" w:color="auto"/>
            </w:tcBorders>
            <w:shd w:val="clear" w:color="auto" w:fill="auto"/>
          </w:tcPr>
          <w:p w:rsidR="002A04EB" w:rsidRPr="001D3BB8" w:rsidRDefault="002A04EB" w:rsidP="00F95944">
            <w:pPr>
              <w:rPr>
                <w:rFonts w:ascii="Times New Roman" w:hAnsi="Times New Roman"/>
                <w:sz w:val="24"/>
                <w:szCs w:val="24"/>
              </w:rPr>
            </w:pPr>
            <w:r>
              <w:rPr>
                <w:rFonts w:ascii="Times New Roman" w:eastAsia="Times New Roman" w:hAnsi="Times New Roman"/>
                <w:bCs/>
                <w:sz w:val="24"/>
                <w:szCs w:val="24"/>
                <w:lang w:eastAsia="ru-RU"/>
              </w:rPr>
              <w:t>Расширять представление детей о здоровье, зачем оно нужно человеку и как можно за ним следить.</w:t>
            </w:r>
          </w:p>
        </w:tc>
      </w:tr>
      <w:tr w:rsidR="002A04EB" w:rsidRPr="001D3BB8" w:rsidTr="002A04EB">
        <w:trPr>
          <w:trHeight w:hRule="exact" w:val="1062"/>
          <w:tblCellSpacing w:w="20" w:type="dxa"/>
        </w:trPr>
        <w:tc>
          <w:tcPr>
            <w:tcW w:w="524" w:type="dxa"/>
            <w:tcBorders>
              <w:top w:val="single" w:sz="4" w:space="0" w:color="auto"/>
            </w:tcBorders>
          </w:tcPr>
          <w:p w:rsidR="002A04EB" w:rsidRPr="006346D3" w:rsidRDefault="002A04EB" w:rsidP="00F95944">
            <w:pPr>
              <w:rPr>
                <w:rFonts w:ascii="Times New Roman" w:hAnsi="Times New Roman"/>
                <w:sz w:val="24"/>
                <w:szCs w:val="24"/>
              </w:rPr>
            </w:pPr>
          </w:p>
          <w:p w:rsidR="002A04EB" w:rsidRPr="006346D3" w:rsidRDefault="002A04EB" w:rsidP="00F95944">
            <w:pPr>
              <w:rPr>
                <w:rFonts w:ascii="Times New Roman" w:hAnsi="Times New Roman"/>
                <w:sz w:val="24"/>
                <w:szCs w:val="24"/>
              </w:rPr>
            </w:pPr>
            <w:r w:rsidRPr="006346D3">
              <w:rPr>
                <w:rFonts w:ascii="Times New Roman" w:hAnsi="Times New Roman"/>
                <w:sz w:val="24"/>
                <w:szCs w:val="24"/>
              </w:rPr>
              <w:t>34</w:t>
            </w:r>
          </w:p>
          <w:p w:rsidR="002A04EB" w:rsidRPr="006346D3" w:rsidRDefault="002A04EB" w:rsidP="00F95944">
            <w:pPr>
              <w:rPr>
                <w:rFonts w:ascii="Times New Roman" w:hAnsi="Times New Roman"/>
                <w:sz w:val="24"/>
                <w:szCs w:val="24"/>
              </w:rPr>
            </w:pPr>
          </w:p>
          <w:p w:rsidR="002A04EB" w:rsidRPr="006346D3" w:rsidRDefault="002A04EB" w:rsidP="00F95944">
            <w:pPr>
              <w:rPr>
                <w:rFonts w:ascii="Times New Roman" w:hAnsi="Times New Roman"/>
                <w:sz w:val="24"/>
                <w:szCs w:val="24"/>
              </w:rPr>
            </w:pPr>
          </w:p>
        </w:tc>
        <w:tc>
          <w:tcPr>
            <w:tcW w:w="1661" w:type="dxa"/>
            <w:tcBorders>
              <w:top w:val="single" w:sz="4" w:space="0" w:color="auto"/>
            </w:tcBorders>
            <w:shd w:val="clear" w:color="auto" w:fill="auto"/>
          </w:tcPr>
          <w:p w:rsidR="002A04EB" w:rsidRPr="006346D3" w:rsidRDefault="002A04EB" w:rsidP="00F95944">
            <w:pPr>
              <w:rPr>
                <w:rFonts w:ascii="Times New Roman" w:hAnsi="Times New Roman"/>
                <w:sz w:val="24"/>
                <w:szCs w:val="24"/>
              </w:rPr>
            </w:pPr>
          </w:p>
        </w:tc>
        <w:tc>
          <w:tcPr>
            <w:tcW w:w="1377" w:type="dxa"/>
            <w:tcBorders>
              <w:top w:val="single" w:sz="4" w:space="0" w:color="auto"/>
            </w:tcBorders>
            <w:shd w:val="clear" w:color="auto" w:fill="auto"/>
          </w:tcPr>
          <w:p w:rsidR="002A04EB" w:rsidRPr="006346D3" w:rsidRDefault="002A04EB" w:rsidP="00F95944">
            <w:pPr>
              <w:rPr>
                <w:rFonts w:ascii="Times New Roman" w:hAnsi="Times New Roman"/>
                <w:sz w:val="24"/>
                <w:szCs w:val="24"/>
              </w:rPr>
            </w:pPr>
          </w:p>
          <w:p w:rsidR="002A04EB" w:rsidRPr="006346D3" w:rsidRDefault="002A04EB" w:rsidP="00F95944">
            <w:pPr>
              <w:rPr>
                <w:rFonts w:ascii="Times New Roman" w:hAnsi="Times New Roman"/>
                <w:sz w:val="24"/>
                <w:szCs w:val="24"/>
              </w:rPr>
            </w:pPr>
            <w:r w:rsidRPr="006346D3">
              <w:rPr>
                <w:rFonts w:ascii="Times New Roman" w:hAnsi="Times New Roman"/>
                <w:sz w:val="24"/>
                <w:szCs w:val="24"/>
              </w:rPr>
              <w:t>5 неделя</w:t>
            </w:r>
          </w:p>
        </w:tc>
        <w:tc>
          <w:tcPr>
            <w:tcW w:w="2086" w:type="dxa"/>
            <w:tcBorders>
              <w:top w:val="single" w:sz="4" w:space="0" w:color="auto"/>
            </w:tcBorders>
            <w:shd w:val="clear" w:color="auto" w:fill="auto"/>
          </w:tcPr>
          <w:p w:rsidR="002A04EB" w:rsidRPr="006346D3" w:rsidRDefault="002A04EB" w:rsidP="00F95944">
            <w:pPr>
              <w:rPr>
                <w:rFonts w:ascii="Times New Roman" w:hAnsi="Times New Roman"/>
                <w:sz w:val="24"/>
                <w:szCs w:val="24"/>
              </w:rPr>
            </w:pPr>
            <w:r w:rsidRPr="006346D3">
              <w:rPr>
                <w:rFonts w:ascii="Times New Roman" w:hAnsi="Times New Roman"/>
                <w:sz w:val="24"/>
                <w:szCs w:val="24"/>
              </w:rPr>
              <w:t>«Пасхальные дни»</w:t>
            </w:r>
          </w:p>
          <w:p w:rsidR="002A04EB" w:rsidRPr="006346D3" w:rsidRDefault="002A04EB" w:rsidP="00F95944">
            <w:pPr>
              <w:rPr>
                <w:rFonts w:ascii="Times New Roman" w:hAnsi="Times New Roman"/>
                <w:sz w:val="24"/>
                <w:szCs w:val="24"/>
              </w:rPr>
            </w:pPr>
          </w:p>
        </w:tc>
        <w:tc>
          <w:tcPr>
            <w:tcW w:w="4335" w:type="dxa"/>
            <w:tcBorders>
              <w:top w:val="single" w:sz="4" w:space="0" w:color="auto"/>
            </w:tcBorders>
            <w:shd w:val="clear" w:color="auto" w:fill="auto"/>
          </w:tcPr>
          <w:p w:rsidR="002A04EB" w:rsidRDefault="002A04EB" w:rsidP="00F95944">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Формировать представление детей о православном празднике «Пасха».</w:t>
            </w:r>
          </w:p>
        </w:tc>
      </w:tr>
      <w:tr w:rsidR="001D4DF1" w:rsidRPr="001D3BB8" w:rsidTr="00F95944">
        <w:trPr>
          <w:trHeight w:hRule="exact" w:val="1103"/>
          <w:tblCellSpacing w:w="20" w:type="dxa"/>
        </w:trPr>
        <w:tc>
          <w:tcPr>
            <w:tcW w:w="524" w:type="dxa"/>
          </w:tcPr>
          <w:p w:rsidR="001D4DF1" w:rsidRPr="006346D3" w:rsidRDefault="001D4DF1" w:rsidP="00F95944">
            <w:pPr>
              <w:rPr>
                <w:rFonts w:ascii="Times New Roman" w:hAnsi="Times New Roman"/>
                <w:sz w:val="24"/>
                <w:szCs w:val="24"/>
              </w:rPr>
            </w:pPr>
          </w:p>
        </w:tc>
        <w:tc>
          <w:tcPr>
            <w:tcW w:w="1661" w:type="dxa"/>
            <w:vMerge w:val="restart"/>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Май</w:t>
            </w: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p>
        </w:tc>
        <w:tc>
          <w:tcPr>
            <w:tcW w:w="2086" w:type="dxa"/>
            <w:shd w:val="clear" w:color="auto" w:fill="auto"/>
          </w:tcPr>
          <w:p w:rsidR="001D4DF1" w:rsidRPr="006346D3" w:rsidRDefault="001D4DF1" w:rsidP="00F95944">
            <w:pPr>
              <w:rPr>
                <w:rFonts w:ascii="Times New Roman" w:hAnsi="Times New Roman"/>
                <w:sz w:val="24"/>
                <w:szCs w:val="24"/>
              </w:rPr>
            </w:pPr>
          </w:p>
        </w:tc>
        <w:tc>
          <w:tcPr>
            <w:tcW w:w="4335" w:type="dxa"/>
            <w:shd w:val="clear" w:color="auto" w:fill="auto"/>
          </w:tcPr>
          <w:p w:rsidR="001D4DF1" w:rsidRPr="001D3BB8" w:rsidRDefault="001D4DF1" w:rsidP="00F95944">
            <w:pPr>
              <w:rPr>
                <w:rFonts w:ascii="Times New Roman" w:hAnsi="Times New Roman"/>
                <w:sz w:val="24"/>
                <w:szCs w:val="24"/>
              </w:rPr>
            </w:pPr>
          </w:p>
        </w:tc>
      </w:tr>
      <w:tr w:rsidR="001D4DF1" w:rsidRPr="001D3BB8" w:rsidTr="00F95944">
        <w:trPr>
          <w:trHeight w:hRule="exact" w:val="1135"/>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w:t>
            </w:r>
            <w:r w:rsidR="004B7D1C" w:rsidRPr="006346D3">
              <w:rPr>
                <w:rFonts w:ascii="Times New Roman" w:hAnsi="Times New Roman"/>
                <w:sz w:val="24"/>
                <w:szCs w:val="24"/>
              </w:rPr>
              <w:t>5</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2 неделя</w:t>
            </w:r>
          </w:p>
        </w:tc>
        <w:tc>
          <w:tcPr>
            <w:tcW w:w="2086"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«День победы»</w:t>
            </w:r>
          </w:p>
        </w:tc>
        <w:tc>
          <w:tcPr>
            <w:tcW w:w="4335" w:type="dxa"/>
            <w:shd w:val="clear" w:color="auto" w:fill="auto"/>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Закреплять знания  детей о ВОВ, героях прошедших войну.</w:t>
            </w:r>
          </w:p>
        </w:tc>
      </w:tr>
      <w:tr w:rsidR="001D4DF1" w:rsidRPr="001D3BB8" w:rsidTr="00F95944">
        <w:trPr>
          <w:trHeight w:hRule="exact" w:val="969"/>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w:t>
            </w:r>
            <w:r w:rsidR="004B7D1C" w:rsidRPr="006346D3">
              <w:rPr>
                <w:rFonts w:ascii="Times New Roman" w:hAnsi="Times New Roman"/>
                <w:sz w:val="24"/>
                <w:szCs w:val="24"/>
              </w:rPr>
              <w:t>6</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 неделя</w:t>
            </w:r>
          </w:p>
        </w:tc>
        <w:tc>
          <w:tcPr>
            <w:tcW w:w="2086" w:type="dxa"/>
            <w:shd w:val="clear" w:color="auto" w:fill="auto"/>
          </w:tcPr>
          <w:p w:rsidR="001D4DF1" w:rsidRPr="006346D3" w:rsidRDefault="002A04EB" w:rsidP="00F95944">
            <w:pPr>
              <w:rPr>
                <w:rFonts w:ascii="Times New Roman" w:hAnsi="Times New Roman"/>
                <w:sz w:val="24"/>
                <w:szCs w:val="24"/>
              </w:rPr>
            </w:pPr>
            <w:r w:rsidRPr="006346D3">
              <w:rPr>
                <w:rFonts w:ascii="Times New Roman" w:hAnsi="Times New Roman"/>
                <w:sz w:val="24"/>
                <w:szCs w:val="24"/>
              </w:rPr>
              <w:t>«Насекомые»</w:t>
            </w:r>
          </w:p>
        </w:tc>
        <w:tc>
          <w:tcPr>
            <w:tcW w:w="4335" w:type="dxa"/>
            <w:shd w:val="clear" w:color="auto" w:fill="auto"/>
          </w:tcPr>
          <w:p w:rsidR="001D4DF1" w:rsidRPr="001D3BB8" w:rsidRDefault="002A04EB" w:rsidP="00F95944">
            <w:pPr>
              <w:rPr>
                <w:rFonts w:ascii="Times New Roman" w:hAnsi="Times New Roman"/>
                <w:sz w:val="24"/>
                <w:szCs w:val="24"/>
              </w:rPr>
            </w:pPr>
            <w:r>
              <w:rPr>
                <w:rFonts w:ascii="Times New Roman" w:eastAsia="Times New Roman" w:hAnsi="Times New Roman"/>
                <w:bCs/>
                <w:sz w:val="24"/>
                <w:szCs w:val="24"/>
                <w:lang w:eastAsia="ru-RU"/>
              </w:rPr>
              <w:t>Познакомить детей с разнообразным миром насекомых.</w:t>
            </w:r>
          </w:p>
        </w:tc>
      </w:tr>
      <w:tr w:rsidR="001D4DF1" w:rsidRPr="001D3BB8" w:rsidTr="002A04EB">
        <w:trPr>
          <w:trHeight w:hRule="exact" w:val="1923"/>
          <w:tblCellSpacing w:w="20" w:type="dxa"/>
        </w:trPr>
        <w:tc>
          <w:tcPr>
            <w:tcW w:w="524" w:type="dxa"/>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3</w:t>
            </w:r>
            <w:r w:rsidR="004B7D1C" w:rsidRPr="006346D3">
              <w:rPr>
                <w:rFonts w:ascii="Times New Roman" w:hAnsi="Times New Roman"/>
                <w:sz w:val="24"/>
                <w:szCs w:val="24"/>
              </w:rPr>
              <w:t>7</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4 неделя</w:t>
            </w:r>
          </w:p>
        </w:tc>
        <w:tc>
          <w:tcPr>
            <w:tcW w:w="2086" w:type="dxa"/>
            <w:shd w:val="clear" w:color="auto" w:fill="auto"/>
          </w:tcPr>
          <w:p w:rsidR="001D4DF1" w:rsidRPr="006346D3" w:rsidRDefault="002A04EB" w:rsidP="002A04EB">
            <w:pPr>
              <w:rPr>
                <w:rFonts w:ascii="Times New Roman" w:hAnsi="Times New Roman"/>
                <w:sz w:val="24"/>
                <w:szCs w:val="24"/>
              </w:rPr>
            </w:pPr>
            <w:r w:rsidRPr="006346D3">
              <w:rPr>
                <w:rFonts w:ascii="Times New Roman" w:hAnsi="Times New Roman"/>
                <w:sz w:val="24"/>
                <w:szCs w:val="24"/>
              </w:rPr>
              <w:t xml:space="preserve">«Весёлый светофор» </w:t>
            </w:r>
          </w:p>
        </w:tc>
        <w:tc>
          <w:tcPr>
            <w:tcW w:w="4335" w:type="dxa"/>
            <w:shd w:val="clear" w:color="auto" w:fill="auto"/>
          </w:tcPr>
          <w:p w:rsidR="001D4DF1" w:rsidRPr="001D3BB8" w:rsidRDefault="002A04EB" w:rsidP="00F95944">
            <w:pPr>
              <w:rPr>
                <w:rFonts w:ascii="Times New Roman" w:hAnsi="Times New Roman"/>
                <w:sz w:val="24"/>
                <w:szCs w:val="24"/>
              </w:rPr>
            </w:pPr>
            <w:r>
              <w:rPr>
                <w:rFonts w:ascii="Times New Roman" w:eastAsia="Times New Roman" w:hAnsi="Times New Roman"/>
                <w:bCs/>
                <w:sz w:val="24"/>
                <w:szCs w:val="24"/>
                <w:lang w:eastAsia="ru-RU"/>
              </w:rPr>
              <w:t>Закрепить знания детей о сигналах светофора, его значимости при дорожном движении.</w:t>
            </w:r>
          </w:p>
        </w:tc>
      </w:tr>
      <w:tr w:rsidR="001D4DF1" w:rsidRPr="001D3BB8" w:rsidTr="00F95944">
        <w:trPr>
          <w:trHeight w:hRule="exact" w:val="1020"/>
          <w:tblCellSpacing w:w="20" w:type="dxa"/>
        </w:trPr>
        <w:tc>
          <w:tcPr>
            <w:tcW w:w="524" w:type="dxa"/>
          </w:tcPr>
          <w:p w:rsidR="001D4DF1" w:rsidRPr="006346D3" w:rsidRDefault="002A04EB" w:rsidP="00F95944">
            <w:pPr>
              <w:rPr>
                <w:rFonts w:ascii="Times New Roman" w:hAnsi="Times New Roman"/>
                <w:sz w:val="24"/>
                <w:szCs w:val="24"/>
              </w:rPr>
            </w:pPr>
            <w:r w:rsidRPr="006346D3">
              <w:rPr>
                <w:rFonts w:ascii="Times New Roman" w:hAnsi="Times New Roman"/>
                <w:sz w:val="24"/>
                <w:szCs w:val="24"/>
              </w:rPr>
              <w:t>3</w:t>
            </w:r>
            <w:r w:rsidR="004B7D1C" w:rsidRPr="006346D3">
              <w:rPr>
                <w:rFonts w:ascii="Times New Roman" w:hAnsi="Times New Roman"/>
                <w:sz w:val="24"/>
                <w:szCs w:val="24"/>
              </w:rPr>
              <w:t>8</w:t>
            </w:r>
          </w:p>
        </w:tc>
        <w:tc>
          <w:tcPr>
            <w:tcW w:w="1661" w:type="dxa"/>
            <w:vMerge/>
            <w:shd w:val="clear" w:color="auto" w:fill="auto"/>
          </w:tcPr>
          <w:p w:rsidR="001D4DF1" w:rsidRPr="006346D3" w:rsidRDefault="001D4DF1" w:rsidP="00F95944">
            <w:pPr>
              <w:rPr>
                <w:rFonts w:ascii="Times New Roman" w:hAnsi="Times New Roman"/>
                <w:sz w:val="24"/>
                <w:szCs w:val="24"/>
              </w:rPr>
            </w:pPr>
          </w:p>
        </w:tc>
        <w:tc>
          <w:tcPr>
            <w:tcW w:w="1377" w:type="dxa"/>
            <w:shd w:val="clear" w:color="auto" w:fill="auto"/>
          </w:tcPr>
          <w:p w:rsidR="001D4DF1" w:rsidRPr="006346D3" w:rsidRDefault="001D4DF1" w:rsidP="00F95944">
            <w:pPr>
              <w:rPr>
                <w:rFonts w:ascii="Times New Roman" w:hAnsi="Times New Roman"/>
                <w:sz w:val="24"/>
                <w:szCs w:val="24"/>
              </w:rPr>
            </w:pPr>
            <w:r w:rsidRPr="006346D3">
              <w:rPr>
                <w:rFonts w:ascii="Times New Roman" w:hAnsi="Times New Roman"/>
                <w:sz w:val="24"/>
                <w:szCs w:val="24"/>
              </w:rPr>
              <w:t>5 неделя</w:t>
            </w:r>
          </w:p>
        </w:tc>
        <w:tc>
          <w:tcPr>
            <w:tcW w:w="2086" w:type="dxa"/>
            <w:shd w:val="clear" w:color="auto" w:fill="auto"/>
          </w:tcPr>
          <w:p w:rsidR="001D4DF1" w:rsidRPr="006346D3" w:rsidRDefault="002A04EB" w:rsidP="00F95944">
            <w:pPr>
              <w:rPr>
                <w:rFonts w:ascii="Times New Roman" w:hAnsi="Times New Roman"/>
                <w:sz w:val="24"/>
                <w:szCs w:val="24"/>
              </w:rPr>
            </w:pPr>
            <w:r w:rsidRPr="006346D3">
              <w:rPr>
                <w:rFonts w:ascii="Times New Roman" w:hAnsi="Times New Roman"/>
                <w:sz w:val="24"/>
                <w:szCs w:val="24"/>
              </w:rPr>
              <w:t>«Путешествие по Санкт-Петербургу»</w:t>
            </w:r>
          </w:p>
        </w:tc>
        <w:tc>
          <w:tcPr>
            <w:tcW w:w="4335" w:type="dxa"/>
            <w:shd w:val="clear" w:color="auto" w:fill="auto"/>
          </w:tcPr>
          <w:p w:rsidR="001D4DF1" w:rsidRPr="001D3BB8" w:rsidRDefault="002A04EB" w:rsidP="00F95944">
            <w:pPr>
              <w:rPr>
                <w:rFonts w:ascii="Times New Roman" w:hAnsi="Times New Roman"/>
                <w:sz w:val="24"/>
                <w:szCs w:val="24"/>
              </w:rPr>
            </w:pPr>
            <w:r>
              <w:rPr>
                <w:rFonts w:ascii="Times New Roman" w:eastAsia="Times New Roman" w:hAnsi="Times New Roman"/>
                <w:bCs/>
                <w:sz w:val="24"/>
                <w:szCs w:val="24"/>
                <w:lang w:eastAsia="ru-RU"/>
              </w:rPr>
              <w:t>Расширять представление детей о городе Санкт-Петербурге, его улицах и достопримечательностях.</w:t>
            </w:r>
          </w:p>
        </w:tc>
      </w:tr>
    </w:tbl>
    <w:p w:rsidR="001D4DF1" w:rsidRPr="001D3BB8" w:rsidRDefault="001D4DF1" w:rsidP="001D4DF1">
      <w:pPr>
        <w:rPr>
          <w:rFonts w:ascii="Times New Roman" w:hAnsi="Times New Roman"/>
          <w:sz w:val="24"/>
          <w:szCs w:val="24"/>
        </w:rPr>
        <w:sectPr w:rsidR="001D4DF1" w:rsidRPr="001D3BB8" w:rsidSect="00F95944">
          <w:pgSz w:w="11909" w:h="16834"/>
          <w:pgMar w:top="826" w:right="360" w:bottom="826" w:left="1399" w:header="720" w:footer="720" w:gutter="0"/>
          <w:cols w:space="60"/>
          <w:noEndnote/>
          <w:docGrid w:linePitch="272"/>
        </w:sectPr>
      </w:pPr>
    </w:p>
    <w:p w:rsidR="001D4DF1" w:rsidRPr="001D3BB8" w:rsidRDefault="001D4DF1" w:rsidP="001D4DF1">
      <w:pPr>
        <w:shd w:val="clear" w:color="auto" w:fill="FFFFFF"/>
        <w:jc w:val="center"/>
        <w:rPr>
          <w:rFonts w:ascii="Times New Roman" w:hAnsi="Times New Roman"/>
          <w:b/>
          <w:bCs/>
          <w:spacing w:val="-1"/>
          <w:sz w:val="24"/>
          <w:szCs w:val="24"/>
        </w:rPr>
      </w:pPr>
      <w:r w:rsidRPr="001D3BB8">
        <w:rPr>
          <w:rFonts w:ascii="Times New Roman" w:hAnsi="Times New Roman"/>
          <w:b/>
          <w:bCs/>
          <w:spacing w:val="-1"/>
          <w:sz w:val="24"/>
          <w:szCs w:val="24"/>
        </w:rPr>
        <w:lastRenderedPageBreak/>
        <w:t xml:space="preserve">                        Содержание работы по освоению образовательной области </w:t>
      </w:r>
    </w:p>
    <w:p w:rsidR="001D4DF1" w:rsidRPr="001D3BB8" w:rsidRDefault="001D4DF1" w:rsidP="001D4DF1">
      <w:pPr>
        <w:shd w:val="clear" w:color="auto" w:fill="FFFFFF"/>
        <w:jc w:val="center"/>
        <w:rPr>
          <w:rFonts w:ascii="Times New Roman" w:hAnsi="Times New Roman"/>
          <w:b/>
          <w:bCs/>
          <w:sz w:val="24"/>
          <w:szCs w:val="24"/>
        </w:rPr>
      </w:pPr>
      <w:r w:rsidRPr="001D3BB8">
        <w:rPr>
          <w:rFonts w:ascii="Times New Roman" w:hAnsi="Times New Roman"/>
          <w:b/>
          <w:bCs/>
          <w:spacing w:val="-1"/>
          <w:sz w:val="24"/>
          <w:szCs w:val="24"/>
        </w:rPr>
        <w:t xml:space="preserve">                      «Познавательное развитие»</w:t>
      </w:r>
      <w:r w:rsidRPr="001D3BB8">
        <w:rPr>
          <w:rFonts w:ascii="Times New Roman" w:hAnsi="Times New Roman"/>
          <w:sz w:val="24"/>
          <w:szCs w:val="24"/>
        </w:rPr>
        <w:t xml:space="preserve"> </w:t>
      </w:r>
      <w:r w:rsidRPr="001D3BB8">
        <w:rPr>
          <w:rFonts w:ascii="Times New Roman" w:hAnsi="Times New Roman"/>
          <w:b/>
          <w:bCs/>
          <w:sz w:val="24"/>
          <w:szCs w:val="24"/>
        </w:rPr>
        <w:t>(раздел «ФЭМП»)</w:t>
      </w:r>
    </w:p>
    <w:p w:rsidR="001D4DF1" w:rsidRPr="001D3BB8" w:rsidRDefault="001D4DF1" w:rsidP="001D4DF1">
      <w:pPr>
        <w:shd w:val="clear" w:color="auto" w:fill="FFFFFF"/>
        <w:rPr>
          <w:rFonts w:ascii="Times New Roman" w:hAnsi="Times New Roman"/>
          <w:sz w:val="24"/>
          <w:szCs w:val="24"/>
        </w:rPr>
      </w:pPr>
    </w:p>
    <w:tbl>
      <w:tblPr>
        <w:tblW w:w="10206" w:type="dxa"/>
        <w:tblInd w:w="891" w:type="dxa"/>
        <w:tblLayout w:type="fixed"/>
        <w:tblCellMar>
          <w:left w:w="40" w:type="dxa"/>
          <w:right w:w="40" w:type="dxa"/>
        </w:tblCellMar>
        <w:tblLook w:val="0000"/>
      </w:tblPr>
      <w:tblGrid>
        <w:gridCol w:w="594"/>
        <w:gridCol w:w="1276"/>
        <w:gridCol w:w="1276"/>
        <w:gridCol w:w="2410"/>
        <w:gridCol w:w="4650"/>
      </w:tblGrid>
      <w:tr w:rsidR="001D4DF1" w:rsidRPr="001D3BB8" w:rsidTr="00D93212">
        <w:trPr>
          <w:trHeight w:hRule="exact" w:val="1270"/>
        </w:trPr>
        <w:tc>
          <w:tcPr>
            <w:tcW w:w="594"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r w:rsidRPr="001D3BB8">
              <w:rPr>
                <w:rFonts w:ascii="Times New Roman" w:hAnsi="Times New Roman"/>
                <w:sz w:val="24"/>
                <w:szCs w:val="24"/>
              </w:rPr>
              <w:t>N п\п</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Месяц</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Тема</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Цель</w:t>
            </w:r>
          </w:p>
        </w:tc>
      </w:tr>
      <w:tr w:rsidR="001D4DF1" w:rsidRPr="001D3BB8" w:rsidTr="00D93212">
        <w:trPr>
          <w:trHeight w:hRule="exact" w:val="1415"/>
        </w:trPr>
        <w:tc>
          <w:tcPr>
            <w:tcW w:w="594" w:type="dxa"/>
            <w:vMerge w:val="restart"/>
            <w:tcBorders>
              <w:top w:val="single" w:sz="6" w:space="0" w:color="auto"/>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1</w:t>
            </w: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r w:rsidRPr="001D3BB8">
              <w:rPr>
                <w:rFonts w:ascii="Times New Roman" w:hAnsi="Times New Roman"/>
                <w:sz w:val="24"/>
                <w:szCs w:val="24"/>
              </w:rPr>
              <w:t>2</w:t>
            </w: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Default="001D4DF1" w:rsidP="00F95944">
            <w:pPr>
              <w:rPr>
                <w:rFonts w:ascii="Times New Roman" w:hAnsi="Times New Roman"/>
                <w:sz w:val="24"/>
                <w:szCs w:val="24"/>
              </w:rPr>
            </w:pPr>
            <w:r w:rsidRPr="001D3BB8">
              <w:rPr>
                <w:rFonts w:ascii="Times New Roman" w:hAnsi="Times New Roman"/>
                <w:sz w:val="24"/>
                <w:szCs w:val="24"/>
              </w:rPr>
              <w:t>3</w:t>
            </w:r>
          </w:p>
          <w:p w:rsidR="00642EAB" w:rsidRDefault="00642EAB" w:rsidP="00F95944">
            <w:pPr>
              <w:rPr>
                <w:rFonts w:ascii="Times New Roman" w:hAnsi="Times New Roman"/>
                <w:sz w:val="24"/>
                <w:szCs w:val="24"/>
              </w:rPr>
            </w:pPr>
          </w:p>
          <w:p w:rsidR="001D4DF1" w:rsidRPr="001D3BB8" w:rsidRDefault="00642EAB" w:rsidP="00F95944">
            <w:pPr>
              <w:rPr>
                <w:rFonts w:ascii="Times New Roman" w:hAnsi="Times New Roman"/>
                <w:sz w:val="24"/>
                <w:szCs w:val="24"/>
              </w:rPr>
            </w:pPr>
            <w:r>
              <w:rPr>
                <w:rFonts w:ascii="Times New Roman" w:hAnsi="Times New Roman"/>
                <w:sz w:val="24"/>
                <w:szCs w:val="24"/>
              </w:rPr>
              <w:t>4</w:t>
            </w: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r w:rsidRPr="001D3BB8">
              <w:rPr>
                <w:rFonts w:ascii="Times New Roman" w:hAnsi="Times New Roman"/>
                <w:sz w:val="24"/>
                <w:szCs w:val="24"/>
              </w:rPr>
              <w:t>4</w:t>
            </w:r>
          </w:p>
        </w:tc>
        <w:tc>
          <w:tcPr>
            <w:tcW w:w="1276" w:type="dxa"/>
            <w:vMerge w:val="restart"/>
            <w:tcBorders>
              <w:top w:val="single" w:sz="6" w:space="0" w:color="auto"/>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Сентябрь</w:t>
            </w: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1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Default="001D4DF1" w:rsidP="00F95944">
            <w:pPr>
              <w:rPr>
                <w:rFonts w:ascii="Times New Roman" w:hAnsi="Times New Roman"/>
                <w:sz w:val="24"/>
                <w:szCs w:val="24"/>
              </w:rPr>
            </w:pPr>
            <w:r w:rsidRPr="001D3BB8">
              <w:rPr>
                <w:rFonts w:ascii="Times New Roman" w:hAnsi="Times New Roman"/>
                <w:sz w:val="24"/>
                <w:szCs w:val="24"/>
              </w:rPr>
              <w:t>Повторение</w:t>
            </w:r>
          </w:p>
          <w:p w:rsidR="00D93212" w:rsidRDefault="00D93212" w:rsidP="00F95944">
            <w:pPr>
              <w:rPr>
                <w:rFonts w:ascii="Times New Roman" w:hAnsi="Times New Roman"/>
                <w:sz w:val="24"/>
                <w:szCs w:val="24"/>
              </w:rPr>
            </w:pPr>
            <w:r w:rsidRPr="001D3BB8">
              <w:rPr>
                <w:rFonts w:ascii="Times New Roman" w:hAnsi="Times New Roman"/>
                <w:sz w:val="24"/>
                <w:szCs w:val="24"/>
              </w:rPr>
              <w:t>Геометрические фигуры</w:t>
            </w:r>
          </w:p>
          <w:p w:rsidR="00D93212" w:rsidRDefault="00D93212" w:rsidP="00F95944">
            <w:pPr>
              <w:rPr>
                <w:rFonts w:ascii="Times New Roman" w:hAnsi="Times New Roman"/>
                <w:sz w:val="24"/>
                <w:szCs w:val="24"/>
              </w:rPr>
            </w:pPr>
          </w:p>
          <w:p w:rsidR="00D93212" w:rsidRPr="001D3BB8" w:rsidRDefault="00D93212" w:rsidP="00F95944">
            <w:pPr>
              <w:rPr>
                <w:rFonts w:ascii="Times New Roman" w:hAnsi="Times New Roman"/>
                <w:sz w:val="24"/>
                <w:szCs w:val="24"/>
              </w:rPr>
            </w:pP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Default="001D4DF1" w:rsidP="00F95944">
            <w:pPr>
              <w:rPr>
                <w:rFonts w:ascii="Times New Roman" w:hAnsi="Times New Roman"/>
                <w:sz w:val="24"/>
                <w:szCs w:val="24"/>
              </w:rPr>
            </w:pPr>
            <w:r w:rsidRPr="001D3BB8">
              <w:rPr>
                <w:rFonts w:ascii="Times New Roman" w:hAnsi="Times New Roman"/>
                <w:sz w:val="24"/>
                <w:szCs w:val="24"/>
              </w:rPr>
              <w:t>Упражнять в счете от одного до десяти</w:t>
            </w:r>
          </w:p>
          <w:p w:rsidR="00D93212" w:rsidRPr="001D3BB8" w:rsidRDefault="00D93212" w:rsidP="00F95944">
            <w:pPr>
              <w:rPr>
                <w:rFonts w:ascii="Times New Roman" w:hAnsi="Times New Roman"/>
                <w:sz w:val="24"/>
                <w:szCs w:val="24"/>
              </w:rPr>
            </w:pPr>
            <w:r w:rsidRPr="001D3BB8">
              <w:rPr>
                <w:rFonts w:ascii="Times New Roman" w:hAnsi="Times New Roman"/>
                <w:sz w:val="24"/>
                <w:szCs w:val="24"/>
              </w:rPr>
              <w:t>Закреплять название геометрических фигур умение их различать по признакам</w:t>
            </w:r>
          </w:p>
        </w:tc>
      </w:tr>
      <w:tr w:rsidR="001D4DF1" w:rsidRPr="001D3BB8" w:rsidTr="00F95944">
        <w:trPr>
          <w:trHeight w:hRule="exact" w:val="715"/>
        </w:trPr>
        <w:tc>
          <w:tcPr>
            <w:tcW w:w="594" w:type="dxa"/>
            <w:vMerge/>
            <w:tcBorders>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2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Количество и счет</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Закреплять знания о цифре и числе, находить соседей названного числа.</w:t>
            </w:r>
          </w:p>
        </w:tc>
      </w:tr>
      <w:tr w:rsidR="001D4DF1" w:rsidRPr="001D3BB8" w:rsidTr="00F95944">
        <w:trPr>
          <w:trHeight w:hRule="exact" w:val="1183"/>
        </w:trPr>
        <w:tc>
          <w:tcPr>
            <w:tcW w:w="594" w:type="dxa"/>
            <w:vMerge/>
            <w:tcBorders>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Количество и счет</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Упражнять в счете в пределах 10; учить отсчитывать по предложенной цифре; упражнять в счете на ощупь</w:t>
            </w:r>
          </w:p>
        </w:tc>
      </w:tr>
      <w:tr w:rsidR="001D4DF1" w:rsidRPr="001D3BB8" w:rsidTr="00F95944">
        <w:trPr>
          <w:trHeight w:hRule="exact" w:val="622"/>
        </w:trPr>
        <w:tc>
          <w:tcPr>
            <w:tcW w:w="594" w:type="dxa"/>
            <w:vMerge/>
            <w:tcBorders>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vMerge w:val="restart"/>
            <w:tcBorders>
              <w:top w:val="single" w:sz="6" w:space="0" w:color="auto"/>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3 неделя</w:t>
            </w: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Количество и счет</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Развивать общее представление о действии вычитания как удаления части из целого</w:t>
            </w:r>
          </w:p>
        </w:tc>
      </w:tr>
      <w:tr w:rsidR="001D4DF1" w:rsidRPr="001D3BB8" w:rsidTr="00F95944">
        <w:trPr>
          <w:trHeight w:val="965"/>
        </w:trPr>
        <w:tc>
          <w:tcPr>
            <w:tcW w:w="594" w:type="dxa"/>
            <w:vMerge/>
            <w:tcBorders>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vMerge/>
            <w:tcBorders>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Количество и счет</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Формировать представления считать слева на право справа на лево</w:t>
            </w:r>
          </w:p>
          <w:p w:rsidR="001D4DF1" w:rsidRPr="001D3BB8" w:rsidRDefault="001D4DF1" w:rsidP="00F95944">
            <w:pPr>
              <w:rPr>
                <w:rFonts w:ascii="Times New Roman" w:hAnsi="Times New Roman"/>
                <w:sz w:val="24"/>
                <w:szCs w:val="24"/>
              </w:rPr>
            </w:pPr>
            <w:r w:rsidRPr="001D3BB8">
              <w:rPr>
                <w:rFonts w:ascii="Times New Roman" w:hAnsi="Times New Roman"/>
                <w:sz w:val="24"/>
                <w:szCs w:val="24"/>
              </w:rPr>
              <w:t>соотносить цифру с количеством.</w:t>
            </w:r>
          </w:p>
        </w:tc>
      </w:tr>
      <w:tr w:rsidR="001D4DF1" w:rsidRPr="001D3BB8" w:rsidTr="00F95944">
        <w:trPr>
          <w:trHeight w:hRule="exact" w:val="828"/>
        </w:trPr>
        <w:tc>
          <w:tcPr>
            <w:tcW w:w="594" w:type="dxa"/>
            <w:vMerge/>
            <w:tcBorders>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vMerge/>
            <w:tcBorders>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4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Целое и части</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Закреплять умения определять целое и выделять из него части</w:t>
            </w:r>
          </w:p>
        </w:tc>
      </w:tr>
      <w:tr w:rsidR="001D4DF1" w:rsidRPr="001D3BB8" w:rsidTr="00F95944">
        <w:trPr>
          <w:trHeight w:hRule="exact" w:val="432"/>
        </w:trPr>
        <w:tc>
          <w:tcPr>
            <w:tcW w:w="594"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Часть и целое</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Развивать умение из частей получать целое</w:t>
            </w:r>
          </w:p>
        </w:tc>
      </w:tr>
      <w:tr w:rsidR="001D4DF1" w:rsidRPr="001D3BB8" w:rsidTr="00F95944">
        <w:trPr>
          <w:trHeight w:hRule="exact" w:val="942"/>
        </w:trPr>
        <w:tc>
          <w:tcPr>
            <w:tcW w:w="594"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D4DF1" w:rsidRDefault="001D4DF1" w:rsidP="00F95944">
            <w:pPr>
              <w:rPr>
                <w:rFonts w:ascii="Times New Roman" w:hAnsi="Times New Roman"/>
                <w:sz w:val="24"/>
                <w:szCs w:val="24"/>
              </w:rPr>
            </w:pPr>
          </w:p>
          <w:p w:rsidR="00D93212" w:rsidRPr="001D3BB8" w:rsidRDefault="00D93212" w:rsidP="00F95944">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Default="001D4DF1" w:rsidP="00F95944">
            <w:pPr>
              <w:rPr>
                <w:rFonts w:ascii="Times New Roman" w:hAnsi="Times New Roman"/>
                <w:sz w:val="24"/>
                <w:szCs w:val="24"/>
              </w:rPr>
            </w:pPr>
          </w:p>
          <w:p w:rsidR="00D93212" w:rsidRPr="001D3BB8" w:rsidRDefault="00D93212" w:rsidP="00F95944">
            <w:pPr>
              <w:rPr>
                <w:rFonts w:ascii="Times New Roman" w:hAnsi="Times New Roman"/>
                <w:sz w:val="24"/>
                <w:szCs w:val="24"/>
              </w:rPr>
            </w:pP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Default="001D4DF1" w:rsidP="00F95944">
            <w:pPr>
              <w:rPr>
                <w:rFonts w:ascii="Times New Roman" w:hAnsi="Times New Roman"/>
                <w:sz w:val="24"/>
                <w:szCs w:val="24"/>
              </w:rPr>
            </w:pPr>
          </w:p>
          <w:p w:rsidR="00D93212" w:rsidRPr="001D3BB8" w:rsidRDefault="00D93212" w:rsidP="00F95944">
            <w:pPr>
              <w:rPr>
                <w:rFonts w:ascii="Times New Roman" w:hAnsi="Times New Roman"/>
                <w:sz w:val="24"/>
                <w:szCs w:val="24"/>
              </w:rPr>
            </w:pPr>
          </w:p>
        </w:tc>
      </w:tr>
      <w:tr w:rsidR="001D4DF1" w:rsidRPr="001D3BB8" w:rsidTr="00F95944">
        <w:trPr>
          <w:trHeight w:hRule="exact" w:val="1168"/>
        </w:trPr>
        <w:tc>
          <w:tcPr>
            <w:tcW w:w="594"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Default="001D4DF1" w:rsidP="00F95944">
            <w:pPr>
              <w:rPr>
                <w:rFonts w:ascii="Times New Roman" w:hAnsi="Times New Roman"/>
                <w:sz w:val="24"/>
                <w:szCs w:val="24"/>
              </w:rPr>
            </w:pPr>
          </w:p>
          <w:p w:rsidR="00D93212" w:rsidRPr="001D3BB8" w:rsidRDefault="00D93212" w:rsidP="00F95944">
            <w:pPr>
              <w:rPr>
                <w:rFonts w:ascii="Times New Roman" w:hAnsi="Times New Roman"/>
                <w:sz w:val="24"/>
                <w:szCs w:val="24"/>
              </w:rPr>
            </w:pP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D93212" w:rsidRDefault="00D93212" w:rsidP="00F95944">
            <w:pPr>
              <w:rPr>
                <w:rFonts w:ascii="Times New Roman" w:hAnsi="Times New Roman"/>
                <w:sz w:val="24"/>
                <w:szCs w:val="24"/>
              </w:rPr>
            </w:pPr>
          </w:p>
          <w:p w:rsidR="001D4DF1" w:rsidRPr="001D3BB8" w:rsidRDefault="001D4DF1" w:rsidP="00D93212">
            <w:pPr>
              <w:rPr>
                <w:rFonts w:ascii="Times New Roman" w:hAnsi="Times New Roman"/>
                <w:sz w:val="24"/>
                <w:szCs w:val="24"/>
              </w:rPr>
            </w:pPr>
          </w:p>
        </w:tc>
      </w:tr>
      <w:tr w:rsidR="001D4DF1" w:rsidRPr="001D3BB8" w:rsidTr="006346D3">
        <w:trPr>
          <w:trHeight w:hRule="exact" w:val="2049"/>
        </w:trPr>
        <w:tc>
          <w:tcPr>
            <w:tcW w:w="594" w:type="dxa"/>
            <w:tcBorders>
              <w:top w:val="single" w:sz="6" w:space="0" w:color="auto"/>
              <w:left w:val="single" w:sz="6" w:space="0" w:color="auto"/>
              <w:bottom w:val="nil"/>
              <w:right w:val="single" w:sz="6" w:space="0" w:color="auto"/>
            </w:tcBorders>
            <w:shd w:val="clear" w:color="auto" w:fill="FFFFFF"/>
          </w:tcPr>
          <w:p w:rsidR="001D4DF1" w:rsidRPr="001D3BB8" w:rsidRDefault="00D93212" w:rsidP="00F95944">
            <w:pPr>
              <w:rPr>
                <w:rFonts w:ascii="Times New Roman" w:hAnsi="Times New Roman"/>
                <w:sz w:val="24"/>
                <w:szCs w:val="24"/>
              </w:rPr>
            </w:pPr>
            <w:r>
              <w:rPr>
                <w:rFonts w:ascii="Times New Roman" w:hAnsi="Times New Roman"/>
                <w:sz w:val="24"/>
                <w:szCs w:val="24"/>
              </w:rPr>
              <w:t>5</w:t>
            </w:r>
          </w:p>
        </w:tc>
        <w:tc>
          <w:tcPr>
            <w:tcW w:w="1276"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Октябрь</w:t>
            </w:r>
          </w:p>
        </w:tc>
        <w:tc>
          <w:tcPr>
            <w:tcW w:w="1276"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1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Ознакомление с количественным составом числа 10 из единиц. Закрепить представление о цифрах 1 , 0</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 xml:space="preserve">Формировать умение устанавливать соответствие между количеством предметов и цифрой. </w:t>
            </w:r>
          </w:p>
        </w:tc>
      </w:tr>
      <w:tr w:rsidR="001D4DF1" w:rsidRPr="001D3BB8" w:rsidTr="00F95944">
        <w:trPr>
          <w:trHeight w:hRule="exact" w:val="1039"/>
        </w:trPr>
        <w:tc>
          <w:tcPr>
            <w:tcW w:w="594"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Состав чисел из единиц</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Формировать умение устанавливать соответствие между количеством предметов и цифрой</w:t>
            </w:r>
          </w:p>
        </w:tc>
      </w:tr>
      <w:tr w:rsidR="001D4DF1" w:rsidRPr="001D3BB8" w:rsidTr="006346D3">
        <w:trPr>
          <w:trHeight w:hRule="exact" w:val="1971"/>
        </w:trPr>
        <w:tc>
          <w:tcPr>
            <w:tcW w:w="594" w:type="dxa"/>
            <w:tcBorders>
              <w:top w:val="nil"/>
              <w:left w:val="single" w:sz="6" w:space="0" w:color="auto"/>
              <w:bottom w:val="nil"/>
              <w:right w:val="single" w:sz="6" w:space="0" w:color="auto"/>
            </w:tcBorders>
            <w:shd w:val="clear" w:color="auto" w:fill="FFFFFF"/>
          </w:tcPr>
          <w:p w:rsidR="001D4DF1" w:rsidRPr="001D3BB8" w:rsidRDefault="00D93212" w:rsidP="00F95944">
            <w:pPr>
              <w:rPr>
                <w:rFonts w:ascii="Times New Roman" w:hAnsi="Times New Roman"/>
                <w:sz w:val="24"/>
                <w:szCs w:val="24"/>
              </w:rPr>
            </w:pPr>
            <w:r>
              <w:rPr>
                <w:rFonts w:ascii="Times New Roman" w:hAnsi="Times New Roman"/>
                <w:sz w:val="24"/>
                <w:szCs w:val="24"/>
              </w:rPr>
              <w:lastRenderedPageBreak/>
              <w:t>6</w:t>
            </w:r>
          </w:p>
        </w:tc>
        <w:tc>
          <w:tcPr>
            <w:tcW w:w="1276"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2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Решение задач на определение особенностей образования двухзначных чисел</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Познакомить со счетом в пределах 20, закреплять знания о составе числа из единиц пятого десятка</w:t>
            </w:r>
          </w:p>
        </w:tc>
      </w:tr>
      <w:tr w:rsidR="001D4DF1" w:rsidRPr="001D3BB8" w:rsidTr="00F95944">
        <w:trPr>
          <w:trHeight w:hRule="exact" w:val="1234"/>
        </w:trPr>
        <w:tc>
          <w:tcPr>
            <w:tcW w:w="594"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Решение задач на определение особенностей образования двухзначных чисел</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Упражнять в устном счете в пределах  20. Формировать навык счета</w:t>
            </w:r>
          </w:p>
        </w:tc>
      </w:tr>
      <w:tr w:rsidR="001D4DF1" w:rsidRPr="001D3BB8" w:rsidTr="006346D3">
        <w:trPr>
          <w:trHeight w:hRule="exact" w:val="1591"/>
        </w:trPr>
        <w:tc>
          <w:tcPr>
            <w:tcW w:w="594" w:type="dxa"/>
            <w:tcBorders>
              <w:top w:val="nil"/>
              <w:left w:val="single" w:sz="6" w:space="0" w:color="auto"/>
              <w:bottom w:val="nil"/>
              <w:right w:val="single" w:sz="6" w:space="0" w:color="auto"/>
            </w:tcBorders>
            <w:shd w:val="clear" w:color="auto" w:fill="FFFFFF"/>
          </w:tcPr>
          <w:p w:rsidR="001D4DF1" w:rsidRPr="001D3BB8" w:rsidRDefault="00D93212" w:rsidP="00F95944">
            <w:pPr>
              <w:rPr>
                <w:rFonts w:ascii="Times New Roman" w:hAnsi="Times New Roman"/>
                <w:sz w:val="24"/>
                <w:szCs w:val="24"/>
              </w:rPr>
            </w:pPr>
            <w:r>
              <w:rPr>
                <w:rFonts w:ascii="Times New Roman" w:hAnsi="Times New Roman"/>
                <w:sz w:val="24"/>
                <w:szCs w:val="24"/>
              </w:rPr>
              <w:t>7</w:t>
            </w: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3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Решение познавательных задач на определение особенностей образования двухзначных чисел</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Формировать понятия числа в пределах 20. Определять количество предметов по осязанию.</w:t>
            </w:r>
          </w:p>
        </w:tc>
      </w:tr>
      <w:tr w:rsidR="001D4DF1" w:rsidRPr="001D3BB8" w:rsidTr="00F95944">
        <w:trPr>
          <w:trHeight w:hRule="exact" w:val="768"/>
        </w:trPr>
        <w:tc>
          <w:tcPr>
            <w:tcW w:w="594"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2410" w:type="dxa"/>
            <w:vMerge w:val="restart"/>
            <w:tcBorders>
              <w:top w:val="single" w:sz="6" w:space="0" w:color="auto"/>
              <w:left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Количество и счет</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Формировать умение соотносить цифру и количество предметов.</w:t>
            </w:r>
          </w:p>
        </w:tc>
      </w:tr>
      <w:tr w:rsidR="001D4DF1" w:rsidRPr="001D3BB8" w:rsidTr="00F95944">
        <w:trPr>
          <w:trHeight w:hRule="exact" w:val="978"/>
        </w:trPr>
        <w:tc>
          <w:tcPr>
            <w:tcW w:w="594"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r w:rsidRPr="001D3BB8">
              <w:rPr>
                <w:rFonts w:ascii="Times New Roman" w:hAnsi="Times New Roman"/>
                <w:sz w:val="24"/>
                <w:szCs w:val="24"/>
              </w:rPr>
              <w:t>9</w:t>
            </w:r>
          </w:p>
        </w:tc>
        <w:tc>
          <w:tcPr>
            <w:tcW w:w="1276"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2410" w:type="dxa"/>
            <w:vMerge/>
            <w:tcBorders>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r>
      <w:tr w:rsidR="001D4DF1" w:rsidRPr="001D3BB8" w:rsidTr="00F95944">
        <w:trPr>
          <w:trHeight w:hRule="exact" w:val="628"/>
        </w:trPr>
        <w:tc>
          <w:tcPr>
            <w:tcW w:w="594" w:type="dxa"/>
            <w:tcBorders>
              <w:top w:val="nil"/>
              <w:left w:val="single" w:sz="6" w:space="0" w:color="auto"/>
              <w:bottom w:val="nil"/>
              <w:right w:val="single" w:sz="6" w:space="0" w:color="auto"/>
            </w:tcBorders>
            <w:shd w:val="clear" w:color="auto" w:fill="FFFFFF"/>
          </w:tcPr>
          <w:p w:rsidR="001D4DF1" w:rsidRPr="001D3BB8" w:rsidRDefault="00D93212" w:rsidP="00F95944">
            <w:pPr>
              <w:rPr>
                <w:rFonts w:ascii="Times New Roman" w:hAnsi="Times New Roman"/>
                <w:sz w:val="24"/>
                <w:szCs w:val="24"/>
              </w:rPr>
            </w:pPr>
            <w:r>
              <w:rPr>
                <w:rFonts w:ascii="Times New Roman" w:hAnsi="Times New Roman"/>
                <w:sz w:val="24"/>
                <w:szCs w:val="24"/>
              </w:rPr>
              <w:t>8</w:t>
            </w: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p w:rsidR="001D4DF1" w:rsidRPr="001D3BB8" w:rsidRDefault="001D4DF1" w:rsidP="00F95944">
            <w:pP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4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Трапеция, ромб</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Формировать классифицировать фигуры по разным признакам.</w:t>
            </w:r>
          </w:p>
        </w:tc>
      </w:tr>
      <w:tr w:rsidR="001D4DF1" w:rsidRPr="001D3BB8" w:rsidTr="00F95944">
        <w:trPr>
          <w:trHeight w:hRule="exact" w:val="628"/>
        </w:trPr>
        <w:tc>
          <w:tcPr>
            <w:tcW w:w="594"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Решение задач</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Упражнять в составлении простейших задач</w:t>
            </w:r>
          </w:p>
        </w:tc>
      </w:tr>
      <w:tr w:rsidR="001D4DF1" w:rsidRPr="001D3BB8" w:rsidTr="00F95944">
        <w:trPr>
          <w:trHeight w:hRule="exact" w:val="628"/>
        </w:trPr>
        <w:tc>
          <w:tcPr>
            <w:tcW w:w="594" w:type="dxa"/>
            <w:tcBorders>
              <w:top w:val="nil"/>
              <w:left w:val="single" w:sz="6" w:space="0" w:color="auto"/>
              <w:bottom w:val="nil"/>
              <w:right w:val="single" w:sz="6" w:space="0" w:color="auto"/>
            </w:tcBorders>
            <w:shd w:val="clear" w:color="auto" w:fill="FFFFFF"/>
          </w:tcPr>
          <w:p w:rsidR="001D4DF1" w:rsidRPr="001D3BB8" w:rsidRDefault="00D93212" w:rsidP="00F95944">
            <w:pPr>
              <w:rPr>
                <w:rFonts w:ascii="Times New Roman" w:hAnsi="Times New Roman"/>
                <w:sz w:val="24"/>
                <w:szCs w:val="24"/>
              </w:rPr>
            </w:pPr>
            <w:r>
              <w:rPr>
                <w:rFonts w:ascii="Times New Roman" w:hAnsi="Times New Roman"/>
                <w:sz w:val="24"/>
                <w:szCs w:val="24"/>
              </w:rPr>
              <w:t>9</w:t>
            </w:r>
          </w:p>
        </w:tc>
        <w:tc>
          <w:tcPr>
            <w:tcW w:w="1276" w:type="dxa"/>
            <w:tcBorders>
              <w:top w:val="nil"/>
              <w:left w:val="single" w:sz="6" w:space="0" w:color="auto"/>
              <w:bottom w:val="nil"/>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5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Геометрические фигуры</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Закреплять знания о геометрических фигурах, умения их различать</w:t>
            </w:r>
          </w:p>
        </w:tc>
      </w:tr>
      <w:tr w:rsidR="001D4DF1" w:rsidRPr="001D3BB8" w:rsidTr="00F95944">
        <w:trPr>
          <w:trHeight w:hRule="exact" w:val="628"/>
        </w:trPr>
        <w:tc>
          <w:tcPr>
            <w:tcW w:w="594"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Квадрат, прямоугольник</w:t>
            </w:r>
          </w:p>
        </w:tc>
        <w:tc>
          <w:tcPr>
            <w:tcW w:w="4650"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F95944">
            <w:pPr>
              <w:rPr>
                <w:rFonts w:ascii="Times New Roman" w:hAnsi="Times New Roman"/>
                <w:sz w:val="24"/>
                <w:szCs w:val="24"/>
              </w:rPr>
            </w:pPr>
            <w:r w:rsidRPr="001D3BB8">
              <w:rPr>
                <w:rFonts w:ascii="Times New Roman" w:hAnsi="Times New Roman"/>
                <w:sz w:val="24"/>
                <w:szCs w:val="24"/>
              </w:rPr>
              <w:t>Упражнять в умение различать фигуры</w:t>
            </w:r>
          </w:p>
        </w:tc>
      </w:tr>
    </w:tbl>
    <w:tbl>
      <w:tblPr>
        <w:tblpPr w:leftFromText="180" w:rightFromText="180" w:vertAnchor="text" w:horzAnchor="page" w:tblpX="1236" w:tblpY="22"/>
        <w:tblW w:w="10246" w:type="dxa"/>
        <w:tblLayout w:type="fixed"/>
        <w:tblCellMar>
          <w:left w:w="40" w:type="dxa"/>
          <w:right w:w="40" w:type="dxa"/>
        </w:tblCellMar>
        <w:tblLook w:val="0000"/>
      </w:tblPr>
      <w:tblGrid>
        <w:gridCol w:w="567"/>
        <w:gridCol w:w="1316"/>
        <w:gridCol w:w="1276"/>
        <w:gridCol w:w="2410"/>
        <w:gridCol w:w="4677"/>
      </w:tblGrid>
      <w:tr w:rsidR="0011388D" w:rsidRPr="001D3BB8" w:rsidTr="0011388D">
        <w:trPr>
          <w:trHeight w:hRule="exact" w:val="1296"/>
        </w:trPr>
        <w:tc>
          <w:tcPr>
            <w:tcW w:w="567" w:type="dxa"/>
            <w:tcBorders>
              <w:top w:val="single" w:sz="6" w:space="0" w:color="auto"/>
              <w:left w:val="single" w:sz="6" w:space="0" w:color="auto"/>
              <w:bottom w:val="nil"/>
              <w:right w:val="single" w:sz="6" w:space="0" w:color="auto"/>
            </w:tcBorders>
            <w:shd w:val="clear" w:color="auto" w:fill="FFFFFF"/>
          </w:tcPr>
          <w:p w:rsidR="0011388D" w:rsidRPr="001D3BB8" w:rsidRDefault="00D93212" w:rsidP="0011388D">
            <w:pPr>
              <w:rPr>
                <w:rFonts w:ascii="Times New Roman" w:hAnsi="Times New Roman"/>
                <w:sz w:val="24"/>
                <w:szCs w:val="24"/>
              </w:rPr>
            </w:pPr>
            <w:r>
              <w:rPr>
                <w:rFonts w:ascii="Times New Roman" w:hAnsi="Times New Roman"/>
                <w:sz w:val="24"/>
                <w:szCs w:val="24"/>
              </w:rPr>
              <w:t>10</w:t>
            </w:r>
          </w:p>
        </w:tc>
        <w:tc>
          <w:tcPr>
            <w:tcW w:w="1316" w:type="dxa"/>
            <w:tcBorders>
              <w:top w:val="single" w:sz="6" w:space="0" w:color="auto"/>
              <w:left w:val="single" w:sz="6" w:space="0" w:color="auto"/>
              <w:bottom w:val="nil"/>
              <w:right w:val="single" w:sz="6" w:space="0" w:color="auto"/>
            </w:tcBorders>
            <w:shd w:val="clear" w:color="auto" w:fill="FFFFFF"/>
          </w:tcPr>
          <w:p w:rsidR="0011388D" w:rsidRPr="001D3BB8" w:rsidRDefault="0011388D" w:rsidP="0011388D">
            <w:pPr>
              <w:rPr>
                <w:rFonts w:ascii="Times New Roman" w:hAnsi="Times New Roman"/>
                <w:sz w:val="24"/>
                <w:szCs w:val="24"/>
              </w:rPr>
            </w:pPr>
            <w:r w:rsidRPr="001D3BB8">
              <w:rPr>
                <w:rFonts w:ascii="Times New Roman" w:hAnsi="Times New Roman"/>
                <w:sz w:val="24"/>
                <w:szCs w:val="24"/>
              </w:rPr>
              <w:t>Ноябрь</w:t>
            </w:r>
          </w:p>
        </w:tc>
        <w:tc>
          <w:tcPr>
            <w:tcW w:w="1276" w:type="dxa"/>
            <w:tcBorders>
              <w:top w:val="single" w:sz="6" w:space="0" w:color="auto"/>
              <w:left w:val="single" w:sz="6" w:space="0" w:color="auto"/>
              <w:bottom w:val="nil"/>
              <w:right w:val="single" w:sz="6" w:space="0" w:color="auto"/>
            </w:tcBorders>
            <w:shd w:val="clear" w:color="auto" w:fill="FFFFFF"/>
          </w:tcPr>
          <w:p w:rsidR="0011388D" w:rsidRPr="001D3BB8" w:rsidRDefault="0011388D" w:rsidP="0011388D">
            <w:pPr>
              <w:rPr>
                <w:rFonts w:ascii="Times New Roman" w:hAnsi="Times New Roman"/>
                <w:sz w:val="24"/>
                <w:szCs w:val="24"/>
              </w:rPr>
            </w:pPr>
            <w:r w:rsidRPr="001D3BB8">
              <w:rPr>
                <w:rFonts w:ascii="Times New Roman" w:hAnsi="Times New Roman"/>
                <w:sz w:val="24"/>
                <w:szCs w:val="24"/>
              </w:rPr>
              <w:t>1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r w:rsidRPr="001D3BB8">
              <w:rPr>
                <w:rFonts w:ascii="Times New Roman" w:hAnsi="Times New Roman"/>
                <w:sz w:val="24"/>
                <w:szCs w:val="24"/>
              </w:rPr>
              <w:t>Ознакомить с количественным составом числа 8 из единиц</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r w:rsidRPr="001D3BB8">
              <w:rPr>
                <w:rFonts w:ascii="Times New Roman" w:hAnsi="Times New Roman"/>
                <w:sz w:val="24"/>
                <w:szCs w:val="24"/>
              </w:rPr>
              <w:t>Формировать умение устанавливать соответствие между количеством предметов и цифрой.</w:t>
            </w:r>
          </w:p>
        </w:tc>
      </w:tr>
      <w:tr w:rsidR="0011388D" w:rsidRPr="001D3BB8" w:rsidTr="0011388D">
        <w:trPr>
          <w:trHeight w:hRule="exact" w:val="983"/>
        </w:trPr>
        <w:tc>
          <w:tcPr>
            <w:tcW w:w="567" w:type="dxa"/>
            <w:tcBorders>
              <w:top w:val="nil"/>
              <w:left w:val="single" w:sz="6" w:space="0" w:color="auto"/>
              <w:bottom w:val="nil"/>
              <w:right w:val="single" w:sz="6" w:space="0" w:color="auto"/>
            </w:tcBorders>
            <w:shd w:val="clear" w:color="auto" w:fill="FFFFFF"/>
          </w:tcPr>
          <w:p w:rsidR="0011388D" w:rsidRPr="001D3BB8" w:rsidRDefault="0011388D" w:rsidP="0011388D">
            <w:pPr>
              <w:rPr>
                <w:rFonts w:ascii="Times New Roman" w:hAnsi="Times New Roman"/>
                <w:sz w:val="24"/>
                <w:szCs w:val="24"/>
              </w:rPr>
            </w:pPr>
          </w:p>
        </w:tc>
        <w:tc>
          <w:tcPr>
            <w:tcW w:w="1316" w:type="dxa"/>
            <w:tcBorders>
              <w:top w:val="nil"/>
              <w:left w:val="single" w:sz="6" w:space="0" w:color="auto"/>
              <w:bottom w:val="nil"/>
              <w:right w:val="single" w:sz="6" w:space="0" w:color="auto"/>
            </w:tcBorders>
            <w:shd w:val="clear" w:color="auto" w:fill="FFFFFF"/>
          </w:tcPr>
          <w:p w:rsidR="0011388D" w:rsidRPr="001D3BB8" w:rsidRDefault="0011388D" w:rsidP="0011388D">
            <w:pPr>
              <w:rPr>
                <w:rFonts w:ascii="Times New Roman" w:hAnsi="Times New Roman"/>
                <w:sz w:val="24"/>
                <w:szCs w:val="24"/>
              </w:rPr>
            </w:pPr>
          </w:p>
          <w:p w:rsidR="0011388D" w:rsidRPr="001D3BB8" w:rsidRDefault="0011388D" w:rsidP="0011388D">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p>
          <w:p w:rsidR="0011388D" w:rsidRPr="001D3BB8" w:rsidRDefault="0011388D" w:rsidP="0011388D">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r w:rsidRPr="001D3BB8">
              <w:rPr>
                <w:rFonts w:ascii="Times New Roman" w:hAnsi="Times New Roman"/>
                <w:sz w:val="24"/>
                <w:szCs w:val="24"/>
              </w:rPr>
              <w:t>Количество и счет</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r w:rsidRPr="001D3BB8">
              <w:rPr>
                <w:rFonts w:ascii="Times New Roman" w:hAnsi="Times New Roman"/>
                <w:sz w:val="24"/>
                <w:szCs w:val="24"/>
              </w:rPr>
              <w:t>Закрепить знания о временных отношениях сутки, неделя.</w:t>
            </w:r>
          </w:p>
        </w:tc>
      </w:tr>
      <w:tr w:rsidR="0011388D" w:rsidRPr="001D3BB8" w:rsidTr="0011388D">
        <w:trPr>
          <w:trHeight w:hRule="exact" w:val="1275"/>
        </w:trPr>
        <w:tc>
          <w:tcPr>
            <w:tcW w:w="567" w:type="dxa"/>
            <w:tcBorders>
              <w:top w:val="nil"/>
              <w:left w:val="single" w:sz="6" w:space="0" w:color="auto"/>
              <w:bottom w:val="nil"/>
              <w:right w:val="single" w:sz="6" w:space="0" w:color="auto"/>
            </w:tcBorders>
            <w:shd w:val="clear" w:color="auto" w:fill="FFFFFF"/>
          </w:tcPr>
          <w:p w:rsidR="0011388D" w:rsidRPr="001D3BB8" w:rsidRDefault="00D93212" w:rsidP="0011388D">
            <w:pPr>
              <w:rPr>
                <w:rFonts w:ascii="Times New Roman" w:hAnsi="Times New Roman"/>
                <w:sz w:val="24"/>
                <w:szCs w:val="24"/>
              </w:rPr>
            </w:pPr>
            <w:r>
              <w:rPr>
                <w:rFonts w:ascii="Times New Roman" w:hAnsi="Times New Roman"/>
                <w:sz w:val="24"/>
                <w:szCs w:val="24"/>
              </w:rPr>
              <w:t>11</w:t>
            </w:r>
          </w:p>
        </w:tc>
        <w:tc>
          <w:tcPr>
            <w:tcW w:w="1316" w:type="dxa"/>
            <w:tcBorders>
              <w:top w:val="nil"/>
              <w:left w:val="single" w:sz="6" w:space="0" w:color="auto"/>
              <w:bottom w:val="nil"/>
              <w:right w:val="single" w:sz="6" w:space="0" w:color="auto"/>
            </w:tcBorders>
            <w:shd w:val="clear" w:color="auto" w:fill="FFFFFF"/>
          </w:tcPr>
          <w:p w:rsidR="0011388D" w:rsidRPr="001D3BB8" w:rsidRDefault="0011388D" w:rsidP="0011388D">
            <w:pPr>
              <w:rPr>
                <w:rFonts w:ascii="Times New Roman" w:hAnsi="Times New Roman"/>
                <w:sz w:val="24"/>
                <w:szCs w:val="24"/>
              </w:rPr>
            </w:pPr>
          </w:p>
          <w:p w:rsidR="0011388D" w:rsidRPr="001D3BB8" w:rsidRDefault="0011388D" w:rsidP="0011388D">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1388D" w:rsidRPr="001D3BB8" w:rsidRDefault="0011388D" w:rsidP="0011388D">
            <w:pPr>
              <w:rPr>
                <w:rFonts w:ascii="Times New Roman" w:hAnsi="Times New Roman"/>
                <w:sz w:val="24"/>
                <w:szCs w:val="24"/>
              </w:rPr>
            </w:pPr>
            <w:r w:rsidRPr="001D3BB8">
              <w:rPr>
                <w:rFonts w:ascii="Times New Roman" w:hAnsi="Times New Roman"/>
                <w:sz w:val="24"/>
                <w:szCs w:val="24"/>
              </w:rPr>
              <w:t>2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r w:rsidRPr="001D3BB8">
              <w:rPr>
                <w:rFonts w:ascii="Times New Roman" w:hAnsi="Times New Roman"/>
                <w:sz w:val="24"/>
                <w:szCs w:val="24"/>
              </w:rPr>
              <w:t>Состав числа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r w:rsidRPr="001D3BB8">
              <w:rPr>
                <w:rFonts w:ascii="Times New Roman" w:hAnsi="Times New Roman"/>
                <w:sz w:val="24"/>
                <w:szCs w:val="24"/>
              </w:rPr>
              <w:t>Формировать представление о составе числа из 2 меньших. Закрепить навыки количественного счета в пределах 10.</w:t>
            </w:r>
          </w:p>
        </w:tc>
      </w:tr>
      <w:tr w:rsidR="0011388D" w:rsidRPr="001D3BB8" w:rsidTr="0011388D">
        <w:trPr>
          <w:trHeight w:hRule="exact" w:val="1117"/>
        </w:trPr>
        <w:tc>
          <w:tcPr>
            <w:tcW w:w="567" w:type="dxa"/>
            <w:tcBorders>
              <w:top w:val="nil"/>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p>
        </w:tc>
        <w:tc>
          <w:tcPr>
            <w:tcW w:w="1316" w:type="dxa"/>
            <w:tcBorders>
              <w:top w:val="nil"/>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p>
          <w:p w:rsidR="0011388D" w:rsidRPr="001D3BB8" w:rsidRDefault="0011388D" w:rsidP="0011388D">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p>
          <w:p w:rsidR="0011388D" w:rsidRPr="001D3BB8" w:rsidRDefault="0011388D" w:rsidP="0011388D">
            <w:pPr>
              <w:rPr>
                <w:rFonts w:ascii="Times New Roman" w:hAnsi="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r w:rsidRPr="001D3BB8">
              <w:rPr>
                <w:rFonts w:ascii="Times New Roman" w:hAnsi="Times New Roman"/>
                <w:sz w:val="24"/>
                <w:szCs w:val="24"/>
              </w:rPr>
              <w:t>Математический автобус</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11388D">
            <w:pPr>
              <w:rPr>
                <w:rFonts w:ascii="Times New Roman" w:hAnsi="Times New Roman"/>
                <w:sz w:val="24"/>
                <w:szCs w:val="24"/>
              </w:rPr>
            </w:pPr>
            <w:r w:rsidRPr="001D3BB8">
              <w:rPr>
                <w:rFonts w:ascii="Times New Roman" w:hAnsi="Times New Roman"/>
                <w:sz w:val="24"/>
                <w:szCs w:val="24"/>
              </w:rPr>
              <w:t>Закрепить цифры в пределах 20, сравнивать рядом стоящие цифры.</w:t>
            </w:r>
          </w:p>
        </w:tc>
      </w:tr>
    </w:tbl>
    <w:p w:rsidR="001D4DF1" w:rsidRPr="001D3BB8" w:rsidRDefault="001D4DF1" w:rsidP="001D4DF1">
      <w:pPr>
        <w:rPr>
          <w:rFonts w:ascii="Times New Roman" w:hAnsi="Times New Roman"/>
          <w:sz w:val="24"/>
          <w:szCs w:val="24"/>
        </w:rPr>
      </w:pPr>
    </w:p>
    <w:p w:rsidR="001D4DF1" w:rsidRPr="001D3BB8" w:rsidRDefault="001D4DF1" w:rsidP="001D4DF1">
      <w:pPr>
        <w:rPr>
          <w:rFonts w:ascii="Times New Roman" w:hAnsi="Times New Roman"/>
          <w:sz w:val="24"/>
          <w:szCs w:val="24"/>
        </w:rPr>
        <w:sectPr w:rsidR="001D4DF1" w:rsidRPr="001D3BB8" w:rsidSect="00F95944">
          <w:pgSz w:w="11909" w:h="16834"/>
          <w:pgMar w:top="826" w:right="1346" w:bottom="826" w:left="360" w:header="720" w:footer="720" w:gutter="0"/>
          <w:cols w:space="60"/>
          <w:noEndnote/>
          <w:docGrid w:linePitch="272"/>
        </w:sectPr>
      </w:pPr>
    </w:p>
    <w:tbl>
      <w:tblPr>
        <w:tblpPr w:leftFromText="180" w:rightFromText="180" w:vertAnchor="text" w:horzAnchor="margin" w:tblpX="931" w:tblpY="-843"/>
        <w:tblW w:w="9635" w:type="dxa"/>
        <w:tblLayout w:type="fixed"/>
        <w:tblCellMar>
          <w:left w:w="40" w:type="dxa"/>
          <w:right w:w="40" w:type="dxa"/>
        </w:tblCellMar>
        <w:tblLook w:val="0000"/>
      </w:tblPr>
      <w:tblGrid>
        <w:gridCol w:w="567"/>
        <w:gridCol w:w="847"/>
        <w:gridCol w:w="1276"/>
        <w:gridCol w:w="3118"/>
        <w:gridCol w:w="3827"/>
      </w:tblGrid>
      <w:tr w:rsidR="001D4DF1" w:rsidRPr="001D3BB8" w:rsidTr="00605342">
        <w:trPr>
          <w:trHeight w:hRule="exact" w:val="1004"/>
        </w:trPr>
        <w:tc>
          <w:tcPr>
            <w:tcW w:w="567" w:type="dxa"/>
            <w:tcBorders>
              <w:top w:val="single" w:sz="6" w:space="0" w:color="auto"/>
              <w:left w:val="single" w:sz="6" w:space="0" w:color="auto"/>
              <w:bottom w:val="nil"/>
              <w:right w:val="single" w:sz="6" w:space="0" w:color="auto"/>
            </w:tcBorders>
            <w:shd w:val="clear" w:color="auto" w:fill="FFFFFF"/>
          </w:tcPr>
          <w:p w:rsidR="001D4DF1" w:rsidRPr="001D3BB8" w:rsidRDefault="00D93212" w:rsidP="00605342">
            <w:pPr>
              <w:rPr>
                <w:rFonts w:ascii="Times New Roman" w:hAnsi="Times New Roman"/>
                <w:sz w:val="24"/>
                <w:szCs w:val="24"/>
              </w:rPr>
            </w:pPr>
            <w:r>
              <w:rPr>
                <w:rFonts w:ascii="Times New Roman" w:hAnsi="Times New Roman"/>
                <w:sz w:val="24"/>
                <w:szCs w:val="24"/>
              </w:rPr>
              <w:lastRenderedPageBreak/>
              <w:t>12</w:t>
            </w:r>
          </w:p>
        </w:tc>
        <w:tc>
          <w:tcPr>
            <w:tcW w:w="847" w:type="dxa"/>
            <w:vMerge w:val="restart"/>
            <w:tcBorders>
              <w:top w:val="single" w:sz="6" w:space="0" w:color="auto"/>
              <w:left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605342">
            <w:pPr>
              <w:rPr>
                <w:rFonts w:ascii="Times New Roman" w:hAnsi="Times New Roman"/>
                <w:sz w:val="24"/>
                <w:szCs w:val="24"/>
              </w:rPr>
            </w:pPr>
            <w:r w:rsidRPr="001D3BB8">
              <w:rPr>
                <w:rFonts w:ascii="Times New Roman" w:hAnsi="Times New Roman"/>
                <w:sz w:val="24"/>
                <w:szCs w:val="24"/>
              </w:rPr>
              <w:t>3 неделя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9C7C65" w:rsidP="00605342">
            <w:pPr>
              <w:rPr>
                <w:rFonts w:ascii="Times New Roman" w:hAnsi="Times New Roman"/>
                <w:sz w:val="24"/>
                <w:szCs w:val="24"/>
              </w:rPr>
            </w:pPr>
            <w:r>
              <w:rPr>
                <w:rFonts w:ascii="Times New Roman" w:hAnsi="Times New Roman"/>
                <w:sz w:val="24"/>
                <w:szCs w:val="24"/>
              </w:rPr>
              <w:t>Тяжелее, легче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r w:rsidRPr="001D3BB8">
              <w:rPr>
                <w:rFonts w:ascii="Times New Roman" w:hAnsi="Times New Roman"/>
                <w:sz w:val="24"/>
                <w:szCs w:val="24"/>
              </w:rPr>
              <w:t>Формировать понятия Тяжелее, легче на основе непосредственного сравнения предмета.</w:t>
            </w:r>
          </w:p>
        </w:tc>
      </w:tr>
      <w:tr w:rsidR="001D4DF1" w:rsidRPr="001D3BB8" w:rsidTr="00605342">
        <w:trPr>
          <w:trHeight w:hRule="exact" w:val="1280"/>
        </w:trPr>
        <w:tc>
          <w:tcPr>
            <w:tcW w:w="567" w:type="dxa"/>
            <w:tcBorders>
              <w:top w:val="nil"/>
              <w:left w:val="single" w:sz="6" w:space="0" w:color="auto"/>
              <w:bottom w:val="nil"/>
              <w:right w:val="single" w:sz="6" w:space="0" w:color="auto"/>
            </w:tcBorders>
            <w:shd w:val="clear" w:color="auto" w:fill="FFFFFF"/>
          </w:tcPr>
          <w:p w:rsidR="001D4DF1" w:rsidRPr="001D3BB8" w:rsidRDefault="001D4DF1" w:rsidP="00605342">
            <w:pPr>
              <w:rPr>
                <w:rFonts w:ascii="Times New Roman" w:hAnsi="Times New Roman"/>
                <w:sz w:val="24"/>
                <w:szCs w:val="24"/>
              </w:rPr>
            </w:pPr>
          </w:p>
        </w:tc>
        <w:tc>
          <w:tcPr>
            <w:tcW w:w="847" w:type="dxa"/>
            <w:vMerge/>
            <w:tcBorders>
              <w:left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p>
          <w:p w:rsidR="001D4DF1" w:rsidRPr="001D3BB8" w:rsidRDefault="001D4DF1" w:rsidP="00605342">
            <w:pPr>
              <w:rPr>
                <w:rFonts w:ascii="Times New Roman" w:hAnsi="Times New Roman"/>
                <w:sz w:val="24"/>
                <w:szCs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r w:rsidRPr="001D3BB8">
              <w:rPr>
                <w:rFonts w:ascii="Times New Roman" w:hAnsi="Times New Roman"/>
                <w:sz w:val="24"/>
                <w:szCs w:val="24"/>
              </w:rPr>
              <w:t>Исследовательская деятельность.</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r w:rsidRPr="001D3BB8">
              <w:rPr>
                <w:rFonts w:ascii="Times New Roman" w:hAnsi="Times New Roman"/>
                <w:sz w:val="24"/>
                <w:szCs w:val="24"/>
              </w:rPr>
              <w:t xml:space="preserve">Показать неизменность длины, объема, веса в случае действий перемещения предметов с места на место. </w:t>
            </w:r>
          </w:p>
        </w:tc>
      </w:tr>
      <w:tr w:rsidR="001D4DF1" w:rsidRPr="001D3BB8" w:rsidTr="00605342">
        <w:trPr>
          <w:trHeight w:hRule="exact" w:val="2269"/>
        </w:trPr>
        <w:tc>
          <w:tcPr>
            <w:tcW w:w="567" w:type="dxa"/>
            <w:tcBorders>
              <w:top w:val="nil"/>
              <w:left w:val="single" w:sz="6" w:space="0" w:color="auto"/>
              <w:bottom w:val="nil"/>
              <w:right w:val="single" w:sz="6" w:space="0" w:color="auto"/>
            </w:tcBorders>
            <w:shd w:val="clear" w:color="auto" w:fill="FFFFFF"/>
          </w:tcPr>
          <w:p w:rsidR="001D4DF1" w:rsidRPr="001D3BB8" w:rsidRDefault="00D93212" w:rsidP="00605342">
            <w:pPr>
              <w:rPr>
                <w:rFonts w:ascii="Times New Roman" w:hAnsi="Times New Roman"/>
                <w:sz w:val="24"/>
                <w:szCs w:val="24"/>
              </w:rPr>
            </w:pPr>
            <w:r>
              <w:rPr>
                <w:rFonts w:ascii="Times New Roman" w:hAnsi="Times New Roman"/>
                <w:sz w:val="24"/>
                <w:szCs w:val="24"/>
              </w:rPr>
              <w:t>13</w:t>
            </w:r>
          </w:p>
        </w:tc>
        <w:tc>
          <w:tcPr>
            <w:tcW w:w="847" w:type="dxa"/>
            <w:vMerge/>
            <w:tcBorders>
              <w:left w:val="single" w:sz="6" w:space="0" w:color="auto"/>
              <w:bottom w:val="nil"/>
              <w:right w:val="single" w:sz="6" w:space="0" w:color="auto"/>
            </w:tcBorders>
            <w:shd w:val="clear" w:color="auto" w:fill="FFFFFF"/>
          </w:tcPr>
          <w:p w:rsidR="001D4DF1" w:rsidRPr="001D3BB8" w:rsidRDefault="001D4DF1" w:rsidP="00605342">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605342">
            <w:pPr>
              <w:rPr>
                <w:rFonts w:ascii="Times New Roman" w:hAnsi="Times New Roman"/>
                <w:sz w:val="24"/>
                <w:szCs w:val="24"/>
              </w:rPr>
            </w:pPr>
            <w:r w:rsidRPr="001D3BB8">
              <w:rPr>
                <w:rFonts w:ascii="Times New Roman" w:hAnsi="Times New Roman"/>
                <w:sz w:val="24"/>
                <w:szCs w:val="24"/>
              </w:rPr>
              <w:t>4 неделя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D4DF1" w:rsidRDefault="001D4DF1" w:rsidP="00605342">
            <w:pPr>
              <w:rPr>
                <w:rFonts w:ascii="Times New Roman" w:hAnsi="Times New Roman"/>
                <w:sz w:val="24"/>
                <w:szCs w:val="24"/>
              </w:rPr>
            </w:pPr>
          </w:p>
          <w:p w:rsidR="00942D28" w:rsidRPr="001D3BB8" w:rsidRDefault="00942D28" w:rsidP="00605342">
            <w:pPr>
              <w:rPr>
                <w:rFonts w:ascii="Times New Roman" w:hAnsi="Times New Roman"/>
                <w:sz w:val="24"/>
                <w:szCs w:val="24"/>
              </w:rPr>
            </w:pPr>
            <w:r>
              <w:rPr>
                <w:rFonts w:ascii="Times New Roman" w:hAnsi="Times New Roman"/>
                <w:sz w:val="24"/>
                <w:szCs w:val="24"/>
              </w:rPr>
              <w:t>Последующие и предыдущие числа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r w:rsidRPr="001D3BB8">
              <w:rPr>
                <w:rFonts w:ascii="Times New Roman" w:hAnsi="Times New Roman"/>
                <w:sz w:val="24"/>
                <w:szCs w:val="24"/>
              </w:rPr>
              <w:t>Формировать умение устанавливать соответствие между количеством предметов и цифрой.</w:t>
            </w:r>
          </w:p>
        </w:tc>
      </w:tr>
      <w:tr w:rsidR="001D4DF1" w:rsidRPr="001D3BB8" w:rsidTr="00605342">
        <w:trPr>
          <w:trHeight w:hRule="exact" w:val="1143"/>
        </w:trPr>
        <w:tc>
          <w:tcPr>
            <w:tcW w:w="567"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p>
        </w:tc>
        <w:tc>
          <w:tcPr>
            <w:tcW w:w="847"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p>
          <w:p w:rsidR="001D4DF1" w:rsidRPr="001D3BB8" w:rsidRDefault="001D4DF1" w:rsidP="00605342">
            <w:pPr>
              <w:rPr>
                <w:rFonts w:ascii="Times New Roman" w:hAnsi="Times New Roman"/>
                <w:sz w:val="24"/>
                <w:szCs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r w:rsidRPr="001D3BB8">
              <w:rPr>
                <w:rFonts w:ascii="Times New Roman" w:hAnsi="Times New Roman"/>
                <w:sz w:val="24"/>
                <w:szCs w:val="24"/>
              </w:rPr>
              <w:t>Количественный и порядковый счет в пределах 10.</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605342">
            <w:pPr>
              <w:rPr>
                <w:rFonts w:ascii="Times New Roman" w:hAnsi="Times New Roman"/>
                <w:sz w:val="24"/>
                <w:szCs w:val="24"/>
              </w:rPr>
            </w:pPr>
            <w:r w:rsidRPr="001D3BB8">
              <w:rPr>
                <w:rFonts w:ascii="Times New Roman" w:hAnsi="Times New Roman"/>
                <w:sz w:val="24"/>
                <w:szCs w:val="24"/>
              </w:rPr>
              <w:t>Формировать умения называть числа в прямом и обратном порядке без наглядного материала.</w:t>
            </w:r>
          </w:p>
        </w:tc>
      </w:tr>
    </w:tbl>
    <w:tbl>
      <w:tblPr>
        <w:tblpPr w:leftFromText="180" w:rightFromText="180" w:vertAnchor="page" w:horzAnchor="margin" w:tblpX="931" w:tblpY="5707"/>
        <w:tblW w:w="9599" w:type="dxa"/>
        <w:tblLayout w:type="fixed"/>
        <w:tblCellMar>
          <w:left w:w="40" w:type="dxa"/>
          <w:right w:w="40" w:type="dxa"/>
        </w:tblCellMar>
        <w:tblLook w:val="0000"/>
      </w:tblPr>
      <w:tblGrid>
        <w:gridCol w:w="567"/>
        <w:gridCol w:w="810"/>
        <w:gridCol w:w="1276"/>
        <w:gridCol w:w="3119"/>
        <w:gridCol w:w="3827"/>
      </w:tblGrid>
      <w:tr w:rsidR="0011388D" w:rsidRPr="001D3BB8" w:rsidTr="00C6682A">
        <w:trPr>
          <w:trHeight w:hRule="exact" w:val="1155"/>
        </w:trPr>
        <w:tc>
          <w:tcPr>
            <w:tcW w:w="567" w:type="dxa"/>
            <w:tcBorders>
              <w:top w:val="single" w:sz="6" w:space="0" w:color="auto"/>
              <w:left w:val="single" w:sz="6" w:space="0" w:color="auto"/>
              <w:bottom w:val="nil"/>
              <w:right w:val="single" w:sz="6" w:space="0" w:color="auto"/>
            </w:tcBorders>
            <w:shd w:val="clear" w:color="auto" w:fill="FFFFFF"/>
          </w:tcPr>
          <w:p w:rsidR="0011388D" w:rsidRPr="001D3BB8" w:rsidRDefault="00D93212" w:rsidP="00C6682A">
            <w:pPr>
              <w:rPr>
                <w:rFonts w:ascii="Times New Roman" w:hAnsi="Times New Roman"/>
                <w:sz w:val="24"/>
                <w:szCs w:val="24"/>
              </w:rPr>
            </w:pPr>
            <w:r>
              <w:rPr>
                <w:rFonts w:ascii="Times New Roman" w:hAnsi="Times New Roman"/>
                <w:sz w:val="24"/>
                <w:szCs w:val="24"/>
              </w:rPr>
              <w:t>14</w:t>
            </w:r>
          </w:p>
        </w:tc>
        <w:tc>
          <w:tcPr>
            <w:tcW w:w="810" w:type="dxa"/>
            <w:tcBorders>
              <w:top w:val="single" w:sz="6" w:space="0" w:color="auto"/>
              <w:left w:val="single" w:sz="6" w:space="0" w:color="auto"/>
              <w:bottom w:val="nil"/>
              <w:right w:val="single" w:sz="6" w:space="0" w:color="auto"/>
            </w:tcBorders>
            <w:shd w:val="clear" w:color="auto" w:fill="FFFFFF"/>
          </w:tcPr>
          <w:p w:rsidR="0011388D" w:rsidRPr="001D3BB8" w:rsidRDefault="0011388D" w:rsidP="00C6682A">
            <w:pPr>
              <w:rPr>
                <w:rFonts w:ascii="Times New Roman" w:hAnsi="Times New Roman"/>
                <w:sz w:val="24"/>
                <w:szCs w:val="24"/>
              </w:rPr>
            </w:pPr>
            <w:r w:rsidRPr="001D3BB8">
              <w:rPr>
                <w:rFonts w:ascii="Times New Roman" w:hAnsi="Times New Roman"/>
                <w:sz w:val="24"/>
                <w:szCs w:val="24"/>
              </w:rPr>
              <w:t>Декабрь</w:t>
            </w:r>
          </w:p>
        </w:tc>
        <w:tc>
          <w:tcPr>
            <w:tcW w:w="1276" w:type="dxa"/>
            <w:tcBorders>
              <w:top w:val="single" w:sz="6" w:space="0" w:color="auto"/>
              <w:left w:val="single" w:sz="6" w:space="0" w:color="auto"/>
              <w:bottom w:val="nil"/>
              <w:right w:val="single" w:sz="6" w:space="0" w:color="auto"/>
            </w:tcBorders>
            <w:shd w:val="clear" w:color="auto" w:fill="FFFFFF"/>
          </w:tcPr>
          <w:p w:rsidR="0011388D" w:rsidRPr="001D3BB8" w:rsidRDefault="0011388D" w:rsidP="00C6682A">
            <w:pPr>
              <w:rPr>
                <w:rFonts w:ascii="Times New Roman" w:hAnsi="Times New Roman"/>
                <w:sz w:val="24"/>
                <w:szCs w:val="24"/>
              </w:rPr>
            </w:pPr>
            <w:r w:rsidRPr="001D3BB8">
              <w:rPr>
                <w:rFonts w:ascii="Times New Roman" w:hAnsi="Times New Roman"/>
                <w:sz w:val="24"/>
                <w:szCs w:val="24"/>
              </w:rPr>
              <w:t>1 неделя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r w:rsidRPr="001D3BB8">
              <w:rPr>
                <w:rFonts w:ascii="Times New Roman" w:hAnsi="Times New Roman"/>
                <w:sz w:val="24"/>
                <w:szCs w:val="24"/>
              </w:rPr>
              <w:t>Вопросы ( сколько, какой который)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r w:rsidRPr="001D3BB8">
              <w:rPr>
                <w:rFonts w:ascii="Times New Roman" w:hAnsi="Times New Roman"/>
                <w:sz w:val="24"/>
                <w:szCs w:val="24"/>
              </w:rPr>
              <w:t>Развивать правильно отвечать на вопросы.</w:t>
            </w:r>
          </w:p>
          <w:p w:rsidR="0011388D" w:rsidRPr="001D3BB8" w:rsidRDefault="0011388D" w:rsidP="00C6682A">
            <w:pPr>
              <w:rPr>
                <w:rFonts w:ascii="Times New Roman" w:hAnsi="Times New Roman"/>
                <w:sz w:val="24"/>
                <w:szCs w:val="24"/>
              </w:rPr>
            </w:pPr>
          </w:p>
        </w:tc>
      </w:tr>
      <w:tr w:rsidR="0011388D" w:rsidRPr="001D3BB8" w:rsidTr="00C6682A">
        <w:trPr>
          <w:trHeight w:hRule="exact" w:val="1130"/>
        </w:trPr>
        <w:tc>
          <w:tcPr>
            <w:tcW w:w="567" w:type="dxa"/>
            <w:tcBorders>
              <w:top w:val="nil"/>
              <w:left w:val="single" w:sz="6" w:space="0" w:color="auto"/>
              <w:bottom w:val="nil"/>
              <w:right w:val="single" w:sz="6" w:space="0" w:color="auto"/>
            </w:tcBorders>
            <w:shd w:val="clear" w:color="auto" w:fill="FFFFFF"/>
          </w:tcPr>
          <w:p w:rsidR="0011388D" w:rsidRPr="001D3BB8" w:rsidRDefault="0011388D" w:rsidP="00C6682A">
            <w:pPr>
              <w:rPr>
                <w:rFonts w:ascii="Times New Roman" w:hAnsi="Times New Roman"/>
                <w:sz w:val="24"/>
                <w:szCs w:val="24"/>
              </w:rPr>
            </w:pPr>
          </w:p>
        </w:tc>
        <w:tc>
          <w:tcPr>
            <w:tcW w:w="810" w:type="dxa"/>
            <w:tcBorders>
              <w:top w:val="nil"/>
              <w:left w:val="single" w:sz="6" w:space="0" w:color="auto"/>
              <w:bottom w:val="nil"/>
              <w:right w:val="single" w:sz="6" w:space="0" w:color="auto"/>
            </w:tcBorders>
            <w:shd w:val="clear" w:color="auto" w:fill="FFFFFF"/>
          </w:tcPr>
          <w:p w:rsidR="0011388D" w:rsidRPr="001D3BB8" w:rsidRDefault="0011388D" w:rsidP="00C6682A">
            <w:pPr>
              <w:rPr>
                <w:rFonts w:ascii="Times New Roman" w:hAnsi="Times New Roman"/>
                <w:sz w:val="24"/>
                <w:szCs w:val="24"/>
              </w:rPr>
            </w:pPr>
          </w:p>
          <w:p w:rsidR="0011388D" w:rsidRPr="001D3BB8" w:rsidRDefault="0011388D" w:rsidP="00C6682A">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p>
          <w:p w:rsidR="0011388D" w:rsidRPr="001D3BB8" w:rsidRDefault="0011388D" w:rsidP="00C6682A">
            <w:pPr>
              <w:rPr>
                <w:rFonts w:ascii="Times New Roman" w:hAnsi="Times New Roman"/>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r w:rsidRPr="001D3BB8">
              <w:rPr>
                <w:rFonts w:ascii="Times New Roman" w:hAnsi="Times New Roman"/>
                <w:sz w:val="24"/>
                <w:szCs w:val="24"/>
              </w:rPr>
              <w:t>Расположение предметов в ряду.</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r w:rsidRPr="001D3BB8">
              <w:rPr>
                <w:rFonts w:ascii="Times New Roman" w:hAnsi="Times New Roman"/>
                <w:sz w:val="24"/>
                <w:szCs w:val="24"/>
              </w:rPr>
              <w:t>Формировать умение пользоваться в речи предлогами и наречиями (перед, за, между, рядом, сначала)</w:t>
            </w:r>
          </w:p>
        </w:tc>
      </w:tr>
      <w:tr w:rsidR="0011388D" w:rsidRPr="001D3BB8" w:rsidTr="00C6682A">
        <w:trPr>
          <w:trHeight w:hRule="exact" w:val="1126"/>
        </w:trPr>
        <w:tc>
          <w:tcPr>
            <w:tcW w:w="567" w:type="dxa"/>
            <w:tcBorders>
              <w:top w:val="nil"/>
              <w:left w:val="single" w:sz="6" w:space="0" w:color="auto"/>
              <w:bottom w:val="nil"/>
              <w:right w:val="single" w:sz="6" w:space="0" w:color="auto"/>
            </w:tcBorders>
            <w:shd w:val="clear" w:color="auto" w:fill="FFFFFF"/>
          </w:tcPr>
          <w:p w:rsidR="0011388D" w:rsidRPr="001D3BB8" w:rsidRDefault="00D93212" w:rsidP="00C6682A">
            <w:pPr>
              <w:rPr>
                <w:rFonts w:ascii="Times New Roman" w:hAnsi="Times New Roman"/>
                <w:sz w:val="24"/>
                <w:szCs w:val="24"/>
              </w:rPr>
            </w:pPr>
            <w:r>
              <w:rPr>
                <w:rFonts w:ascii="Times New Roman" w:hAnsi="Times New Roman"/>
                <w:sz w:val="24"/>
                <w:szCs w:val="24"/>
              </w:rPr>
              <w:t>15</w:t>
            </w:r>
          </w:p>
        </w:tc>
        <w:tc>
          <w:tcPr>
            <w:tcW w:w="810" w:type="dxa"/>
            <w:tcBorders>
              <w:top w:val="nil"/>
              <w:left w:val="single" w:sz="6" w:space="0" w:color="auto"/>
              <w:bottom w:val="nil"/>
              <w:right w:val="single" w:sz="6" w:space="0" w:color="auto"/>
            </w:tcBorders>
            <w:shd w:val="clear" w:color="auto" w:fill="FFFFFF"/>
          </w:tcPr>
          <w:p w:rsidR="0011388D" w:rsidRPr="001D3BB8" w:rsidRDefault="0011388D" w:rsidP="00C6682A">
            <w:pPr>
              <w:rPr>
                <w:rFonts w:ascii="Times New Roman" w:hAnsi="Times New Roman"/>
                <w:sz w:val="24"/>
                <w:szCs w:val="24"/>
              </w:rPr>
            </w:pPr>
          </w:p>
          <w:p w:rsidR="0011388D" w:rsidRPr="001D3BB8" w:rsidRDefault="0011388D" w:rsidP="00C6682A">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1388D" w:rsidRPr="001D3BB8" w:rsidRDefault="0011388D" w:rsidP="00C6682A">
            <w:pPr>
              <w:rPr>
                <w:rFonts w:ascii="Times New Roman" w:hAnsi="Times New Roman"/>
                <w:sz w:val="24"/>
                <w:szCs w:val="24"/>
              </w:rPr>
            </w:pPr>
            <w:r w:rsidRPr="001D3BB8">
              <w:rPr>
                <w:rFonts w:ascii="Times New Roman" w:hAnsi="Times New Roman"/>
                <w:sz w:val="24"/>
                <w:szCs w:val="24"/>
              </w:rPr>
              <w:t>2 неделя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r w:rsidRPr="001D3BB8">
              <w:rPr>
                <w:rFonts w:ascii="Times New Roman" w:hAnsi="Times New Roman"/>
                <w:sz w:val="24"/>
                <w:szCs w:val="24"/>
              </w:rPr>
              <w:t>Измерение длины.</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r w:rsidRPr="001D3BB8">
              <w:rPr>
                <w:rFonts w:ascii="Times New Roman" w:hAnsi="Times New Roman"/>
                <w:sz w:val="24"/>
                <w:szCs w:val="24"/>
              </w:rPr>
              <w:t>Формировать умения у детей правильно измерять длину путем накладывания.</w:t>
            </w:r>
          </w:p>
        </w:tc>
      </w:tr>
      <w:tr w:rsidR="0011388D" w:rsidRPr="001D3BB8" w:rsidTr="00C6682A">
        <w:trPr>
          <w:trHeight w:hRule="exact" w:val="1562"/>
        </w:trPr>
        <w:tc>
          <w:tcPr>
            <w:tcW w:w="567" w:type="dxa"/>
            <w:tcBorders>
              <w:top w:val="nil"/>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p>
        </w:tc>
        <w:tc>
          <w:tcPr>
            <w:tcW w:w="810" w:type="dxa"/>
            <w:tcBorders>
              <w:top w:val="nil"/>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p>
          <w:p w:rsidR="0011388D" w:rsidRPr="001D3BB8" w:rsidRDefault="0011388D" w:rsidP="00C6682A">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p>
          <w:p w:rsidR="0011388D" w:rsidRPr="001D3BB8" w:rsidRDefault="0011388D" w:rsidP="00C6682A">
            <w:pPr>
              <w:rPr>
                <w:rFonts w:ascii="Times New Roman" w:hAnsi="Times New Roman"/>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r w:rsidRPr="001D3BB8">
              <w:rPr>
                <w:rFonts w:ascii="Times New Roman" w:hAnsi="Times New Roman"/>
                <w:sz w:val="24"/>
                <w:szCs w:val="24"/>
              </w:rPr>
              <w:t>Счет до 20.</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1388D" w:rsidRPr="001D3BB8" w:rsidRDefault="0011388D" w:rsidP="00C6682A">
            <w:pPr>
              <w:rPr>
                <w:rFonts w:ascii="Times New Roman" w:hAnsi="Times New Roman"/>
                <w:sz w:val="24"/>
                <w:szCs w:val="24"/>
              </w:rPr>
            </w:pPr>
            <w:r w:rsidRPr="001D3BB8">
              <w:rPr>
                <w:rFonts w:ascii="Times New Roman" w:hAnsi="Times New Roman"/>
                <w:sz w:val="24"/>
                <w:szCs w:val="24"/>
              </w:rPr>
              <w:t>Закреплять навыки счета. Умение определять местонахождение предмета используя предлоги ( над ,по, перед, за)</w:t>
            </w:r>
          </w:p>
        </w:tc>
      </w:tr>
    </w:tbl>
    <w:p w:rsidR="001D4DF1" w:rsidRPr="001D3BB8" w:rsidRDefault="001D4DF1" w:rsidP="001D4DF1">
      <w:pPr>
        <w:rPr>
          <w:rFonts w:ascii="Times New Roman" w:hAnsi="Times New Roman"/>
          <w:sz w:val="24"/>
          <w:szCs w:val="24"/>
        </w:rPr>
      </w:pPr>
    </w:p>
    <w:p w:rsidR="001D4DF1" w:rsidRPr="001D3BB8" w:rsidRDefault="001D4DF1" w:rsidP="001D4DF1">
      <w:pPr>
        <w:rPr>
          <w:rFonts w:ascii="Times New Roman" w:hAnsi="Times New Roman"/>
          <w:sz w:val="24"/>
          <w:szCs w:val="24"/>
        </w:rPr>
      </w:pPr>
    </w:p>
    <w:p w:rsidR="001D4DF1" w:rsidRDefault="001D4DF1" w:rsidP="001D4DF1">
      <w:pPr>
        <w:rPr>
          <w:rFonts w:ascii="Times New Roman" w:hAnsi="Times New Roman"/>
          <w:sz w:val="24"/>
          <w:szCs w:val="24"/>
        </w:rPr>
      </w:pPr>
    </w:p>
    <w:p w:rsidR="00E44B20" w:rsidRDefault="00E44B20" w:rsidP="001D4DF1">
      <w:pPr>
        <w:rPr>
          <w:rFonts w:ascii="Times New Roman" w:hAnsi="Times New Roman"/>
          <w:sz w:val="24"/>
          <w:szCs w:val="24"/>
        </w:rPr>
      </w:pPr>
    </w:p>
    <w:p w:rsidR="00E44B20" w:rsidRPr="001D3BB8" w:rsidRDefault="00E44B20" w:rsidP="001D4DF1">
      <w:pPr>
        <w:rPr>
          <w:rFonts w:ascii="Times New Roman" w:hAnsi="Times New Roman"/>
          <w:sz w:val="24"/>
          <w:szCs w:val="24"/>
        </w:rPr>
        <w:sectPr w:rsidR="00E44B20" w:rsidRPr="001D3BB8" w:rsidSect="00F95944">
          <w:pgSz w:w="11909" w:h="16834"/>
          <w:pgMar w:top="826" w:right="1351" w:bottom="826" w:left="360" w:header="720" w:footer="720" w:gutter="0"/>
          <w:cols w:space="60"/>
          <w:noEndnote/>
          <w:docGrid w:linePitch="272"/>
        </w:sectPr>
      </w:pPr>
    </w:p>
    <w:tbl>
      <w:tblPr>
        <w:tblpPr w:leftFromText="180" w:rightFromText="180" w:horzAnchor="margin" w:tblpX="1174" w:tblpY="-1028"/>
        <w:tblW w:w="9639" w:type="dxa"/>
        <w:tblLayout w:type="fixed"/>
        <w:tblCellMar>
          <w:left w:w="40" w:type="dxa"/>
          <w:right w:w="40" w:type="dxa"/>
        </w:tblCellMar>
        <w:tblLook w:val="0000"/>
      </w:tblPr>
      <w:tblGrid>
        <w:gridCol w:w="567"/>
        <w:gridCol w:w="851"/>
        <w:gridCol w:w="1134"/>
        <w:gridCol w:w="3230"/>
        <w:gridCol w:w="20"/>
        <w:gridCol w:w="10"/>
        <w:gridCol w:w="3827"/>
      </w:tblGrid>
      <w:tr w:rsidR="001D4DF1" w:rsidRPr="001D3BB8" w:rsidTr="00D93212">
        <w:trPr>
          <w:trHeight w:hRule="exact" w:val="533"/>
        </w:trPr>
        <w:tc>
          <w:tcPr>
            <w:tcW w:w="567" w:type="dxa"/>
            <w:tcBorders>
              <w:top w:val="single" w:sz="6" w:space="0" w:color="auto"/>
              <w:left w:val="single" w:sz="6" w:space="0" w:color="auto"/>
              <w:bottom w:val="nil"/>
              <w:right w:val="single" w:sz="6" w:space="0" w:color="auto"/>
            </w:tcBorders>
            <w:shd w:val="clear" w:color="auto" w:fill="FFFFFF"/>
          </w:tcPr>
          <w:p w:rsidR="001D4DF1" w:rsidRPr="001D3BB8" w:rsidRDefault="00D93212" w:rsidP="00D93212">
            <w:pPr>
              <w:rPr>
                <w:rFonts w:ascii="Times New Roman" w:hAnsi="Times New Roman"/>
                <w:sz w:val="24"/>
                <w:szCs w:val="24"/>
              </w:rPr>
            </w:pPr>
            <w:r>
              <w:rPr>
                <w:rFonts w:ascii="Times New Roman" w:hAnsi="Times New Roman"/>
                <w:sz w:val="24"/>
                <w:szCs w:val="24"/>
              </w:rPr>
              <w:lastRenderedPageBreak/>
              <w:t>16</w:t>
            </w:r>
          </w:p>
        </w:tc>
        <w:tc>
          <w:tcPr>
            <w:tcW w:w="851" w:type="dxa"/>
            <w:tcBorders>
              <w:top w:val="single" w:sz="6" w:space="0" w:color="auto"/>
              <w:left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vMerge w:val="restart"/>
            <w:tcBorders>
              <w:top w:val="single" w:sz="6" w:space="0" w:color="auto"/>
              <w:left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3 неделя</w:t>
            </w:r>
          </w:p>
        </w:tc>
        <w:tc>
          <w:tcPr>
            <w:tcW w:w="3260" w:type="dxa"/>
            <w:gridSpan w:val="3"/>
            <w:vMerge w:val="restart"/>
            <w:tcBorders>
              <w:top w:val="single" w:sz="6" w:space="0" w:color="auto"/>
              <w:left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Измерение длины</w:t>
            </w:r>
          </w:p>
        </w:tc>
        <w:tc>
          <w:tcPr>
            <w:tcW w:w="3827" w:type="dxa"/>
            <w:vMerge w:val="restart"/>
            <w:tcBorders>
              <w:top w:val="single" w:sz="6" w:space="0" w:color="auto"/>
              <w:left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Продолжать знакомить с различными способами измерений длины.</w:t>
            </w:r>
          </w:p>
        </w:tc>
      </w:tr>
      <w:tr w:rsidR="001D4DF1" w:rsidRPr="001D3BB8" w:rsidTr="00D93212">
        <w:trPr>
          <w:trHeight w:hRule="exact" w:val="461"/>
        </w:trPr>
        <w:tc>
          <w:tcPr>
            <w:tcW w:w="567" w:type="dxa"/>
            <w:tcBorders>
              <w:top w:val="nil"/>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851" w:type="dxa"/>
            <w:tcBorders>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vMerge/>
            <w:tcBorders>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3260" w:type="dxa"/>
            <w:gridSpan w:val="3"/>
            <w:vMerge/>
            <w:tcBorders>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3827" w:type="dxa"/>
            <w:vMerge/>
            <w:tcBorders>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r>
      <w:tr w:rsidR="001D4DF1" w:rsidRPr="001D3BB8" w:rsidTr="00D93212">
        <w:trPr>
          <w:trHeight w:hRule="exact" w:val="734"/>
        </w:trPr>
        <w:tc>
          <w:tcPr>
            <w:tcW w:w="567" w:type="dxa"/>
            <w:tcBorders>
              <w:top w:val="nil"/>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p w:rsidR="001D4DF1" w:rsidRPr="001D3BB8" w:rsidRDefault="001D4DF1" w:rsidP="00D93212">
            <w:pPr>
              <w:rPr>
                <w:rFonts w:ascii="Times New Roman" w:hAnsi="Times New Roman"/>
                <w:sz w:val="24"/>
                <w:szCs w:val="24"/>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Состав числа семь.</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Показать из каких чисел состоит число семь.</w:t>
            </w:r>
          </w:p>
        </w:tc>
      </w:tr>
      <w:tr w:rsidR="001D4DF1" w:rsidRPr="001D3BB8" w:rsidTr="00D93212">
        <w:trPr>
          <w:trHeight w:hRule="exact" w:val="1259"/>
        </w:trPr>
        <w:tc>
          <w:tcPr>
            <w:tcW w:w="567" w:type="dxa"/>
            <w:tcBorders>
              <w:top w:val="nil"/>
              <w:left w:val="single" w:sz="6" w:space="0" w:color="auto"/>
              <w:bottom w:val="nil"/>
              <w:right w:val="single" w:sz="6" w:space="0" w:color="auto"/>
            </w:tcBorders>
            <w:shd w:val="clear" w:color="auto" w:fill="FFFFFF"/>
          </w:tcPr>
          <w:p w:rsidR="001D4DF1" w:rsidRPr="001D3BB8" w:rsidRDefault="00D93212" w:rsidP="00D93212">
            <w:pPr>
              <w:rPr>
                <w:rFonts w:ascii="Times New Roman" w:hAnsi="Times New Roman"/>
                <w:sz w:val="24"/>
                <w:szCs w:val="24"/>
              </w:rPr>
            </w:pPr>
            <w:r>
              <w:rPr>
                <w:rFonts w:ascii="Times New Roman" w:hAnsi="Times New Roman"/>
                <w:sz w:val="24"/>
                <w:szCs w:val="24"/>
              </w:rPr>
              <w:t>17</w:t>
            </w:r>
          </w:p>
        </w:tc>
        <w:tc>
          <w:tcPr>
            <w:tcW w:w="851"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4 неделя</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Счет до 20.</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Упражнять в названии предыдущего и последующего числа, в название пропущенного числа.</w:t>
            </w:r>
          </w:p>
        </w:tc>
      </w:tr>
      <w:tr w:rsidR="001D4DF1" w:rsidRPr="001D3BB8" w:rsidTr="00D93212">
        <w:trPr>
          <w:trHeight w:hRule="exact" w:val="846"/>
        </w:trPr>
        <w:tc>
          <w:tcPr>
            <w:tcW w:w="567" w:type="dxa"/>
            <w:tcBorders>
              <w:top w:val="nil"/>
              <w:left w:val="single" w:sz="6" w:space="0" w:color="auto"/>
              <w:bottom w:val="single" w:sz="4" w:space="0" w:color="auto"/>
              <w:right w:val="single" w:sz="6" w:space="0" w:color="auto"/>
            </w:tcBorders>
            <w:shd w:val="clear" w:color="auto" w:fill="FFFFFF"/>
          </w:tcPr>
          <w:p w:rsidR="001D4DF1" w:rsidRDefault="001D4DF1" w:rsidP="00D93212">
            <w:pPr>
              <w:rPr>
                <w:rFonts w:ascii="Times New Roman" w:hAnsi="Times New Roman"/>
                <w:sz w:val="24"/>
                <w:szCs w:val="24"/>
              </w:rPr>
            </w:pPr>
          </w:p>
          <w:p w:rsidR="00D93212" w:rsidRDefault="00D93212" w:rsidP="00D93212">
            <w:pPr>
              <w:rPr>
                <w:rFonts w:ascii="Times New Roman" w:hAnsi="Times New Roman"/>
                <w:sz w:val="24"/>
                <w:szCs w:val="24"/>
              </w:rPr>
            </w:pPr>
          </w:p>
          <w:p w:rsidR="00D93212" w:rsidRPr="001D3BB8" w:rsidRDefault="00D93212" w:rsidP="00D93212">
            <w:pPr>
              <w:rPr>
                <w:rFonts w:ascii="Times New Roman" w:hAnsi="Times New Roman"/>
                <w:sz w:val="24"/>
                <w:szCs w:val="24"/>
              </w:rPr>
            </w:pPr>
            <w:r>
              <w:rPr>
                <w:rFonts w:ascii="Times New Roman" w:hAnsi="Times New Roman"/>
                <w:sz w:val="24"/>
                <w:szCs w:val="24"/>
              </w:rPr>
              <w:t>18</w:t>
            </w:r>
          </w:p>
        </w:tc>
        <w:tc>
          <w:tcPr>
            <w:tcW w:w="851" w:type="dxa"/>
            <w:tcBorders>
              <w:top w:val="nil"/>
              <w:left w:val="single" w:sz="6" w:space="0" w:color="auto"/>
              <w:bottom w:val="single" w:sz="4" w:space="0" w:color="auto"/>
              <w:right w:val="single" w:sz="6" w:space="0" w:color="auto"/>
            </w:tcBorders>
            <w:shd w:val="clear" w:color="auto" w:fill="FFFFFF"/>
          </w:tcPr>
          <w:p w:rsidR="001D4DF1" w:rsidRDefault="001D4DF1" w:rsidP="00D93212">
            <w:pPr>
              <w:rPr>
                <w:rFonts w:ascii="Times New Roman" w:hAnsi="Times New Roman"/>
                <w:sz w:val="24"/>
                <w:szCs w:val="24"/>
              </w:rPr>
            </w:pPr>
          </w:p>
          <w:p w:rsidR="00D93212" w:rsidRDefault="00D93212" w:rsidP="00D93212">
            <w:pPr>
              <w:rPr>
                <w:rFonts w:ascii="Times New Roman" w:hAnsi="Times New Roman"/>
                <w:sz w:val="24"/>
                <w:szCs w:val="24"/>
              </w:rPr>
            </w:pPr>
          </w:p>
          <w:p w:rsidR="00D93212" w:rsidRPr="001D3BB8" w:rsidRDefault="00D93212" w:rsidP="00D93212">
            <w:pPr>
              <w:rPr>
                <w:rFonts w:ascii="Times New Roman" w:hAnsi="Times New Roman"/>
                <w:sz w:val="24"/>
                <w:szCs w:val="24"/>
              </w:rPr>
            </w:pPr>
            <w:r>
              <w:rPr>
                <w:rFonts w:ascii="Times New Roman" w:hAnsi="Times New Roman"/>
                <w:sz w:val="24"/>
                <w:szCs w:val="24"/>
              </w:rPr>
              <w:t>январь</w:t>
            </w:r>
          </w:p>
        </w:tc>
        <w:tc>
          <w:tcPr>
            <w:tcW w:w="1134" w:type="dxa"/>
            <w:tcBorders>
              <w:top w:val="nil"/>
              <w:left w:val="single" w:sz="6" w:space="0" w:color="auto"/>
              <w:bottom w:val="single" w:sz="4"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p w:rsidR="001D4DF1" w:rsidRDefault="001D4DF1" w:rsidP="00D93212">
            <w:pPr>
              <w:rPr>
                <w:rFonts w:ascii="Times New Roman" w:hAnsi="Times New Roman"/>
                <w:sz w:val="24"/>
                <w:szCs w:val="24"/>
              </w:rPr>
            </w:pPr>
          </w:p>
          <w:p w:rsidR="00D93212" w:rsidRPr="001D3BB8" w:rsidRDefault="00D93212" w:rsidP="00D93212">
            <w:pPr>
              <w:rPr>
                <w:rFonts w:ascii="Times New Roman" w:hAnsi="Times New Roman"/>
                <w:sz w:val="24"/>
                <w:szCs w:val="24"/>
              </w:rPr>
            </w:pPr>
            <w:r>
              <w:rPr>
                <w:rFonts w:ascii="Times New Roman" w:hAnsi="Times New Roman"/>
                <w:sz w:val="24"/>
                <w:szCs w:val="24"/>
              </w:rPr>
              <w:t>1неделя</w:t>
            </w:r>
          </w:p>
        </w:tc>
        <w:tc>
          <w:tcPr>
            <w:tcW w:w="3260" w:type="dxa"/>
            <w:gridSpan w:val="3"/>
            <w:tcBorders>
              <w:top w:val="single" w:sz="6" w:space="0" w:color="auto"/>
              <w:left w:val="single" w:sz="6" w:space="0" w:color="auto"/>
              <w:bottom w:val="single" w:sz="4"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Повторение состава числа 6 и 7.</w:t>
            </w:r>
          </w:p>
        </w:tc>
        <w:tc>
          <w:tcPr>
            <w:tcW w:w="3827" w:type="dxa"/>
            <w:tcBorders>
              <w:top w:val="single" w:sz="6" w:space="0" w:color="auto"/>
              <w:left w:val="single" w:sz="6" w:space="0" w:color="auto"/>
              <w:bottom w:val="single" w:sz="4"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Формировать умения в названии соседних чисел.</w:t>
            </w:r>
          </w:p>
        </w:tc>
      </w:tr>
      <w:tr w:rsidR="00D93212" w:rsidRPr="001D3BB8" w:rsidTr="00D93212">
        <w:trPr>
          <w:trHeight w:hRule="exact" w:val="1294"/>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D93212" w:rsidRDefault="00D93212" w:rsidP="00D93212">
            <w:pPr>
              <w:rPr>
                <w:rFonts w:ascii="Times New Roman" w:hAnsi="Times New Roman"/>
                <w:sz w:val="24"/>
                <w:szCs w:val="24"/>
              </w:rPr>
            </w:pPr>
            <w:r>
              <w:rPr>
                <w:rFonts w:ascii="Times New Roman" w:hAnsi="Times New Roman"/>
                <w:sz w:val="24"/>
                <w:szCs w:val="24"/>
              </w:rPr>
              <w:t>18</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D93212" w:rsidRDefault="00D93212" w:rsidP="00D93212">
            <w:pPr>
              <w:rPr>
                <w:rFonts w:ascii="Times New Roman" w:hAnsi="Times New Roman"/>
                <w:sz w:val="24"/>
                <w:szCs w:val="24"/>
              </w:rPr>
            </w:pPr>
            <w:r>
              <w:rPr>
                <w:rFonts w:ascii="Times New Roman" w:hAnsi="Times New Roman"/>
                <w:sz w:val="24"/>
                <w:szCs w:val="24"/>
              </w:rPr>
              <w:t>январь</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D93212" w:rsidRPr="001D3BB8" w:rsidRDefault="00D93212" w:rsidP="00D93212">
            <w:pPr>
              <w:rPr>
                <w:rFonts w:ascii="Times New Roman" w:hAnsi="Times New Roman"/>
                <w:sz w:val="24"/>
                <w:szCs w:val="24"/>
              </w:rPr>
            </w:pPr>
            <w:r>
              <w:rPr>
                <w:rFonts w:ascii="Times New Roman" w:hAnsi="Times New Roman"/>
                <w:sz w:val="24"/>
                <w:szCs w:val="24"/>
              </w:rPr>
              <w:t>1неделя</w:t>
            </w:r>
          </w:p>
        </w:tc>
        <w:tc>
          <w:tcPr>
            <w:tcW w:w="3260" w:type="dxa"/>
            <w:gridSpan w:val="3"/>
            <w:tcBorders>
              <w:top w:val="single" w:sz="4" w:space="0" w:color="auto"/>
              <w:left w:val="single" w:sz="6" w:space="0" w:color="auto"/>
              <w:bottom w:val="single" w:sz="6" w:space="0" w:color="auto"/>
              <w:right w:val="single" w:sz="6" w:space="0" w:color="auto"/>
            </w:tcBorders>
            <w:shd w:val="clear" w:color="auto" w:fill="FFFFFF"/>
          </w:tcPr>
          <w:p w:rsidR="00D93212" w:rsidRPr="001D3BB8" w:rsidRDefault="00D93212" w:rsidP="00D93212">
            <w:pPr>
              <w:rPr>
                <w:rFonts w:ascii="Times New Roman" w:hAnsi="Times New Roman"/>
                <w:sz w:val="24"/>
                <w:szCs w:val="24"/>
              </w:rPr>
            </w:pPr>
          </w:p>
        </w:tc>
        <w:tc>
          <w:tcPr>
            <w:tcW w:w="3827" w:type="dxa"/>
            <w:tcBorders>
              <w:top w:val="single" w:sz="4" w:space="0" w:color="auto"/>
              <w:left w:val="single" w:sz="6" w:space="0" w:color="auto"/>
              <w:bottom w:val="single" w:sz="6" w:space="0" w:color="auto"/>
              <w:right w:val="single" w:sz="6" w:space="0" w:color="auto"/>
            </w:tcBorders>
            <w:shd w:val="clear" w:color="auto" w:fill="FFFFFF"/>
          </w:tcPr>
          <w:p w:rsidR="00D93212" w:rsidRPr="001D3BB8" w:rsidRDefault="00D93212" w:rsidP="00D93212">
            <w:pPr>
              <w:rPr>
                <w:rFonts w:ascii="Times New Roman" w:hAnsi="Times New Roman"/>
                <w:sz w:val="24"/>
                <w:szCs w:val="24"/>
              </w:rPr>
            </w:pPr>
          </w:p>
        </w:tc>
      </w:tr>
      <w:tr w:rsidR="001D4DF1" w:rsidRPr="001D3BB8" w:rsidTr="00D93212">
        <w:trPr>
          <w:trHeight w:hRule="exact" w:val="698"/>
        </w:trPr>
        <w:tc>
          <w:tcPr>
            <w:tcW w:w="567"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19</w:t>
            </w:r>
          </w:p>
        </w:tc>
        <w:tc>
          <w:tcPr>
            <w:tcW w:w="851"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shd w:val="clear" w:color="auto" w:fill="FFFFFF"/>
          </w:tcPr>
          <w:p w:rsidR="001D4DF1" w:rsidRPr="001D3BB8" w:rsidRDefault="004A0F39" w:rsidP="00D93212">
            <w:pPr>
              <w:rPr>
                <w:rFonts w:ascii="Times New Roman" w:hAnsi="Times New Roman"/>
                <w:sz w:val="24"/>
                <w:szCs w:val="24"/>
              </w:rPr>
            </w:pPr>
            <w:r>
              <w:rPr>
                <w:rFonts w:ascii="Times New Roman" w:hAnsi="Times New Roman"/>
                <w:sz w:val="24"/>
                <w:szCs w:val="24"/>
              </w:rPr>
              <w:t>2</w:t>
            </w:r>
            <w:r w:rsidR="001D4DF1" w:rsidRPr="001D3BB8">
              <w:rPr>
                <w:rFonts w:ascii="Times New Roman" w:hAnsi="Times New Roman"/>
                <w:sz w:val="24"/>
                <w:szCs w:val="24"/>
              </w:rPr>
              <w:t xml:space="preserve"> неделя</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Целое и его части.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Закреплять умения делить целое на четыре равных части.</w:t>
            </w:r>
          </w:p>
        </w:tc>
      </w:tr>
      <w:tr w:rsidR="001D4DF1" w:rsidRPr="001D3BB8" w:rsidTr="00D93212">
        <w:trPr>
          <w:trHeight w:hRule="exact" w:val="1840"/>
        </w:trPr>
        <w:tc>
          <w:tcPr>
            <w:tcW w:w="567" w:type="dxa"/>
            <w:tcBorders>
              <w:top w:val="nil"/>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851" w:type="dxa"/>
            <w:tcBorders>
              <w:top w:val="nil"/>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nil"/>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p w:rsidR="001D4DF1" w:rsidRPr="001D3BB8" w:rsidRDefault="001D4DF1" w:rsidP="00D93212">
            <w:pPr>
              <w:rPr>
                <w:rFonts w:ascii="Times New Roman" w:hAnsi="Times New Roman"/>
                <w:sz w:val="24"/>
                <w:szCs w:val="24"/>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Деление предметов на 2, 4, 8.</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Показать чем больше частей получится при делении целого, тем меньше каждая часть и наоборот, находить по части целое и по целому часть.</w:t>
            </w:r>
          </w:p>
        </w:tc>
      </w:tr>
      <w:tr w:rsidR="001D4DF1" w:rsidRPr="001D3BB8" w:rsidTr="00D93212">
        <w:trPr>
          <w:trHeight w:hRule="exact" w:val="744"/>
        </w:trPr>
        <w:tc>
          <w:tcPr>
            <w:tcW w:w="567" w:type="dxa"/>
            <w:tcBorders>
              <w:top w:val="nil"/>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20</w:t>
            </w:r>
          </w:p>
        </w:tc>
        <w:tc>
          <w:tcPr>
            <w:tcW w:w="851" w:type="dxa"/>
            <w:tcBorders>
              <w:top w:val="nil"/>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nil"/>
              <w:left w:val="single" w:sz="6" w:space="0" w:color="auto"/>
              <w:bottom w:val="nil"/>
              <w:right w:val="single" w:sz="6" w:space="0" w:color="auto"/>
            </w:tcBorders>
            <w:shd w:val="clear" w:color="auto" w:fill="FFFFFF"/>
          </w:tcPr>
          <w:p w:rsidR="001D4DF1" w:rsidRPr="001D3BB8" w:rsidRDefault="004A0F39" w:rsidP="00D93212">
            <w:pPr>
              <w:rPr>
                <w:rFonts w:ascii="Times New Roman" w:hAnsi="Times New Roman"/>
                <w:sz w:val="24"/>
                <w:szCs w:val="24"/>
              </w:rPr>
            </w:pPr>
            <w:r>
              <w:rPr>
                <w:rFonts w:ascii="Times New Roman" w:hAnsi="Times New Roman"/>
                <w:sz w:val="24"/>
                <w:szCs w:val="24"/>
              </w:rPr>
              <w:t>3</w:t>
            </w:r>
            <w:r w:rsidR="001D4DF1" w:rsidRPr="001D3BB8">
              <w:rPr>
                <w:rFonts w:ascii="Times New Roman" w:hAnsi="Times New Roman"/>
                <w:sz w:val="24"/>
                <w:szCs w:val="24"/>
              </w:rPr>
              <w:t xml:space="preserve"> неделя</w:t>
            </w:r>
          </w:p>
          <w:p w:rsidR="001D4DF1" w:rsidRPr="001D3BB8" w:rsidRDefault="001D4DF1" w:rsidP="00D93212">
            <w:pPr>
              <w:rPr>
                <w:rFonts w:ascii="Times New Roman" w:hAnsi="Times New Roman"/>
                <w:sz w:val="24"/>
                <w:szCs w:val="24"/>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Деление частей.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Продолжать закреплять умения делить целое на части.</w:t>
            </w:r>
          </w:p>
        </w:tc>
      </w:tr>
      <w:tr w:rsidR="001D4DF1" w:rsidRPr="001D3BB8" w:rsidTr="00D93212">
        <w:trPr>
          <w:trHeight w:hRule="exact" w:val="1186"/>
        </w:trPr>
        <w:tc>
          <w:tcPr>
            <w:tcW w:w="567"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p w:rsidR="001D4DF1" w:rsidRPr="001D3BB8" w:rsidRDefault="001D4DF1" w:rsidP="00D93212">
            <w:pPr>
              <w:rPr>
                <w:rFonts w:ascii="Times New Roman" w:hAnsi="Times New Roman"/>
                <w:sz w:val="24"/>
                <w:szCs w:val="24"/>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Решение арифметических задач</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Умение на слух решать арифметические задачи в одно действие</w:t>
            </w:r>
          </w:p>
        </w:tc>
      </w:tr>
      <w:tr w:rsidR="001D4DF1" w:rsidRPr="001D3BB8" w:rsidTr="00D93212">
        <w:trPr>
          <w:trHeight w:hRule="exact" w:val="533"/>
        </w:trPr>
        <w:tc>
          <w:tcPr>
            <w:tcW w:w="567"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21</w:t>
            </w:r>
          </w:p>
        </w:tc>
        <w:tc>
          <w:tcPr>
            <w:tcW w:w="851" w:type="dxa"/>
            <w:tcBorders>
              <w:top w:val="single" w:sz="6" w:space="0" w:color="auto"/>
              <w:left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single" w:sz="6" w:space="0" w:color="auto"/>
              <w:left w:val="single" w:sz="6" w:space="0" w:color="auto"/>
              <w:right w:val="single" w:sz="6" w:space="0" w:color="auto"/>
            </w:tcBorders>
            <w:shd w:val="clear" w:color="auto" w:fill="FFFFFF"/>
          </w:tcPr>
          <w:p w:rsidR="001D4DF1" w:rsidRPr="001D3BB8" w:rsidRDefault="004A0F39" w:rsidP="00D93212">
            <w:pPr>
              <w:rPr>
                <w:rFonts w:ascii="Times New Roman" w:hAnsi="Times New Roman"/>
                <w:sz w:val="24"/>
                <w:szCs w:val="24"/>
              </w:rPr>
            </w:pPr>
            <w:r>
              <w:rPr>
                <w:rFonts w:ascii="Times New Roman" w:hAnsi="Times New Roman"/>
                <w:sz w:val="24"/>
                <w:szCs w:val="24"/>
              </w:rPr>
              <w:t>4</w:t>
            </w:r>
            <w:r w:rsidR="001D4DF1" w:rsidRPr="001D3BB8">
              <w:rPr>
                <w:rFonts w:ascii="Times New Roman" w:hAnsi="Times New Roman"/>
                <w:sz w:val="24"/>
                <w:szCs w:val="24"/>
              </w:rPr>
              <w:t>неделя</w:t>
            </w:r>
          </w:p>
        </w:tc>
        <w:tc>
          <w:tcPr>
            <w:tcW w:w="3260" w:type="dxa"/>
            <w:gridSpan w:val="3"/>
            <w:vMerge w:val="restart"/>
            <w:tcBorders>
              <w:top w:val="single" w:sz="6" w:space="0" w:color="auto"/>
              <w:left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Состав числа 8.</w:t>
            </w:r>
          </w:p>
        </w:tc>
        <w:tc>
          <w:tcPr>
            <w:tcW w:w="3827" w:type="dxa"/>
            <w:vMerge w:val="restart"/>
            <w:tcBorders>
              <w:top w:val="single" w:sz="6" w:space="0" w:color="auto"/>
              <w:left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Упражнять в счете до 8. Дать знания о составе числа 8.</w:t>
            </w:r>
          </w:p>
        </w:tc>
      </w:tr>
      <w:tr w:rsidR="001D4DF1" w:rsidRPr="001D3BB8" w:rsidTr="00D93212">
        <w:trPr>
          <w:trHeight w:hRule="exact" w:val="148"/>
        </w:trPr>
        <w:tc>
          <w:tcPr>
            <w:tcW w:w="567" w:type="dxa"/>
            <w:tcBorders>
              <w:top w:val="nil"/>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p w:rsidR="001D4DF1" w:rsidRPr="001D3BB8" w:rsidRDefault="001D4DF1" w:rsidP="00D93212">
            <w:pPr>
              <w:rPr>
                <w:rFonts w:ascii="Times New Roman" w:hAnsi="Times New Roman"/>
                <w:sz w:val="24"/>
                <w:szCs w:val="24"/>
              </w:rPr>
            </w:pPr>
          </w:p>
        </w:tc>
        <w:tc>
          <w:tcPr>
            <w:tcW w:w="851" w:type="dxa"/>
            <w:tcBorders>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3260" w:type="dxa"/>
            <w:gridSpan w:val="3"/>
            <w:vMerge/>
            <w:tcBorders>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3827" w:type="dxa"/>
            <w:vMerge/>
            <w:tcBorders>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r>
      <w:tr w:rsidR="001D4DF1" w:rsidRPr="001D3BB8" w:rsidTr="00D93212">
        <w:trPr>
          <w:trHeight w:hRule="exact" w:val="1163"/>
        </w:trPr>
        <w:tc>
          <w:tcPr>
            <w:tcW w:w="567"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p w:rsidR="001D4DF1" w:rsidRPr="001D3BB8" w:rsidRDefault="001D4DF1" w:rsidP="00D93212">
            <w:pPr>
              <w:rPr>
                <w:rFonts w:ascii="Times New Roman" w:hAnsi="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Измерение массы</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Дать знания о том, как можно измерять вес. Решение арифметических задач в одно действие.</w:t>
            </w:r>
          </w:p>
        </w:tc>
      </w:tr>
      <w:tr w:rsidR="001D4DF1" w:rsidRPr="001D3BB8" w:rsidTr="00D93212">
        <w:trPr>
          <w:trHeight w:hRule="exact" w:val="1016"/>
        </w:trPr>
        <w:tc>
          <w:tcPr>
            <w:tcW w:w="567"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22</w:t>
            </w:r>
          </w:p>
        </w:tc>
        <w:tc>
          <w:tcPr>
            <w:tcW w:w="851"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shd w:val="clear" w:color="auto" w:fill="FFFFFF"/>
          </w:tcPr>
          <w:p w:rsidR="001D4DF1" w:rsidRPr="001D3BB8" w:rsidRDefault="00535C7A" w:rsidP="00D93212">
            <w:pPr>
              <w:rPr>
                <w:rFonts w:ascii="Times New Roman" w:hAnsi="Times New Roman"/>
                <w:sz w:val="24"/>
                <w:szCs w:val="24"/>
              </w:rPr>
            </w:pPr>
            <w:r>
              <w:rPr>
                <w:rFonts w:ascii="Times New Roman" w:hAnsi="Times New Roman"/>
                <w:sz w:val="24"/>
                <w:szCs w:val="24"/>
              </w:rPr>
              <w:t>5</w:t>
            </w:r>
            <w:r w:rsidR="001D4DF1" w:rsidRPr="001D3BB8">
              <w:rPr>
                <w:rFonts w:ascii="Times New Roman" w:hAnsi="Times New Roman"/>
                <w:sz w:val="24"/>
                <w:szCs w:val="24"/>
              </w:rPr>
              <w:t>неделя</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Число 9.</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Формировать представление о составе числа 9, закреплять знания раскладывать число 9.</w:t>
            </w:r>
          </w:p>
        </w:tc>
      </w:tr>
      <w:tr w:rsidR="001D4DF1" w:rsidRPr="001D3BB8" w:rsidTr="00D93212">
        <w:trPr>
          <w:trHeight w:hRule="exact" w:val="1307"/>
        </w:trPr>
        <w:tc>
          <w:tcPr>
            <w:tcW w:w="567"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851"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Число 10.</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Систематизировать знания о числе 10 и цифрах 1,0. Формировать представление о составе числа 10 из двух меньших.</w:t>
            </w:r>
          </w:p>
        </w:tc>
      </w:tr>
      <w:tr w:rsidR="001D4DF1" w:rsidRPr="001D3BB8" w:rsidTr="00D93212">
        <w:trPr>
          <w:trHeight w:hRule="exact" w:val="714"/>
        </w:trPr>
        <w:tc>
          <w:tcPr>
            <w:tcW w:w="567"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23</w:t>
            </w:r>
          </w:p>
        </w:tc>
        <w:tc>
          <w:tcPr>
            <w:tcW w:w="851"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Февраль</w:t>
            </w:r>
          </w:p>
        </w:tc>
        <w:tc>
          <w:tcPr>
            <w:tcW w:w="1134" w:type="dxa"/>
            <w:tcBorders>
              <w:top w:val="single" w:sz="6" w:space="0" w:color="auto"/>
              <w:left w:val="single" w:sz="6" w:space="0" w:color="auto"/>
              <w:right w:val="single" w:sz="4"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1 неделя</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Целое и его части.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Закреплять умения делить целое на четыре равных части.</w:t>
            </w:r>
          </w:p>
        </w:tc>
      </w:tr>
      <w:tr w:rsidR="001D4DF1" w:rsidRPr="001D3BB8" w:rsidTr="00D93212">
        <w:trPr>
          <w:trHeight w:hRule="exact" w:val="1875"/>
        </w:trPr>
        <w:tc>
          <w:tcPr>
            <w:tcW w:w="567" w:type="dxa"/>
            <w:tcBorders>
              <w:top w:val="nil"/>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851" w:type="dxa"/>
            <w:tcBorders>
              <w:top w:val="nil"/>
              <w:left w:val="single" w:sz="6" w:space="0" w:color="auto"/>
              <w:bottom w:val="nil"/>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3250"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Деление предметов на 2, 4,8.</w:t>
            </w:r>
          </w:p>
        </w:tc>
        <w:tc>
          <w:tcPr>
            <w:tcW w:w="3837"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Показать чем больше частей получится при деление целого тем меньше каждая часть и наоборот, находить по части целое и по целому часть.</w:t>
            </w:r>
          </w:p>
        </w:tc>
      </w:tr>
      <w:tr w:rsidR="004A0F39" w:rsidRPr="001D3BB8" w:rsidTr="00D93212">
        <w:trPr>
          <w:trHeight w:hRule="exact" w:val="658"/>
        </w:trPr>
        <w:tc>
          <w:tcPr>
            <w:tcW w:w="567" w:type="dxa"/>
            <w:vMerge w:val="restart"/>
            <w:tcBorders>
              <w:top w:val="nil"/>
              <w:left w:val="single" w:sz="6"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24</w:t>
            </w:r>
          </w:p>
        </w:tc>
        <w:tc>
          <w:tcPr>
            <w:tcW w:w="851" w:type="dxa"/>
            <w:tcBorders>
              <w:top w:val="nil"/>
              <w:left w:val="single" w:sz="6" w:space="0" w:color="auto"/>
              <w:bottom w:val="nil"/>
              <w:right w:val="single" w:sz="6" w:space="0" w:color="auto"/>
            </w:tcBorders>
            <w:shd w:val="clear" w:color="auto" w:fill="FFFFFF"/>
          </w:tcPr>
          <w:p w:rsidR="004A0F39" w:rsidRPr="001D3BB8" w:rsidRDefault="004A0F39" w:rsidP="00D93212">
            <w:pP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2 неделя</w:t>
            </w:r>
          </w:p>
        </w:tc>
        <w:tc>
          <w:tcPr>
            <w:tcW w:w="3250" w:type="dxa"/>
            <w:gridSpan w:val="2"/>
            <w:tcBorders>
              <w:top w:val="single" w:sz="6" w:space="0" w:color="auto"/>
              <w:left w:val="single" w:sz="6" w:space="0" w:color="auto"/>
              <w:bottom w:val="single" w:sz="6"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Деление частей.</w:t>
            </w:r>
          </w:p>
        </w:tc>
        <w:tc>
          <w:tcPr>
            <w:tcW w:w="3837" w:type="dxa"/>
            <w:gridSpan w:val="2"/>
            <w:tcBorders>
              <w:top w:val="single" w:sz="6" w:space="0" w:color="auto"/>
              <w:left w:val="single" w:sz="6" w:space="0" w:color="auto"/>
              <w:bottom w:val="single" w:sz="6"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Продолжать закреплять умения делить целое на части.</w:t>
            </w:r>
          </w:p>
        </w:tc>
      </w:tr>
      <w:tr w:rsidR="004A0F39" w:rsidRPr="001D3BB8" w:rsidTr="00D93212">
        <w:trPr>
          <w:trHeight w:hRule="exact" w:val="1009"/>
        </w:trPr>
        <w:tc>
          <w:tcPr>
            <w:tcW w:w="567" w:type="dxa"/>
            <w:vMerge/>
            <w:tcBorders>
              <w:left w:val="single" w:sz="6"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p>
        </w:tc>
        <w:tc>
          <w:tcPr>
            <w:tcW w:w="851" w:type="dxa"/>
            <w:vMerge w:val="restart"/>
            <w:tcBorders>
              <w:top w:val="nil"/>
              <w:left w:val="single" w:sz="6"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p>
          <w:p w:rsidR="004A0F39" w:rsidRPr="001D3BB8" w:rsidRDefault="004A0F39" w:rsidP="00D93212">
            <w:pPr>
              <w:rPr>
                <w:rFonts w:ascii="Times New Roman" w:hAnsi="Times New Roman"/>
                <w:sz w:val="24"/>
                <w:szCs w:val="24"/>
              </w:rPr>
            </w:pPr>
          </w:p>
        </w:tc>
        <w:tc>
          <w:tcPr>
            <w:tcW w:w="3250" w:type="dxa"/>
            <w:gridSpan w:val="2"/>
            <w:tcBorders>
              <w:top w:val="single" w:sz="6" w:space="0" w:color="auto"/>
              <w:left w:val="single" w:sz="6" w:space="0" w:color="auto"/>
              <w:bottom w:val="single" w:sz="6"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Повторение (деление частей на части)</w:t>
            </w:r>
          </w:p>
        </w:tc>
        <w:tc>
          <w:tcPr>
            <w:tcW w:w="3837" w:type="dxa"/>
            <w:gridSpan w:val="2"/>
            <w:tcBorders>
              <w:top w:val="single" w:sz="6" w:space="0" w:color="auto"/>
              <w:left w:val="single" w:sz="6" w:space="0" w:color="auto"/>
              <w:bottom w:val="single" w:sz="6"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Закреплять умения делить на части и находить и говорить части от целого.</w:t>
            </w:r>
          </w:p>
        </w:tc>
      </w:tr>
      <w:tr w:rsidR="004A0F39" w:rsidRPr="001D3BB8" w:rsidTr="00D93212">
        <w:trPr>
          <w:trHeight w:hRule="exact" w:val="630"/>
        </w:trPr>
        <w:tc>
          <w:tcPr>
            <w:tcW w:w="567" w:type="dxa"/>
            <w:vMerge/>
            <w:tcBorders>
              <w:left w:val="single" w:sz="6" w:space="0" w:color="auto"/>
              <w:bottom w:val="single" w:sz="4"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p>
        </w:tc>
        <w:tc>
          <w:tcPr>
            <w:tcW w:w="851" w:type="dxa"/>
            <w:vMerge/>
            <w:tcBorders>
              <w:left w:val="single" w:sz="6" w:space="0" w:color="auto"/>
              <w:bottom w:val="single" w:sz="4"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3 неделя</w:t>
            </w:r>
          </w:p>
        </w:tc>
        <w:tc>
          <w:tcPr>
            <w:tcW w:w="3230" w:type="dxa"/>
            <w:tcBorders>
              <w:top w:val="single" w:sz="6" w:space="0" w:color="auto"/>
              <w:left w:val="single" w:sz="6" w:space="0" w:color="auto"/>
              <w:bottom w:val="single" w:sz="6"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Состав числа 8.</w:t>
            </w:r>
          </w:p>
        </w:tc>
        <w:tc>
          <w:tcPr>
            <w:tcW w:w="3857" w:type="dxa"/>
            <w:gridSpan w:val="3"/>
            <w:tcBorders>
              <w:top w:val="single" w:sz="6" w:space="0" w:color="auto"/>
              <w:left w:val="single" w:sz="6" w:space="0" w:color="auto"/>
              <w:bottom w:val="single" w:sz="6" w:space="0" w:color="auto"/>
              <w:right w:val="single" w:sz="6"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Упражнять в счете до 8. Дать знания о составе числа 8.</w:t>
            </w:r>
          </w:p>
        </w:tc>
      </w:tr>
      <w:tr w:rsidR="001D4DF1" w:rsidRPr="001D3BB8" w:rsidTr="00D93212">
        <w:trPr>
          <w:trHeight w:hRule="exact" w:val="1374"/>
        </w:trPr>
        <w:tc>
          <w:tcPr>
            <w:tcW w:w="567" w:type="dxa"/>
            <w:tcBorders>
              <w:top w:val="nil"/>
              <w:left w:val="single" w:sz="6" w:space="0" w:color="auto"/>
              <w:bottom w:val="single" w:sz="4"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25</w:t>
            </w:r>
          </w:p>
        </w:tc>
        <w:tc>
          <w:tcPr>
            <w:tcW w:w="851" w:type="dxa"/>
            <w:tcBorders>
              <w:top w:val="nil"/>
              <w:left w:val="single" w:sz="6" w:space="0" w:color="auto"/>
              <w:bottom w:val="single" w:sz="4"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tc>
        <w:tc>
          <w:tcPr>
            <w:tcW w:w="1134" w:type="dxa"/>
            <w:tcBorders>
              <w:top w:val="nil"/>
              <w:left w:val="single" w:sz="6" w:space="0" w:color="auto"/>
              <w:bottom w:val="single" w:sz="4"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p>
          <w:p w:rsidR="001D4DF1" w:rsidRPr="001D3BB8" w:rsidRDefault="001D4DF1" w:rsidP="00D93212">
            <w:pPr>
              <w:rPr>
                <w:rFonts w:ascii="Times New Roman" w:hAnsi="Times New Roman"/>
                <w:sz w:val="24"/>
                <w:szCs w:val="24"/>
              </w:rPr>
            </w:pPr>
          </w:p>
        </w:tc>
        <w:tc>
          <w:tcPr>
            <w:tcW w:w="3230" w:type="dxa"/>
            <w:tcBorders>
              <w:top w:val="single" w:sz="6" w:space="0" w:color="auto"/>
              <w:left w:val="single" w:sz="6" w:space="0" w:color="auto"/>
              <w:bottom w:val="single" w:sz="4"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Измерение массы.</w:t>
            </w:r>
          </w:p>
        </w:tc>
        <w:tc>
          <w:tcPr>
            <w:tcW w:w="3857" w:type="dxa"/>
            <w:gridSpan w:val="3"/>
            <w:tcBorders>
              <w:top w:val="single" w:sz="6" w:space="0" w:color="auto"/>
              <w:left w:val="single" w:sz="6" w:space="0" w:color="auto"/>
              <w:bottom w:val="single" w:sz="4" w:space="0" w:color="auto"/>
              <w:right w:val="single" w:sz="6" w:space="0" w:color="auto"/>
            </w:tcBorders>
            <w:shd w:val="clear" w:color="auto" w:fill="FFFFFF"/>
          </w:tcPr>
          <w:p w:rsidR="001D4DF1" w:rsidRPr="001D3BB8" w:rsidRDefault="001D4DF1" w:rsidP="00D93212">
            <w:pPr>
              <w:rPr>
                <w:rFonts w:ascii="Times New Roman" w:hAnsi="Times New Roman"/>
                <w:sz w:val="24"/>
                <w:szCs w:val="24"/>
              </w:rPr>
            </w:pPr>
            <w:r w:rsidRPr="001D3BB8">
              <w:rPr>
                <w:rFonts w:ascii="Times New Roman" w:hAnsi="Times New Roman"/>
                <w:sz w:val="24"/>
                <w:szCs w:val="24"/>
              </w:rPr>
              <w:t>Дать знания о том, как можно измерять вес. Решение арифметических задач в одно действие.</w:t>
            </w:r>
          </w:p>
        </w:tc>
      </w:tr>
      <w:tr w:rsidR="004A0F39" w:rsidRPr="001D3BB8" w:rsidTr="00D93212">
        <w:trPr>
          <w:trHeight w:hRule="exact" w:val="425"/>
        </w:trPr>
        <w:tc>
          <w:tcPr>
            <w:tcW w:w="567" w:type="dxa"/>
            <w:vMerge w:val="restart"/>
            <w:tcBorders>
              <w:top w:val="single" w:sz="4" w:space="0" w:color="auto"/>
              <w:left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r>
              <w:rPr>
                <w:rFonts w:ascii="Times New Roman" w:hAnsi="Times New Roman"/>
                <w:sz w:val="24"/>
                <w:szCs w:val="24"/>
              </w:rPr>
              <w:t>26</w:t>
            </w:r>
          </w:p>
        </w:tc>
        <w:tc>
          <w:tcPr>
            <w:tcW w:w="851" w:type="dxa"/>
            <w:vMerge w:val="restart"/>
            <w:tcBorders>
              <w:top w:val="single" w:sz="4" w:space="0" w:color="auto"/>
              <w:left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4 неделя</w:t>
            </w:r>
          </w:p>
        </w:tc>
        <w:tc>
          <w:tcPr>
            <w:tcW w:w="3230" w:type="dxa"/>
            <w:vMerge w:val="restart"/>
            <w:tcBorders>
              <w:top w:val="single" w:sz="4" w:space="0" w:color="auto"/>
              <w:left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Число 9.</w:t>
            </w:r>
          </w:p>
        </w:tc>
        <w:tc>
          <w:tcPr>
            <w:tcW w:w="3857" w:type="dxa"/>
            <w:gridSpan w:val="3"/>
            <w:vMerge w:val="restart"/>
            <w:tcBorders>
              <w:top w:val="single" w:sz="4" w:space="0" w:color="auto"/>
              <w:left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Формировать представление о составе числа 9, закреплять знания раскладывать число 9.</w:t>
            </w:r>
          </w:p>
        </w:tc>
      </w:tr>
      <w:tr w:rsidR="004A0F39" w:rsidRPr="001D3BB8" w:rsidTr="00D93212">
        <w:trPr>
          <w:trHeight w:hRule="exact" w:val="1312"/>
        </w:trPr>
        <w:tc>
          <w:tcPr>
            <w:tcW w:w="567" w:type="dxa"/>
            <w:vMerge/>
            <w:tcBorders>
              <w:left w:val="single" w:sz="4" w:space="0" w:color="auto"/>
              <w:right w:val="single" w:sz="4" w:space="0" w:color="auto"/>
            </w:tcBorders>
            <w:shd w:val="clear" w:color="auto" w:fill="FFFFFF"/>
          </w:tcPr>
          <w:p w:rsidR="004A0F39" w:rsidRDefault="004A0F39" w:rsidP="00D93212">
            <w:pPr>
              <w:rPr>
                <w:rFonts w:ascii="Times New Roman" w:hAnsi="Times New Roman"/>
                <w:sz w:val="24"/>
                <w:szCs w:val="24"/>
              </w:rPr>
            </w:pPr>
          </w:p>
        </w:tc>
        <w:tc>
          <w:tcPr>
            <w:tcW w:w="851" w:type="dxa"/>
            <w:vMerge/>
            <w:tcBorders>
              <w:left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p>
        </w:tc>
        <w:tc>
          <w:tcPr>
            <w:tcW w:w="1134" w:type="dxa"/>
            <w:vMerge w:val="restart"/>
            <w:tcBorders>
              <w:top w:val="single" w:sz="4" w:space="0" w:color="auto"/>
              <w:left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p>
          <w:p w:rsidR="004A0F39" w:rsidRPr="001D3BB8" w:rsidRDefault="004A0F39" w:rsidP="00D93212">
            <w:pPr>
              <w:rPr>
                <w:rFonts w:ascii="Times New Roman" w:hAnsi="Times New Roman"/>
                <w:sz w:val="24"/>
                <w:szCs w:val="24"/>
              </w:rPr>
            </w:pPr>
          </w:p>
        </w:tc>
        <w:tc>
          <w:tcPr>
            <w:tcW w:w="3230" w:type="dxa"/>
            <w:vMerge/>
            <w:tcBorders>
              <w:left w:val="single" w:sz="4" w:space="0" w:color="auto"/>
              <w:bottom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p>
        </w:tc>
        <w:tc>
          <w:tcPr>
            <w:tcW w:w="3857" w:type="dxa"/>
            <w:gridSpan w:val="3"/>
            <w:vMerge/>
            <w:tcBorders>
              <w:left w:val="single" w:sz="4" w:space="0" w:color="auto"/>
              <w:bottom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p>
        </w:tc>
      </w:tr>
      <w:tr w:rsidR="004A0F39" w:rsidRPr="001D3BB8" w:rsidTr="00D93212">
        <w:trPr>
          <w:trHeight w:hRule="exact" w:val="1708"/>
        </w:trPr>
        <w:tc>
          <w:tcPr>
            <w:tcW w:w="567" w:type="dxa"/>
            <w:vMerge/>
            <w:tcBorders>
              <w:left w:val="single" w:sz="4" w:space="0" w:color="auto"/>
              <w:bottom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Число 10.</w:t>
            </w:r>
          </w:p>
        </w:tc>
        <w:tc>
          <w:tcPr>
            <w:tcW w:w="3857" w:type="dxa"/>
            <w:gridSpan w:val="3"/>
            <w:tcBorders>
              <w:top w:val="single" w:sz="4" w:space="0" w:color="auto"/>
              <w:left w:val="single" w:sz="4" w:space="0" w:color="auto"/>
              <w:bottom w:val="single" w:sz="4" w:space="0" w:color="auto"/>
              <w:right w:val="single" w:sz="4" w:space="0" w:color="auto"/>
            </w:tcBorders>
            <w:shd w:val="clear" w:color="auto" w:fill="FFFFFF"/>
          </w:tcPr>
          <w:p w:rsidR="004A0F39" w:rsidRPr="001D3BB8" w:rsidRDefault="004A0F39" w:rsidP="00D93212">
            <w:pPr>
              <w:rPr>
                <w:rFonts w:ascii="Times New Roman" w:hAnsi="Times New Roman"/>
                <w:sz w:val="24"/>
                <w:szCs w:val="24"/>
              </w:rPr>
            </w:pPr>
            <w:r w:rsidRPr="001D3BB8">
              <w:rPr>
                <w:rFonts w:ascii="Times New Roman" w:hAnsi="Times New Roman"/>
                <w:sz w:val="24"/>
                <w:szCs w:val="24"/>
              </w:rPr>
              <w:t>Систематизировать знания о числе 10 и цифрах 1,0 и формировать представление о составе числа 10 из двух меньших.</w:t>
            </w:r>
          </w:p>
        </w:tc>
      </w:tr>
    </w:tbl>
    <w:p w:rsidR="001D4DF1" w:rsidRPr="001D3BB8" w:rsidRDefault="001D4DF1" w:rsidP="001D4DF1">
      <w:pPr>
        <w:rPr>
          <w:rFonts w:ascii="Times New Roman" w:hAnsi="Times New Roman"/>
          <w:sz w:val="24"/>
          <w:szCs w:val="24"/>
        </w:rPr>
      </w:pPr>
    </w:p>
    <w:p w:rsidR="001D4DF1" w:rsidRPr="001D3BB8" w:rsidRDefault="001D4DF1" w:rsidP="001D4DF1">
      <w:pPr>
        <w:rPr>
          <w:rFonts w:ascii="Times New Roman" w:hAnsi="Times New Roman"/>
          <w:sz w:val="24"/>
          <w:szCs w:val="24"/>
        </w:rPr>
      </w:pPr>
    </w:p>
    <w:p w:rsidR="001D4DF1" w:rsidRPr="001D3BB8" w:rsidRDefault="001D4DF1" w:rsidP="001D4DF1">
      <w:pPr>
        <w:rPr>
          <w:rFonts w:ascii="Times New Roman" w:hAnsi="Times New Roman"/>
          <w:sz w:val="24"/>
          <w:szCs w:val="24"/>
        </w:rPr>
      </w:pPr>
    </w:p>
    <w:p w:rsidR="001D4DF1" w:rsidRPr="001D3BB8" w:rsidRDefault="001D4DF1" w:rsidP="001D4DF1">
      <w:pPr>
        <w:rPr>
          <w:rFonts w:ascii="Times New Roman" w:hAnsi="Times New Roman"/>
          <w:sz w:val="24"/>
          <w:szCs w:val="24"/>
        </w:rPr>
        <w:sectPr w:rsidR="001D4DF1" w:rsidRPr="001D3BB8" w:rsidSect="0079121A">
          <w:pgSz w:w="12240" w:h="15840" w:code="1"/>
          <w:pgMar w:top="826" w:right="1303" w:bottom="826" w:left="360" w:header="720" w:footer="720" w:gutter="0"/>
          <w:cols w:space="60"/>
          <w:noEndnote/>
          <w:docGrid w:linePitch="299"/>
        </w:sectPr>
      </w:pPr>
    </w:p>
    <w:tbl>
      <w:tblPr>
        <w:tblpPr w:leftFromText="180" w:rightFromText="180" w:vertAnchor="page" w:horzAnchor="margin" w:tblpXSpec="center" w:tblpY="584"/>
        <w:tblW w:w="10530" w:type="dxa"/>
        <w:tblLayout w:type="fixed"/>
        <w:tblCellMar>
          <w:left w:w="40" w:type="dxa"/>
          <w:right w:w="40" w:type="dxa"/>
        </w:tblCellMar>
        <w:tblLook w:val="0000"/>
      </w:tblPr>
      <w:tblGrid>
        <w:gridCol w:w="607"/>
        <w:gridCol w:w="1965"/>
        <w:gridCol w:w="20"/>
        <w:gridCol w:w="1276"/>
        <w:gridCol w:w="10"/>
        <w:gridCol w:w="20"/>
        <w:gridCol w:w="2906"/>
        <w:gridCol w:w="7"/>
        <w:gridCol w:w="3719"/>
      </w:tblGrid>
      <w:tr w:rsidR="001D4DF1" w:rsidRPr="001D3BB8" w:rsidTr="003773D7">
        <w:trPr>
          <w:trHeight w:hRule="exact" w:val="533"/>
        </w:trPr>
        <w:tc>
          <w:tcPr>
            <w:tcW w:w="607"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965"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Март</w:t>
            </w:r>
          </w:p>
        </w:tc>
        <w:tc>
          <w:tcPr>
            <w:tcW w:w="1306" w:type="dxa"/>
            <w:gridSpan w:val="3"/>
            <w:vMerge w:val="restart"/>
            <w:tcBorders>
              <w:top w:val="single" w:sz="6" w:space="0" w:color="auto"/>
              <w:left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1 неделя</w:t>
            </w:r>
          </w:p>
        </w:tc>
        <w:tc>
          <w:tcPr>
            <w:tcW w:w="2926" w:type="dxa"/>
            <w:gridSpan w:val="2"/>
            <w:vMerge w:val="restart"/>
            <w:tcBorders>
              <w:top w:val="single" w:sz="6" w:space="0" w:color="auto"/>
              <w:left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Решение задач</w:t>
            </w:r>
          </w:p>
        </w:tc>
        <w:tc>
          <w:tcPr>
            <w:tcW w:w="3726" w:type="dxa"/>
            <w:gridSpan w:val="2"/>
            <w:vMerge w:val="restart"/>
            <w:tcBorders>
              <w:top w:val="single" w:sz="6" w:space="0" w:color="auto"/>
              <w:left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Продолжить формировать умение у детей составлять   и решать простые арифметические задачи на сложение и вычитание, «записывать» задачи, используя знаки</w:t>
            </w:r>
          </w:p>
        </w:tc>
      </w:tr>
      <w:tr w:rsidR="001D4DF1" w:rsidRPr="001D3BB8" w:rsidTr="003773D7">
        <w:trPr>
          <w:trHeight w:hRule="exact" w:val="1162"/>
        </w:trPr>
        <w:tc>
          <w:tcPr>
            <w:tcW w:w="607"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27</w:t>
            </w:r>
          </w:p>
        </w:tc>
        <w:tc>
          <w:tcPr>
            <w:tcW w:w="1965"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1306" w:type="dxa"/>
            <w:gridSpan w:val="3"/>
            <w:vMerge/>
            <w:tcBorders>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2926" w:type="dxa"/>
            <w:gridSpan w:val="2"/>
            <w:vMerge/>
            <w:tcBorders>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3726" w:type="dxa"/>
            <w:gridSpan w:val="2"/>
            <w:vMerge/>
            <w:tcBorders>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r>
      <w:tr w:rsidR="001D4DF1" w:rsidRPr="001D3BB8" w:rsidTr="003773D7">
        <w:trPr>
          <w:trHeight w:hRule="exact" w:val="1840"/>
        </w:trPr>
        <w:tc>
          <w:tcPr>
            <w:tcW w:w="607"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965"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1306" w:type="dxa"/>
            <w:gridSpan w:val="3"/>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29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Сантиметр</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Упражнять в измерении длины с помощью условной мерки; познакомить детей с единицей длины – сантиметром; ознакомить с линейкой и ее назначением</w:t>
            </w:r>
          </w:p>
        </w:tc>
      </w:tr>
      <w:tr w:rsidR="001D4DF1" w:rsidRPr="001D3BB8" w:rsidTr="003773D7">
        <w:trPr>
          <w:trHeight w:hRule="exact" w:val="1138"/>
        </w:trPr>
        <w:tc>
          <w:tcPr>
            <w:tcW w:w="607"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28</w:t>
            </w:r>
          </w:p>
        </w:tc>
        <w:tc>
          <w:tcPr>
            <w:tcW w:w="1965"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1306" w:type="dxa"/>
            <w:gridSpan w:val="3"/>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2 неделя</w:t>
            </w:r>
          </w:p>
        </w:tc>
        <w:tc>
          <w:tcPr>
            <w:tcW w:w="29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Счет тройками</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Формировать умения у детей считать тройками; уметь называть общее количество предметов в группе</w:t>
            </w:r>
          </w:p>
        </w:tc>
      </w:tr>
      <w:tr w:rsidR="001D4DF1" w:rsidRPr="001D3BB8" w:rsidTr="003773D7">
        <w:trPr>
          <w:trHeight w:hRule="exact" w:val="1391"/>
        </w:trPr>
        <w:tc>
          <w:tcPr>
            <w:tcW w:w="607"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965"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1306" w:type="dxa"/>
            <w:gridSpan w:val="3"/>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29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Написание цифр</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 xml:space="preserve">Формировать умение устанавливать соответствие между количеством предметов и цифрой, познакомить с цифрой 3 и 8 ( обратить внимание на конфигурацию этих цифр); </w:t>
            </w:r>
          </w:p>
        </w:tc>
      </w:tr>
      <w:tr w:rsidR="001D4DF1" w:rsidRPr="001D3BB8" w:rsidTr="003773D7">
        <w:trPr>
          <w:trHeight w:hRule="exact" w:val="1993"/>
        </w:trPr>
        <w:tc>
          <w:tcPr>
            <w:tcW w:w="607"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29</w:t>
            </w:r>
          </w:p>
        </w:tc>
        <w:tc>
          <w:tcPr>
            <w:tcW w:w="1985" w:type="dxa"/>
            <w:gridSpan w:val="2"/>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306" w:type="dxa"/>
            <w:gridSpan w:val="3"/>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3 неделя</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Четные, нечетные цифры</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Закрепить названия геометрических фигур; упражнять в ориентировке в пространстве, используя слова: «слева», «справа», «вдали», «вблизи», «рядом», «около</w:t>
            </w:r>
          </w:p>
        </w:tc>
      </w:tr>
      <w:tr w:rsidR="001D4DF1" w:rsidRPr="001D3BB8" w:rsidTr="003773D7">
        <w:trPr>
          <w:trHeight w:hRule="exact" w:val="691"/>
        </w:trPr>
        <w:tc>
          <w:tcPr>
            <w:tcW w:w="607"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985" w:type="dxa"/>
            <w:gridSpan w:val="2"/>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306" w:type="dxa"/>
            <w:gridSpan w:val="3"/>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Измерение</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Упражнять в измерении длины с помощью линейки.</w:t>
            </w:r>
          </w:p>
        </w:tc>
      </w:tr>
      <w:tr w:rsidR="001D4DF1" w:rsidRPr="001D3BB8" w:rsidTr="003773D7">
        <w:trPr>
          <w:trHeight w:hRule="exact" w:val="2270"/>
        </w:trPr>
        <w:tc>
          <w:tcPr>
            <w:tcW w:w="607"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30</w:t>
            </w:r>
          </w:p>
        </w:tc>
        <w:tc>
          <w:tcPr>
            <w:tcW w:w="1985" w:type="dxa"/>
            <w:gridSpan w:val="2"/>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306" w:type="dxa"/>
            <w:gridSpan w:val="3"/>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4 неделя</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Отрезок</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Формировать умение у детей чертить отрезки и измерять их; продолжать упражнять составлять и решать простые арифметические задачи на сложение и вычитание по числовому примеру; упражнять в счете тройками.</w:t>
            </w:r>
          </w:p>
        </w:tc>
      </w:tr>
      <w:tr w:rsidR="001D4DF1" w:rsidRPr="001D3BB8" w:rsidTr="003773D7">
        <w:trPr>
          <w:trHeight w:hRule="exact" w:val="1724"/>
        </w:trPr>
        <w:tc>
          <w:tcPr>
            <w:tcW w:w="607"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1985" w:type="dxa"/>
            <w:gridSpan w:val="2"/>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306" w:type="dxa"/>
            <w:gridSpan w:val="3"/>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Повторение</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ПОВТОРЕНИЕ. Упражнять детей в счете в пределах 20,формировать умения  понимать, что числа от 11 до 20 состоят из одного десятка и разного количества единиц</w:t>
            </w:r>
          </w:p>
        </w:tc>
      </w:tr>
      <w:tr w:rsidR="001D4DF1" w:rsidRPr="001D3BB8" w:rsidTr="003773D7">
        <w:trPr>
          <w:trHeight w:hRule="exact" w:val="1408"/>
        </w:trPr>
        <w:tc>
          <w:tcPr>
            <w:tcW w:w="607"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lastRenderedPageBreak/>
              <w:t>31</w:t>
            </w:r>
          </w:p>
        </w:tc>
        <w:tc>
          <w:tcPr>
            <w:tcW w:w="1965"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Апрель</w:t>
            </w:r>
          </w:p>
        </w:tc>
        <w:tc>
          <w:tcPr>
            <w:tcW w:w="1306" w:type="dxa"/>
            <w:gridSpan w:val="3"/>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1 неделя</w:t>
            </w:r>
          </w:p>
        </w:tc>
        <w:tc>
          <w:tcPr>
            <w:tcW w:w="29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Измерение</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Упражнять в измерении жидкости с помощью составной меры; упражнять в счете; развивать мелкую моторику.</w:t>
            </w:r>
          </w:p>
        </w:tc>
      </w:tr>
      <w:tr w:rsidR="001D4DF1" w:rsidRPr="001D3BB8" w:rsidTr="003773D7">
        <w:trPr>
          <w:trHeight w:hRule="exact" w:val="1410"/>
        </w:trPr>
        <w:tc>
          <w:tcPr>
            <w:tcW w:w="607"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965"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1306" w:type="dxa"/>
            <w:gridSpan w:val="3"/>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29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Ориентировка в пространстве</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Продолжать упражнять детей ориентироваться на тетрадной странице; упражнять в составлении числа из двух меньших чисел; закрепить знание четных – нечетных чисел; учить их треугольников образовывать новые многоугольники.</w:t>
            </w:r>
          </w:p>
        </w:tc>
      </w:tr>
      <w:tr w:rsidR="001D4DF1" w:rsidRPr="001D3BB8" w:rsidTr="003773D7">
        <w:trPr>
          <w:trHeight w:hRule="exact" w:val="1837"/>
        </w:trPr>
        <w:tc>
          <w:tcPr>
            <w:tcW w:w="607"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32</w:t>
            </w:r>
          </w:p>
        </w:tc>
        <w:tc>
          <w:tcPr>
            <w:tcW w:w="1965"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1306" w:type="dxa"/>
            <w:gridSpan w:val="3"/>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2 неделя</w:t>
            </w:r>
          </w:p>
        </w:tc>
        <w:tc>
          <w:tcPr>
            <w:tcW w:w="29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Ориентировка в пространстве</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Закреплять и развивать умение ориентироваться в пространстве с помощью условных обозначений (стрелок-указателей движения), планов, маршрутов, схем</w:t>
            </w:r>
          </w:p>
        </w:tc>
      </w:tr>
      <w:tr w:rsidR="001D4DF1" w:rsidRPr="001D3BB8" w:rsidTr="003773D7">
        <w:trPr>
          <w:trHeight w:hRule="exact" w:val="2139"/>
        </w:trPr>
        <w:tc>
          <w:tcPr>
            <w:tcW w:w="607"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965"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1306" w:type="dxa"/>
            <w:gridSpan w:val="3"/>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29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Ориентировка в пространстве</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Продолжить упражнять детей ориентироваться на странице тетради, формировать умение перерисовывать рисунок, рассказывать при этом, в каком направлении необходимо двигаться при рисовании</w:t>
            </w:r>
          </w:p>
        </w:tc>
      </w:tr>
      <w:tr w:rsidR="001D4DF1" w:rsidRPr="001D3BB8" w:rsidTr="003773D7">
        <w:trPr>
          <w:trHeight w:hRule="exact" w:val="1266"/>
        </w:trPr>
        <w:tc>
          <w:tcPr>
            <w:tcW w:w="607"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33</w:t>
            </w:r>
          </w:p>
        </w:tc>
        <w:tc>
          <w:tcPr>
            <w:tcW w:w="1985" w:type="dxa"/>
            <w:gridSpan w:val="2"/>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3 неделя</w:t>
            </w:r>
          </w:p>
        </w:tc>
        <w:tc>
          <w:tcPr>
            <w:tcW w:w="2936"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Измерение</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Упражнять детей в измерении жидкости; рассказать, что такое метр, полметра</w:t>
            </w:r>
          </w:p>
        </w:tc>
      </w:tr>
      <w:tr w:rsidR="001D4DF1" w:rsidRPr="001D3BB8" w:rsidTr="003773D7">
        <w:trPr>
          <w:trHeight w:hRule="exact" w:val="2416"/>
        </w:trPr>
        <w:tc>
          <w:tcPr>
            <w:tcW w:w="607"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985" w:type="dxa"/>
            <w:gridSpan w:val="2"/>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2936"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Ориентировка в пространстве</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Продолжить упражнять детей в ориентировке на листе бумаги; формировать умения выполнять задание под диктовку и  упражнять двигаться во время перерисовывания от указанной точки в том направлении</w:t>
            </w:r>
          </w:p>
        </w:tc>
      </w:tr>
      <w:tr w:rsidR="001D4DF1" w:rsidRPr="001D3BB8" w:rsidTr="003773D7">
        <w:trPr>
          <w:trHeight w:hRule="exact" w:val="134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34</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4 неделя</w:t>
            </w:r>
          </w:p>
        </w:tc>
        <w:tc>
          <w:tcPr>
            <w:tcW w:w="2936"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Геометрические задачи</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Уточнить представление о геометрических фигурах и их свойствах, решать логические задачи.</w:t>
            </w:r>
          </w:p>
        </w:tc>
      </w:tr>
      <w:tr w:rsidR="001D4DF1" w:rsidRPr="001D3BB8" w:rsidTr="003773D7">
        <w:trPr>
          <w:trHeight w:hRule="exact" w:val="1781"/>
        </w:trPr>
        <w:tc>
          <w:tcPr>
            <w:tcW w:w="607"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Май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2936"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r>
      <w:tr w:rsidR="001D4DF1" w:rsidRPr="001D3BB8" w:rsidTr="003773D7">
        <w:trPr>
          <w:trHeight w:hRule="exact" w:val="1341"/>
        </w:trPr>
        <w:tc>
          <w:tcPr>
            <w:tcW w:w="607" w:type="dxa"/>
            <w:tcBorders>
              <w:top w:val="nil"/>
              <w:left w:val="single" w:sz="6" w:space="0" w:color="auto"/>
              <w:bottom w:val="nil"/>
              <w:right w:val="single" w:sz="6" w:space="0" w:color="auto"/>
            </w:tcBorders>
            <w:shd w:val="clear" w:color="auto" w:fill="FFFFFF"/>
          </w:tcPr>
          <w:p w:rsidR="001D4DF1" w:rsidRPr="001D3BB8" w:rsidRDefault="004B7D1C" w:rsidP="003773D7">
            <w:pPr>
              <w:rPr>
                <w:rFonts w:ascii="Times New Roman" w:hAnsi="Times New Roman"/>
                <w:sz w:val="24"/>
                <w:szCs w:val="24"/>
              </w:rPr>
            </w:pPr>
            <w:r>
              <w:rPr>
                <w:rFonts w:ascii="Times New Roman" w:hAnsi="Times New Roman"/>
                <w:sz w:val="24"/>
                <w:szCs w:val="24"/>
              </w:rPr>
              <w:t>35</w:t>
            </w:r>
          </w:p>
        </w:tc>
        <w:tc>
          <w:tcPr>
            <w:tcW w:w="1985" w:type="dxa"/>
            <w:gridSpan w:val="2"/>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2 неделя</w:t>
            </w:r>
          </w:p>
        </w:tc>
        <w:tc>
          <w:tcPr>
            <w:tcW w:w="2936"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Решение задач</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Продолжать учить детей составлять и решать задачи на сложение и вычитание на числах в пределах 20</w:t>
            </w:r>
          </w:p>
        </w:tc>
      </w:tr>
      <w:tr w:rsidR="001D4DF1" w:rsidRPr="001D3BB8" w:rsidTr="003773D7">
        <w:trPr>
          <w:trHeight w:hRule="exact" w:val="1827"/>
        </w:trPr>
        <w:tc>
          <w:tcPr>
            <w:tcW w:w="607" w:type="dxa"/>
            <w:tcBorders>
              <w:top w:val="nil"/>
              <w:left w:val="single" w:sz="6" w:space="0" w:color="auto"/>
              <w:bottom w:val="nil"/>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985" w:type="dxa"/>
            <w:gridSpan w:val="2"/>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tc>
        <w:tc>
          <w:tcPr>
            <w:tcW w:w="1276" w:type="dxa"/>
            <w:tcBorders>
              <w:top w:val="nil"/>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2936"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Повторение</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ПОВТОРЕНИЕ. Упражнять детей в счете в пределах 20 и  формировать умения увеличивать и уменьшать число на единицу</w:t>
            </w:r>
          </w:p>
        </w:tc>
      </w:tr>
      <w:tr w:rsidR="001D4DF1" w:rsidRPr="001D3BB8" w:rsidTr="003773D7">
        <w:trPr>
          <w:trHeight w:hRule="exact" w:val="1745"/>
        </w:trPr>
        <w:tc>
          <w:tcPr>
            <w:tcW w:w="607" w:type="dxa"/>
            <w:vMerge w:val="restart"/>
            <w:tcBorders>
              <w:top w:val="nil"/>
              <w:left w:val="single" w:sz="6" w:space="0" w:color="auto"/>
              <w:right w:val="single" w:sz="6" w:space="0" w:color="auto"/>
            </w:tcBorders>
            <w:shd w:val="clear" w:color="auto" w:fill="FFFFFF"/>
          </w:tcPr>
          <w:p w:rsidR="001D4DF1" w:rsidRPr="001D3BB8" w:rsidRDefault="004B7D1C" w:rsidP="003773D7">
            <w:pPr>
              <w:rPr>
                <w:rFonts w:ascii="Times New Roman" w:hAnsi="Times New Roman"/>
                <w:sz w:val="24"/>
                <w:szCs w:val="24"/>
              </w:rPr>
            </w:pPr>
            <w:r>
              <w:rPr>
                <w:rFonts w:ascii="Times New Roman" w:hAnsi="Times New Roman"/>
                <w:sz w:val="24"/>
                <w:szCs w:val="24"/>
              </w:rPr>
              <w:t>36</w:t>
            </w:r>
          </w:p>
        </w:tc>
        <w:tc>
          <w:tcPr>
            <w:tcW w:w="1985" w:type="dxa"/>
            <w:gridSpan w:val="2"/>
            <w:vMerge w:val="restart"/>
            <w:tcBorders>
              <w:top w:val="single" w:sz="6" w:space="0" w:color="auto"/>
              <w:left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1276" w:type="dxa"/>
            <w:vMerge w:val="restart"/>
            <w:tcBorders>
              <w:top w:val="single" w:sz="6" w:space="0" w:color="auto"/>
              <w:left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3 неделя</w:t>
            </w:r>
          </w:p>
          <w:p w:rsidR="001D4DF1" w:rsidRPr="001D3BB8" w:rsidRDefault="001D4DF1" w:rsidP="003773D7">
            <w:pPr>
              <w:rPr>
                <w:rFonts w:ascii="Times New Roman" w:hAnsi="Times New Roman"/>
                <w:sz w:val="24"/>
                <w:szCs w:val="24"/>
              </w:rPr>
            </w:pPr>
          </w:p>
          <w:p w:rsidR="001D4DF1" w:rsidRPr="001D3BB8" w:rsidRDefault="001D4DF1" w:rsidP="003773D7">
            <w:pPr>
              <w:rPr>
                <w:rFonts w:ascii="Times New Roman" w:hAnsi="Times New Roman"/>
                <w:sz w:val="24"/>
                <w:szCs w:val="24"/>
              </w:rPr>
            </w:pPr>
          </w:p>
        </w:tc>
        <w:tc>
          <w:tcPr>
            <w:tcW w:w="2936" w:type="dxa"/>
            <w:gridSpan w:val="3"/>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Ориентировка во времени</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Ориентировка во времени.: закреплять представление о последовательности дней недели, времен года, месяцев; развивать чувство времени</w:t>
            </w:r>
          </w:p>
        </w:tc>
      </w:tr>
      <w:tr w:rsidR="001D4DF1" w:rsidRPr="001D3BB8" w:rsidTr="00377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hRule="exact" w:val="2072"/>
        </w:trPr>
        <w:tc>
          <w:tcPr>
            <w:tcW w:w="607" w:type="dxa"/>
            <w:vMerge/>
            <w:tcBorders>
              <w:left w:val="single" w:sz="6" w:space="0" w:color="auto"/>
              <w:right w:val="single" w:sz="6" w:space="0" w:color="auto"/>
            </w:tcBorders>
          </w:tcPr>
          <w:p w:rsidR="001D4DF1" w:rsidRPr="001D3BB8" w:rsidRDefault="001D4DF1" w:rsidP="003773D7">
            <w:pPr>
              <w:rPr>
                <w:rFonts w:ascii="Times New Roman" w:hAnsi="Times New Roman"/>
                <w:sz w:val="24"/>
                <w:szCs w:val="24"/>
              </w:rPr>
            </w:pPr>
          </w:p>
        </w:tc>
        <w:tc>
          <w:tcPr>
            <w:tcW w:w="1985" w:type="dxa"/>
            <w:gridSpan w:val="2"/>
            <w:vMerge/>
            <w:tcBorders>
              <w:left w:val="single" w:sz="6" w:space="0" w:color="auto"/>
              <w:right w:val="single" w:sz="6" w:space="0" w:color="auto"/>
            </w:tcBorders>
          </w:tcPr>
          <w:p w:rsidR="001D4DF1" w:rsidRPr="001D3BB8" w:rsidRDefault="001D4DF1" w:rsidP="003773D7">
            <w:pPr>
              <w:rPr>
                <w:rFonts w:ascii="Times New Roman" w:hAnsi="Times New Roman"/>
                <w:sz w:val="24"/>
                <w:szCs w:val="24"/>
              </w:rPr>
            </w:pPr>
          </w:p>
        </w:tc>
        <w:tc>
          <w:tcPr>
            <w:tcW w:w="1276" w:type="dxa"/>
            <w:vMerge/>
            <w:tcBorders>
              <w:left w:val="single" w:sz="6" w:space="0" w:color="auto"/>
              <w:right w:val="single" w:sz="6" w:space="0" w:color="auto"/>
            </w:tcBorders>
          </w:tcPr>
          <w:p w:rsidR="001D4DF1" w:rsidRPr="001D3BB8" w:rsidRDefault="001D4DF1" w:rsidP="003773D7">
            <w:pPr>
              <w:rPr>
                <w:rFonts w:ascii="Times New Roman" w:hAnsi="Times New Roman"/>
                <w:sz w:val="24"/>
                <w:szCs w:val="24"/>
              </w:rPr>
            </w:pPr>
          </w:p>
        </w:tc>
        <w:tc>
          <w:tcPr>
            <w:tcW w:w="2943" w:type="dxa"/>
            <w:gridSpan w:val="4"/>
            <w:tcBorders>
              <w:left w:val="single" w:sz="6" w:space="0" w:color="auto"/>
            </w:tcBorders>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Повторение</w:t>
            </w:r>
            <w:r>
              <w:rPr>
                <w:rFonts w:ascii="Times New Roman" w:hAnsi="Times New Roman"/>
                <w:sz w:val="24"/>
                <w:szCs w:val="24"/>
              </w:rPr>
              <w:t>.</w:t>
            </w:r>
            <w:r w:rsidRPr="001D3BB8">
              <w:rPr>
                <w:rFonts w:ascii="Times New Roman" w:hAnsi="Times New Roman"/>
                <w:sz w:val="24"/>
                <w:szCs w:val="24"/>
              </w:rPr>
              <w:t xml:space="preserve"> Увеличить, уменьшить</w:t>
            </w:r>
          </w:p>
        </w:tc>
        <w:tc>
          <w:tcPr>
            <w:tcW w:w="3719" w:type="dxa"/>
          </w:tcPr>
          <w:p w:rsidR="001D4DF1" w:rsidRPr="001D3BB8" w:rsidRDefault="001D4DF1" w:rsidP="003773D7">
            <w:pPr>
              <w:rPr>
                <w:rFonts w:ascii="Times New Roman" w:hAnsi="Times New Roman"/>
                <w:sz w:val="24"/>
                <w:szCs w:val="24"/>
              </w:rPr>
            </w:pPr>
            <w:r w:rsidRPr="001D3BB8">
              <w:rPr>
                <w:rFonts w:ascii="Times New Roman" w:hAnsi="Times New Roman"/>
                <w:sz w:val="24"/>
                <w:szCs w:val="24"/>
              </w:rPr>
              <w:t>Продолжить учить детей определять количественные отношения между числами в пределах 20, делать соответствующую «запись» при помощи цифр и знаков</w:t>
            </w:r>
          </w:p>
        </w:tc>
      </w:tr>
      <w:tr w:rsidR="003773D7" w:rsidRPr="001D3BB8" w:rsidTr="00377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hRule="exact" w:val="1711"/>
        </w:trPr>
        <w:tc>
          <w:tcPr>
            <w:tcW w:w="607" w:type="dxa"/>
            <w:vMerge w:val="restart"/>
          </w:tcPr>
          <w:p w:rsidR="003773D7" w:rsidRPr="001D3BB8" w:rsidRDefault="004B7D1C" w:rsidP="003773D7">
            <w:pPr>
              <w:rPr>
                <w:rFonts w:ascii="Times New Roman" w:hAnsi="Times New Roman"/>
                <w:sz w:val="24"/>
                <w:szCs w:val="24"/>
              </w:rPr>
            </w:pPr>
            <w:r>
              <w:rPr>
                <w:rFonts w:ascii="Times New Roman" w:hAnsi="Times New Roman"/>
                <w:sz w:val="24"/>
                <w:szCs w:val="24"/>
              </w:rPr>
              <w:t>37</w:t>
            </w:r>
          </w:p>
        </w:tc>
        <w:tc>
          <w:tcPr>
            <w:tcW w:w="1985" w:type="dxa"/>
            <w:gridSpan w:val="2"/>
            <w:vMerge w:val="restart"/>
          </w:tcPr>
          <w:p w:rsidR="003773D7" w:rsidRPr="001D3BB8" w:rsidRDefault="003773D7" w:rsidP="003773D7">
            <w:pPr>
              <w:rPr>
                <w:rFonts w:ascii="Times New Roman" w:hAnsi="Times New Roman"/>
                <w:sz w:val="24"/>
                <w:szCs w:val="24"/>
              </w:rPr>
            </w:pPr>
          </w:p>
          <w:p w:rsidR="003773D7" w:rsidRPr="001D3BB8" w:rsidRDefault="003773D7" w:rsidP="003773D7">
            <w:pPr>
              <w:rPr>
                <w:rFonts w:ascii="Times New Roman" w:hAnsi="Times New Roman"/>
                <w:sz w:val="24"/>
                <w:szCs w:val="24"/>
              </w:rPr>
            </w:pPr>
          </w:p>
          <w:p w:rsidR="003773D7" w:rsidRPr="001D3BB8" w:rsidRDefault="003773D7" w:rsidP="003773D7">
            <w:pPr>
              <w:rPr>
                <w:rFonts w:ascii="Times New Roman" w:hAnsi="Times New Roman"/>
                <w:sz w:val="24"/>
                <w:szCs w:val="24"/>
              </w:rPr>
            </w:pPr>
          </w:p>
          <w:p w:rsidR="003773D7" w:rsidRPr="001D3BB8" w:rsidRDefault="003773D7" w:rsidP="003773D7">
            <w:pPr>
              <w:rPr>
                <w:rFonts w:ascii="Times New Roman" w:hAnsi="Times New Roman"/>
                <w:sz w:val="24"/>
                <w:szCs w:val="24"/>
              </w:rPr>
            </w:pPr>
          </w:p>
        </w:tc>
        <w:tc>
          <w:tcPr>
            <w:tcW w:w="1276" w:type="dxa"/>
            <w:vMerge w:val="restart"/>
          </w:tcPr>
          <w:p w:rsidR="003773D7" w:rsidRPr="001D3BB8" w:rsidRDefault="003773D7" w:rsidP="003773D7">
            <w:pPr>
              <w:rPr>
                <w:rFonts w:ascii="Times New Roman" w:hAnsi="Times New Roman"/>
                <w:sz w:val="24"/>
                <w:szCs w:val="24"/>
              </w:rPr>
            </w:pPr>
            <w:r w:rsidRPr="001D3BB8">
              <w:rPr>
                <w:rFonts w:ascii="Times New Roman" w:hAnsi="Times New Roman"/>
                <w:sz w:val="24"/>
                <w:szCs w:val="24"/>
              </w:rPr>
              <w:t>4 неделя</w:t>
            </w:r>
          </w:p>
          <w:p w:rsidR="003773D7" w:rsidRPr="001D3BB8" w:rsidRDefault="003773D7" w:rsidP="003773D7">
            <w:pPr>
              <w:rPr>
                <w:rFonts w:ascii="Times New Roman" w:hAnsi="Times New Roman"/>
                <w:sz w:val="24"/>
                <w:szCs w:val="24"/>
              </w:rPr>
            </w:pPr>
          </w:p>
          <w:p w:rsidR="003773D7" w:rsidRPr="001D3BB8" w:rsidRDefault="003773D7" w:rsidP="003773D7">
            <w:pPr>
              <w:rPr>
                <w:rFonts w:ascii="Times New Roman" w:hAnsi="Times New Roman"/>
                <w:sz w:val="24"/>
                <w:szCs w:val="24"/>
              </w:rPr>
            </w:pPr>
          </w:p>
        </w:tc>
        <w:tc>
          <w:tcPr>
            <w:tcW w:w="2943" w:type="dxa"/>
            <w:gridSpan w:val="4"/>
          </w:tcPr>
          <w:p w:rsidR="003773D7" w:rsidRPr="001D3BB8" w:rsidRDefault="003773D7" w:rsidP="003773D7">
            <w:pPr>
              <w:rPr>
                <w:rFonts w:ascii="Times New Roman" w:hAnsi="Times New Roman"/>
                <w:sz w:val="24"/>
                <w:szCs w:val="24"/>
              </w:rPr>
            </w:pPr>
            <w:r>
              <w:rPr>
                <w:rFonts w:ascii="Times New Roman" w:hAnsi="Times New Roman"/>
                <w:sz w:val="24"/>
                <w:szCs w:val="24"/>
              </w:rPr>
              <w:t>Повторение, п</w:t>
            </w:r>
            <w:r w:rsidRPr="001D3BB8">
              <w:rPr>
                <w:rFonts w:ascii="Times New Roman" w:hAnsi="Times New Roman"/>
                <w:sz w:val="24"/>
                <w:szCs w:val="24"/>
              </w:rPr>
              <w:t>охожи, непохожи</w:t>
            </w:r>
          </w:p>
        </w:tc>
        <w:tc>
          <w:tcPr>
            <w:tcW w:w="3719" w:type="dxa"/>
          </w:tcPr>
          <w:p w:rsidR="003773D7" w:rsidRPr="001D3BB8" w:rsidRDefault="003773D7" w:rsidP="003773D7">
            <w:pPr>
              <w:rPr>
                <w:rFonts w:ascii="Times New Roman" w:hAnsi="Times New Roman"/>
                <w:sz w:val="24"/>
                <w:szCs w:val="24"/>
              </w:rPr>
            </w:pPr>
            <w:r w:rsidRPr="001D3BB8">
              <w:rPr>
                <w:rFonts w:ascii="Times New Roman" w:hAnsi="Times New Roman"/>
                <w:sz w:val="24"/>
                <w:szCs w:val="24"/>
              </w:rPr>
              <w:t>Упражнять в умение чертить отрезки заданной длины, определять числа предыдущее и последующее названному числу</w:t>
            </w:r>
          </w:p>
        </w:tc>
      </w:tr>
      <w:tr w:rsidR="003773D7" w:rsidRPr="001D3BB8" w:rsidTr="003773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hRule="exact" w:val="2242"/>
        </w:trPr>
        <w:tc>
          <w:tcPr>
            <w:tcW w:w="607" w:type="dxa"/>
            <w:vMerge/>
            <w:tcBorders>
              <w:bottom w:val="single" w:sz="4" w:space="0" w:color="auto"/>
            </w:tcBorders>
          </w:tcPr>
          <w:p w:rsidR="003773D7" w:rsidRPr="001D3BB8" w:rsidRDefault="003773D7" w:rsidP="003773D7">
            <w:pPr>
              <w:rPr>
                <w:rFonts w:ascii="Times New Roman" w:hAnsi="Times New Roman"/>
                <w:sz w:val="24"/>
                <w:szCs w:val="24"/>
              </w:rPr>
            </w:pPr>
          </w:p>
        </w:tc>
        <w:tc>
          <w:tcPr>
            <w:tcW w:w="1985" w:type="dxa"/>
            <w:gridSpan w:val="2"/>
            <w:vMerge/>
            <w:tcBorders>
              <w:bottom w:val="single" w:sz="4" w:space="0" w:color="auto"/>
            </w:tcBorders>
          </w:tcPr>
          <w:p w:rsidR="003773D7" w:rsidRPr="001D3BB8" w:rsidRDefault="003773D7" w:rsidP="003773D7">
            <w:pPr>
              <w:rPr>
                <w:rFonts w:ascii="Times New Roman" w:hAnsi="Times New Roman"/>
                <w:sz w:val="24"/>
                <w:szCs w:val="24"/>
              </w:rPr>
            </w:pPr>
          </w:p>
        </w:tc>
        <w:tc>
          <w:tcPr>
            <w:tcW w:w="1276" w:type="dxa"/>
            <w:vMerge/>
            <w:tcBorders>
              <w:bottom w:val="single" w:sz="4" w:space="0" w:color="auto"/>
            </w:tcBorders>
          </w:tcPr>
          <w:p w:rsidR="003773D7" w:rsidRPr="001D3BB8" w:rsidRDefault="003773D7" w:rsidP="003773D7">
            <w:pPr>
              <w:rPr>
                <w:rFonts w:ascii="Times New Roman" w:hAnsi="Times New Roman"/>
                <w:sz w:val="24"/>
                <w:szCs w:val="24"/>
              </w:rPr>
            </w:pPr>
          </w:p>
        </w:tc>
        <w:tc>
          <w:tcPr>
            <w:tcW w:w="2943" w:type="dxa"/>
            <w:gridSpan w:val="4"/>
            <w:tcBorders>
              <w:bottom w:val="single" w:sz="4" w:space="0" w:color="auto"/>
            </w:tcBorders>
          </w:tcPr>
          <w:p w:rsidR="003773D7" w:rsidRPr="001D3BB8" w:rsidRDefault="003773D7" w:rsidP="003773D7">
            <w:pPr>
              <w:rPr>
                <w:rFonts w:ascii="Times New Roman" w:hAnsi="Times New Roman"/>
                <w:sz w:val="24"/>
                <w:szCs w:val="24"/>
              </w:rPr>
            </w:pPr>
            <w:r w:rsidRPr="001D3BB8">
              <w:rPr>
                <w:rFonts w:ascii="Times New Roman" w:hAnsi="Times New Roman"/>
                <w:sz w:val="24"/>
                <w:szCs w:val="24"/>
              </w:rPr>
              <w:t>Повторение</w:t>
            </w:r>
          </w:p>
          <w:p w:rsidR="003773D7" w:rsidRPr="001D3BB8" w:rsidRDefault="003773D7" w:rsidP="003773D7">
            <w:pPr>
              <w:rPr>
                <w:rFonts w:ascii="Times New Roman" w:hAnsi="Times New Roman"/>
                <w:sz w:val="24"/>
                <w:szCs w:val="24"/>
              </w:rPr>
            </w:pPr>
            <w:r w:rsidRPr="001D3BB8">
              <w:rPr>
                <w:rFonts w:ascii="Times New Roman" w:hAnsi="Times New Roman"/>
                <w:sz w:val="24"/>
                <w:szCs w:val="24"/>
              </w:rPr>
              <w:t>Ориентировка во времени</w:t>
            </w:r>
          </w:p>
        </w:tc>
        <w:tc>
          <w:tcPr>
            <w:tcW w:w="3719" w:type="dxa"/>
            <w:tcBorders>
              <w:bottom w:val="single" w:sz="4" w:space="0" w:color="auto"/>
            </w:tcBorders>
          </w:tcPr>
          <w:p w:rsidR="003773D7" w:rsidRPr="001D3BB8" w:rsidRDefault="003773D7" w:rsidP="003773D7">
            <w:pPr>
              <w:rPr>
                <w:rFonts w:ascii="Times New Roman" w:hAnsi="Times New Roman"/>
                <w:sz w:val="24"/>
                <w:szCs w:val="24"/>
              </w:rPr>
            </w:pPr>
            <w:r w:rsidRPr="001D3BB8">
              <w:rPr>
                <w:rFonts w:ascii="Times New Roman" w:hAnsi="Times New Roman"/>
                <w:sz w:val="24"/>
                <w:szCs w:val="24"/>
              </w:rPr>
              <w:t>Ориентировка во времени: формировать понимание временных отношений и понятий «сначала- потом  », «до-после»,   « раньше</w:t>
            </w:r>
            <w:r>
              <w:rPr>
                <w:rFonts w:ascii="Times New Roman" w:hAnsi="Times New Roman"/>
                <w:sz w:val="24"/>
                <w:szCs w:val="24"/>
              </w:rPr>
              <w:t xml:space="preserve"> </w:t>
            </w:r>
            <w:r w:rsidRPr="001D3BB8">
              <w:rPr>
                <w:rFonts w:ascii="Times New Roman" w:hAnsi="Times New Roman"/>
                <w:sz w:val="24"/>
                <w:szCs w:val="24"/>
              </w:rPr>
              <w:t>-позже », «в одно и то же время понятиями.</w:t>
            </w:r>
          </w:p>
        </w:tc>
      </w:tr>
      <w:tr w:rsidR="003773D7" w:rsidRPr="001D3BB8" w:rsidTr="004B7D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trHeight w:hRule="exact" w:val="1002"/>
        </w:trPr>
        <w:tc>
          <w:tcPr>
            <w:tcW w:w="607" w:type="dxa"/>
            <w:tcBorders>
              <w:top w:val="single" w:sz="4" w:space="0" w:color="auto"/>
              <w:bottom w:val="single" w:sz="4" w:space="0" w:color="auto"/>
            </w:tcBorders>
          </w:tcPr>
          <w:p w:rsidR="003773D7" w:rsidRPr="001D3BB8" w:rsidRDefault="004B7D1C" w:rsidP="003773D7">
            <w:pPr>
              <w:rPr>
                <w:rFonts w:ascii="Times New Roman" w:hAnsi="Times New Roman"/>
                <w:sz w:val="24"/>
                <w:szCs w:val="24"/>
              </w:rPr>
            </w:pPr>
            <w:r>
              <w:rPr>
                <w:rFonts w:ascii="Times New Roman" w:hAnsi="Times New Roman"/>
                <w:sz w:val="24"/>
                <w:szCs w:val="24"/>
              </w:rPr>
              <w:lastRenderedPageBreak/>
              <w:t>38</w:t>
            </w:r>
          </w:p>
        </w:tc>
        <w:tc>
          <w:tcPr>
            <w:tcW w:w="1985" w:type="dxa"/>
            <w:gridSpan w:val="2"/>
            <w:tcBorders>
              <w:top w:val="single" w:sz="4" w:space="0" w:color="auto"/>
              <w:bottom w:val="single" w:sz="4" w:space="0" w:color="auto"/>
            </w:tcBorders>
          </w:tcPr>
          <w:p w:rsidR="003773D7" w:rsidRPr="001D3BB8" w:rsidRDefault="003773D7" w:rsidP="003773D7">
            <w:pPr>
              <w:rPr>
                <w:rFonts w:ascii="Times New Roman" w:hAnsi="Times New Roman"/>
                <w:sz w:val="24"/>
                <w:szCs w:val="24"/>
              </w:rPr>
            </w:pPr>
          </w:p>
        </w:tc>
        <w:tc>
          <w:tcPr>
            <w:tcW w:w="1276" w:type="dxa"/>
            <w:tcBorders>
              <w:top w:val="single" w:sz="4" w:space="0" w:color="auto"/>
              <w:bottom w:val="single" w:sz="4" w:space="0" w:color="auto"/>
            </w:tcBorders>
          </w:tcPr>
          <w:p w:rsidR="003773D7" w:rsidRPr="001D3BB8" w:rsidRDefault="004B7D1C" w:rsidP="003773D7">
            <w:pPr>
              <w:rPr>
                <w:rFonts w:ascii="Times New Roman" w:hAnsi="Times New Roman"/>
                <w:sz w:val="24"/>
                <w:szCs w:val="24"/>
              </w:rPr>
            </w:pPr>
            <w:r>
              <w:rPr>
                <w:rFonts w:ascii="Times New Roman" w:hAnsi="Times New Roman"/>
                <w:sz w:val="24"/>
                <w:szCs w:val="24"/>
              </w:rPr>
              <w:t>5 неделя</w:t>
            </w:r>
          </w:p>
        </w:tc>
        <w:tc>
          <w:tcPr>
            <w:tcW w:w="2943" w:type="dxa"/>
            <w:gridSpan w:val="4"/>
            <w:tcBorders>
              <w:top w:val="single" w:sz="4" w:space="0" w:color="auto"/>
              <w:bottom w:val="single" w:sz="4" w:space="0" w:color="auto"/>
            </w:tcBorders>
          </w:tcPr>
          <w:p w:rsidR="003773D7" w:rsidRPr="001D3BB8" w:rsidRDefault="003773D7" w:rsidP="003773D7">
            <w:pPr>
              <w:rPr>
                <w:rFonts w:ascii="Times New Roman" w:hAnsi="Times New Roman"/>
                <w:sz w:val="24"/>
                <w:szCs w:val="24"/>
              </w:rPr>
            </w:pPr>
          </w:p>
        </w:tc>
        <w:tc>
          <w:tcPr>
            <w:tcW w:w="3719" w:type="dxa"/>
            <w:tcBorders>
              <w:top w:val="single" w:sz="4" w:space="0" w:color="auto"/>
              <w:bottom w:val="single" w:sz="4" w:space="0" w:color="auto"/>
            </w:tcBorders>
          </w:tcPr>
          <w:p w:rsidR="003773D7" w:rsidRPr="001D3BB8" w:rsidRDefault="003773D7" w:rsidP="003773D7">
            <w:pPr>
              <w:rPr>
                <w:rFonts w:ascii="Times New Roman" w:hAnsi="Times New Roman"/>
                <w:sz w:val="24"/>
                <w:szCs w:val="24"/>
              </w:rPr>
            </w:pPr>
          </w:p>
        </w:tc>
      </w:tr>
    </w:tbl>
    <w:p w:rsidR="0010617A" w:rsidRDefault="0010617A" w:rsidP="0079121A">
      <w:pPr>
        <w:shd w:val="clear" w:color="auto" w:fill="FFFFFF"/>
        <w:rPr>
          <w:rFonts w:ascii="Times New Roman" w:hAnsi="Times New Roman"/>
          <w:b/>
          <w:bCs/>
          <w:spacing w:val="-1"/>
          <w:sz w:val="24"/>
          <w:szCs w:val="24"/>
        </w:rPr>
      </w:pPr>
    </w:p>
    <w:p w:rsidR="00E274AB" w:rsidRPr="001D3BB8" w:rsidRDefault="00E274AB" w:rsidP="00E274AB">
      <w:pPr>
        <w:shd w:val="clear" w:color="auto" w:fill="FFFFFF"/>
        <w:jc w:val="center"/>
        <w:rPr>
          <w:rFonts w:ascii="Times New Roman" w:hAnsi="Times New Roman"/>
          <w:b/>
          <w:bCs/>
          <w:spacing w:val="-1"/>
          <w:sz w:val="24"/>
          <w:szCs w:val="24"/>
        </w:rPr>
      </w:pPr>
      <w:r w:rsidRPr="001D3BB8">
        <w:rPr>
          <w:rFonts w:ascii="Times New Roman" w:hAnsi="Times New Roman"/>
          <w:b/>
          <w:bCs/>
          <w:spacing w:val="-1"/>
          <w:sz w:val="24"/>
          <w:szCs w:val="24"/>
        </w:rPr>
        <w:t>Содержание работы по освоению образовательной области</w:t>
      </w:r>
    </w:p>
    <w:p w:rsidR="00E274AB" w:rsidRPr="001D3BB8" w:rsidRDefault="00E274AB" w:rsidP="00E274AB">
      <w:pPr>
        <w:shd w:val="clear" w:color="auto" w:fill="FFFFFF"/>
        <w:jc w:val="center"/>
        <w:rPr>
          <w:rFonts w:ascii="Times New Roman" w:hAnsi="Times New Roman"/>
          <w:b/>
          <w:bCs/>
          <w:sz w:val="24"/>
          <w:szCs w:val="24"/>
        </w:rPr>
      </w:pPr>
      <w:r w:rsidRPr="001D3BB8">
        <w:rPr>
          <w:rFonts w:ascii="Times New Roman" w:hAnsi="Times New Roman"/>
          <w:b/>
          <w:bCs/>
          <w:spacing w:val="-1"/>
          <w:sz w:val="24"/>
          <w:szCs w:val="24"/>
        </w:rPr>
        <w:t>«Речевое развитие»</w:t>
      </w:r>
      <w:r w:rsidRPr="001D3BB8">
        <w:rPr>
          <w:rFonts w:ascii="Times New Roman" w:hAnsi="Times New Roman"/>
          <w:b/>
          <w:bCs/>
          <w:sz w:val="24"/>
          <w:szCs w:val="24"/>
        </w:rPr>
        <w:t>(раздел «Развитие речи»)</w:t>
      </w:r>
    </w:p>
    <w:tbl>
      <w:tblPr>
        <w:tblpPr w:leftFromText="180" w:rightFromText="180" w:vertAnchor="text" w:horzAnchor="page" w:tblpX="1401" w:tblpY="98"/>
        <w:tblW w:w="9963" w:type="dxa"/>
        <w:tblLayout w:type="fixed"/>
        <w:tblCellMar>
          <w:left w:w="40" w:type="dxa"/>
          <w:right w:w="40" w:type="dxa"/>
        </w:tblCellMar>
        <w:tblLook w:val="0000"/>
      </w:tblPr>
      <w:tblGrid>
        <w:gridCol w:w="607"/>
        <w:gridCol w:w="1134"/>
        <w:gridCol w:w="1276"/>
        <w:gridCol w:w="2693"/>
        <w:gridCol w:w="4253"/>
      </w:tblGrid>
      <w:tr w:rsidR="00E274AB" w:rsidRPr="001D3BB8" w:rsidTr="0066725F">
        <w:trPr>
          <w:trHeight w:hRule="exact" w:val="580"/>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bCs/>
                <w:sz w:val="24"/>
                <w:szCs w:val="24"/>
              </w:rPr>
            </w:pPr>
            <w:r w:rsidRPr="001D3BB8">
              <w:rPr>
                <w:rFonts w:ascii="Times New Roman" w:hAnsi="Times New Roman"/>
                <w:b/>
                <w:bCs/>
                <w:sz w:val="24"/>
                <w:szCs w:val="24"/>
                <w:lang w:val="en-US"/>
              </w:rPr>
              <w:t xml:space="preserve">N </w:t>
            </w:r>
            <w:r w:rsidRPr="001D3BB8">
              <w:rPr>
                <w:rFonts w:ascii="Times New Roman" w:hAnsi="Times New Roman"/>
                <w:b/>
                <w:bCs/>
                <w:sz w:val="24"/>
                <w:szCs w:val="24"/>
              </w:rPr>
              <w:t>п/п</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sz w:val="24"/>
                <w:szCs w:val="24"/>
              </w:rPr>
            </w:pPr>
            <w:r w:rsidRPr="001D3BB8">
              <w:rPr>
                <w:rFonts w:ascii="Times New Roman" w:hAnsi="Times New Roman"/>
                <w:b/>
                <w:bCs/>
                <w:sz w:val="24"/>
                <w:szCs w:val="24"/>
              </w:rPr>
              <w:t>Месяц</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sz w:val="24"/>
                <w:szCs w:val="24"/>
              </w:rPr>
            </w:pPr>
            <w:r w:rsidRPr="001D3BB8">
              <w:rPr>
                <w:rFonts w:ascii="Times New Roman" w:hAnsi="Times New Roman"/>
                <w:b/>
                <w:bCs/>
                <w:sz w:val="24"/>
                <w:szCs w:val="24"/>
              </w:rPr>
              <w:t>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sz w:val="24"/>
                <w:szCs w:val="24"/>
              </w:rPr>
            </w:pPr>
            <w:r w:rsidRPr="001D3BB8">
              <w:rPr>
                <w:rFonts w:ascii="Times New Roman" w:hAnsi="Times New Roman"/>
                <w:b/>
                <w:bCs/>
                <w:sz w:val="24"/>
                <w:szCs w:val="24"/>
              </w:rPr>
              <w:t>Тема</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sz w:val="24"/>
                <w:szCs w:val="24"/>
              </w:rPr>
            </w:pPr>
            <w:r w:rsidRPr="001D3BB8">
              <w:rPr>
                <w:rFonts w:ascii="Times New Roman" w:hAnsi="Times New Roman"/>
                <w:b/>
                <w:bCs/>
                <w:sz w:val="24"/>
                <w:szCs w:val="24"/>
              </w:rPr>
              <w:t>Цель</w:t>
            </w:r>
          </w:p>
        </w:tc>
      </w:tr>
      <w:tr w:rsidR="00E274AB" w:rsidRPr="001D3BB8" w:rsidTr="0066725F">
        <w:trPr>
          <w:trHeight w:hRule="exact" w:val="3122"/>
        </w:trPr>
        <w:tc>
          <w:tcPr>
            <w:tcW w:w="607" w:type="dxa"/>
            <w:tcBorders>
              <w:top w:val="single" w:sz="6" w:space="0" w:color="auto"/>
              <w:left w:val="single" w:sz="6" w:space="0" w:color="auto"/>
              <w:bottom w:val="nil"/>
              <w:right w:val="single" w:sz="6" w:space="0" w:color="auto"/>
            </w:tcBorders>
            <w:shd w:val="clear" w:color="auto" w:fill="FFFFFF"/>
          </w:tcPr>
          <w:p w:rsidR="00E274AB" w:rsidRPr="001D3BB8" w:rsidRDefault="00E274AB" w:rsidP="0066725F">
            <w:pPr>
              <w:shd w:val="clear" w:color="auto" w:fill="FFFFFF"/>
              <w:rPr>
                <w:rFonts w:ascii="Times New Roman" w:hAnsi="Times New Roman"/>
                <w:b/>
                <w:bCs/>
                <w:spacing w:val="-1"/>
                <w:sz w:val="24"/>
                <w:szCs w:val="24"/>
              </w:rPr>
            </w:pPr>
            <w:r w:rsidRPr="001D3BB8">
              <w:rPr>
                <w:rFonts w:ascii="Times New Roman" w:hAnsi="Times New Roman"/>
                <w:b/>
                <w:bCs/>
                <w:spacing w:val="-1"/>
                <w:sz w:val="24"/>
                <w:szCs w:val="24"/>
              </w:rPr>
              <w:t>1</w:t>
            </w:r>
          </w:p>
        </w:tc>
        <w:tc>
          <w:tcPr>
            <w:tcW w:w="1134" w:type="dxa"/>
            <w:vMerge w:val="restart"/>
            <w:tcBorders>
              <w:top w:val="single" w:sz="6" w:space="0" w:color="auto"/>
              <w:left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bCs/>
                <w:spacing w:val="-1"/>
                <w:sz w:val="24"/>
                <w:szCs w:val="24"/>
              </w:rPr>
              <w:t>Сентябрь</w:t>
            </w: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1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spacing w:line="274" w:lineRule="exact"/>
              <w:ind w:right="293"/>
              <w:rPr>
                <w:rFonts w:ascii="Times New Roman" w:hAnsi="Times New Roman"/>
                <w:b/>
                <w:sz w:val="24"/>
                <w:szCs w:val="24"/>
              </w:rPr>
            </w:pPr>
            <w:r>
              <w:rPr>
                <w:rFonts w:ascii="Times New Roman" w:hAnsi="Times New Roman"/>
                <w:b/>
                <w:sz w:val="24"/>
                <w:szCs w:val="24"/>
              </w:rPr>
              <w:t>Многообразие слов</w:t>
            </w:r>
          </w:p>
          <w:p w:rsidR="00E274AB" w:rsidRDefault="00E274AB" w:rsidP="0066725F">
            <w:pPr>
              <w:shd w:val="clear" w:color="auto" w:fill="FFFFFF"/>
              <w:spacing w:line="274" w:lineRule="exact"/>
              <w:ind w:right="293"/>
              <w:rPr>
                <w:rFonts w:ascii="Times New Roman" w:hAnsi="Times New Roman"/>
                <w:b/>
                <w:sz w:val="24"/>
                <w:szCs w:val="24"/>
              </w:rPr>
            </w:pPr>
          </w:p>
          <w:p w:rsidR="00E274AB" w:rsidRPr="001D3BB8" w:rsidRDefault="00E274AB" w:rsidP="0066725F">
            <w:pPr>
              <w:shd w:val="clear" w:color="auto" w:fill="FFFFFF"/>
              <w:spacing w:line="274" w:lineRule="exact"/>
              <w:ind w:right="293"/>
              <w:rPr>
                <w:rFonts w:ascii="Times New Roman" w:hAnsi="Times New Roman"/>
                <w:b/>
                <w:sz w:val="24"/>
                <w:szCs w:val="24"/>
              </w:rPr>
            </w:pPr>
          </w:p>
          <w:p w:rsidR="00E274AB" w:rsidRPr="001D3BB8" w:rsidRDefault="00E274AB" w:rsidP="0066725F">
            <w:pPr>
              <w:shd w:val="clear" w:color="auto" w:fill="FFFFFF"/>
              <w:spacing w:line="274" w:lineRule="exact"/>
              <w:ind w:right="293"/>
              <w:rPr>
                <w:rFonts w:ascii="Times New Roman" w:hAnsi="Times New Roman"/>
                <w:b/>
                <w:sz w:val="24"/>
                <w:szCs w:val="24"/>
              </w:rPr>
            </w:pPr>
            <w:r w:rsidRPr="001D3BB8">
              <w:rPr>
                <w:rFonts w:ascii="Times New Roman" w:hAnsi="Times New Roman"/>
                <w:b/>
                <w:spacing w:val="-2"/>
                <w:sz w:val="24"/>
                <w:szCs w:val="24"/>
              </w:rPr>
              <w:t xml:space="preserve">Составление рассказа по </w:t>
            </w:r>
            <w:r w:rsidRPr="001D3BB8">
              <w:rPr>
                <w:rFonts w:ascii="Times New Roman" w:hAnsi="Times New Roman"/>
                <w:b/>
                <w:sz w:val="24"/>
                <w:szCs w:val="24"/>
              </w:rPr>
              <w:t>картине в школу сад.</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Pr>
                <w:rFonts w:ascii="Times New Roman" w:hAnsi="Times New Roman"/>
                <w:sz w:val="24"/>
                <w:szCs w:val="24"/>
              </w:rPr>
              <w:t>Развивать представление о многообразии слов и знакомить с термином «слово»</w:t>
            </w: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 xml:space="preserve">Формировать </w:t>
            </w:r>
            <w:r>
              <w:rPr>
                <w:rFonts w:ascii="Times New Roman" w:hAnsi="Times New Roman"/>
                <w:sz w:val="24"/>
                <w:szCs w:val="24"/>
              </w:rPr>
              <w:t xml:space="preserve"> </w:t>
            </w:r>
            <w:r w:rsidRPr="001D3BB8">
              <w:rPr>
                <w:rFonts w:ascii="Times New Roman" w:hAnsi="Times New Roman"/>
                <w:sz w:val="24"/>
                <w:szCs w:val="24"/>
              </w:rPr>
              <w:t xml:space="preserve">умение составлять сюжетный рассказ по картине, используя приобретенные </w:t>
            </w:r>
            <w:r>
              <w:rPr>
                <w:rFonts w:ascii="Times New Roman" w:hAnsi="Times New Roman"/>
                <w:sz w:val="24"/>
                <w:szCs w:val="24"/>
              </w:rPr>
              <w:t>раннее навыки построения сюжета</w:t>
            </w:r>
          </w:p>
        </w:tc>
      </w:tr>
      <w:tr w:rsidR="00E274AB" w:rsidRPr="001D3BB8" w:rsidTr="0066725F">
        <w:trPr>
          <w:trHeight w:hRule="exact" w:val="2543"/>
        </w:trPr>
        <w:tc>
          <w:tcPr>
            <w:tcW w:w="607"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2</w:t>
            </w:r>
          </w:p>
        </w:tc>
        <w:tc>
          <w:tcPr>
            <w:tcW w:w="1134" w:type="dxa"/>
            <w:vMerge/>
            <w:tcBorders>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2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«Слог», «звук»</w:t>
            </w:r>
          </w:p>
          <w:p w:rsidR="00E274AB" w:rsidRPr="006012C2" w:rsidRDefault="00E274AB" w:rsidP="0066725F">
            <w:pPr>
              <w:shd w:val="clear" w:color="auto" w:fill="FFFFFF"/>
              <w:spacing w:line="278" w:lineRule="exact"/>
              <w:ind w:right="293"/>
              <w:rPr>
                <w:rFonts w:ascii="Times New Roman" w:hAnsi="Times New Roman"/>
                <w:sz w:val="24"/>
                <w:szCs w:val="24"/>
              </w:rPr>
            </w:pPr>
          </w:p>
          <w:p w:rsidR="00E274AB" w:rsidRPr="006012C2" w:rsidRDefault="00E274AB"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Грибы и ягоды в нашем лесу.</w:t>
            </w:r>
          </w:p>
          <w:p w:rsidR="00E274AB" w:rsidRPr="006012C2" w:rsidRDefault="00E274AB" w:rsidP="0066725F">
            <w:pPr>
              <w:shd w:val="clear" w:color="auto" w:fill="FFFFFF"/>
              <w:spacing w:line="278" w:lineRule="exact"/>
              <w:ind w:right="293"/>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Pr>
                <w:rFonts w:ascii="Times New Roman" w:hAnsi="Times New Roman"/>
                <w:sz w:val="24"/>
                <w:szCs w:val="24"/>
              </w:rPr>
              <w:t>Формировать умение  определять количество слогов в словах, выделять звук в словах</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Упражнять составлять сюжетный рассказ по карти</w:t>
            </w:r>
            <w:r>
              <w:rPr>
                <w:rFonts w:ascii="Times New Roman" w:hAnsi="Times New Roman"/>
                <w:sz w:val="24"/>
                <w:szCs w:val="24"/>
              </w:rPr>
              <w:t>не, используя приобретенные ранее навыки построения сюжета</w:t>
            </w: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p>
        </w:tc>
      </w:tr>
      <w:tr w:rsidR="00E274AB" w:rsidRPr="001D3BB8" w:rsidTr="0066725F">
        <w:trPr>
          <w:trHeight w:hRule="exact" w:val="2274"/>
        </w:trPr>
        <w:tc>
          <w:tcPr>
            <w:tcW w:w="607" w:type="dxa"/>
            <w:tcBorders>
              <w:top w:val="nil"/>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3</w:t>
            </w:r>
          </w:p>
        </w:tc>
        <w:tc>
          <w:tcPr>
            <w:tcW w:w="1134" w:type="dxa"/>
            <w:vMerge/>
            <w:tcBorders>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3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691"/>
              <w:rPr>
                <w:rFonts w:ascii="Times New Roman" w:hAnsi="Times New Roman"/>
                <w:sz w:val="24"/>
                <w:szCs w:val="24"/>
              </w:rPr>
            </w:pPr>
            <w:r w:rsidRPr="006012C2">
              <w:rPr>
                <w:rFonts w:ascii="Times New Roman" w:hAnsi="Times New Roman"/>
                <w:sz w:val="24"/>
                <w:szCs w:val="24"/>
              </w:rPr>
              <w:t>Слог в словах</w:t>
            </w:r>
          </w:p>
          <w:p w:rsidR="00E274AB" w:rsidRPr="006012C2" w:rsidRDefault="00E274AB" w:rsidP="0066725F">
            <w:pPr>
              <w:shd w:val="clear" w:color="auto" w:fill="FFFFFF"/>
              <w:spacing w:line="274" w:lineRule="exact"/>
              <w:ind w:right="691"/>
              <w:rPr>
                <w:rFonts w:ascii="Times New Roman" w:hAnsi="Times New Roman"/>
                <w:sz w:val="24"/>
                <w:szCs w:val="24"/>
              </w:rPr>
            </w:pPr>
          </w:p>
          <w:p w:rsidR="00E274AB" w:rsidRPr="006012C2" w:rsidRDefault="00E274AB"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Составление описательного рассказа « фрукты на нашем столе»</w:t>
            </w:r>
          </w:p>
          <w:p w:rsidR="00E274AB" w:rsidRPr="006012C2" w:rsidRDefault="00E274AB" w:rsidP="0066725F">
            <w:pPr>
              <w:shd w:val="clear" w:color="auto" w:fill="FFFFFF"/>
              <w:spacing w:line="274" w:lineRule="exact"/>
              <w:ind w:right="691"/>
              <w:rPr>
                <w:rFonts w:ascii="Times New Roman" w:hAnsi="Times New Roman"/>
                <w:sz w:val="24"/>
                <w:szCs w:val="24"/>
              </w:rPr>
            </w:pPr>
          </w:p>
          <w:p w:rsidR="00E274AB" w:rsidRPr="006012C2" w:rsidRDefault="00E274AB" w:rsidP="0066725F">
            <w:pPr>
              <w:shd w:val="clear" w:color="auto" w:fill="FFFFFF"/>
              <w:spacing w:line="274" w:lineRule="exact"/>
              <w:ind w:right="691"/>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Pr>
                <w:rFonts w:ascii="Times New Roman" w:hAnsi="Times New Roman"/>
                <w:sz w:val="24"/>
                <w:szCs w:val="24"/>
              </w:rPr>
              <w:t>Формировать умение определять количество слогов в словах, интонационно выделять заданный звук в словах</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Развивать умение составлять рассказ по картине.</w:t>
            </w:r>
          </w:p>
        </w:tc>
      </w:tr>
      <w:tr w:rsidR="00E274AB" w:rsidRPr="001D3BB8" w:rsidTr="0066725F">
        <w:trPr>
          <w:trHeight w:hRule="exact" w:val="2412"/>
        </w:trPr>
        <w:tc>
          <w:tcPr>
            <w:tcW w:w="607"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lastRenderedPageBreak/>
              <w:t>4</w:t>
            </w:r>
          </w:p>
        </w:tc>
        <w:tc>
          <w:tcPr>
            <w:tcW w:w="1134"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4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8" w:lineRule="exact"/>
              <w:ind w:right="739"/>
              <w:rPr>
                <w:rFonts w:ascii="Times New Roman" w:hAnsi="Times New Roman"/>
                <w:sz w:val="24"/>
                <w:szCs w:val="24"/>
              </w:rPr>
            </w:pPr>
            <w:r w:rsidRPr="006012C2">
              <w:rPr>
                <w:rFonts w:ascii="Times New Roman" w:hAnsi="Times New Roman"/>
                <w:sz w:val="24"/>
                <w:szCs w:val="24"/>
              </w:rPr>
              <w:t>Слова как выражение наших мыслей.</w:t>
            </w:r>
          </w:p>
          <w:p w:rsidR="00E274AB" w:rsidRPr="006012C2" w:rsidRDefault="00E274AB" w:rsidP="0066725F">
            <w:pPr>
              <w:shd w:val="clear" w:color="auto" w:fill="FFFFFF"/>
              <w:spacing w:line="278" w:lineRule="exact"/>
              <w:ind w:right="739"/>
              <w:rPr>
                <w:rFonts w:ascii="Times New Roman" w:hAnsi="Times New Roman"/>
                <w:sz w:val="24"/>
                <w:szCs w:val="24"/>
              </w:rPr>
            </w:pPr>
            <w:r w:rsidRPr="006012C2">
              <w:rPr>
                <w:rFonts w:ascii="Times New Roman" w:hAnsi="Times New Roman"/>
                <w:sz w:val="24"/>
                <w:szCs w:val="24"/>
              </w:rPr>
              <w:t>Наши игрушки</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Подвести к том</w:t>
            </w:r>
            <w:r>
              <w:rPr>
                <w:rFonts w:ascii="Times New Roman" w:hAnsi="Times New Roman"/>
                <w:sz w:val="24"/>
                <w:szCs w:val="24"/>
              </w:rPr>
              <w:t>у,</w:t>
            </w:r>
            <w:r w:rsidRPr="001D3BB8">
              <w:rPr>
                <w:rFonts w:ascii="Times New Roman" w:hAnsi="Times New Roman"/>
                <w:sz w:val="24"/>
                <w:szCs w:val="24"/>
              </w:rPr>
              <w:t xml:space="preserve"> что слова в речи  связаны предложение</w:t>
            </w:r>
            <w:r>
              <w:rPr>
                <w:rFonts w:ascii="Times New Roman" w:hAnsi="Times New Roman"/>
                <w:sz w:val="24"/>
                <w:szCs w:val="24"/>
              </w:rPr>
              <w:t>м, развивать фонематический слух</w:t>
            </w:r>
          </w:p>
          <w:p w:rsidR="00E274AB" w:rsidRPr="001D3BB8" w:rsidRDefault="00E274AB" w:rsidP="0066725F">
            <w:pPr>
              <w:rPr>
                <w:rFonts w:ascii="Times New Roman" w:hAnsi="Times New Roman"/>
                <w:sz w:val="24"/>
                <w:szCs w:val="24"/>
              </w:rPr>
            </w:pPr>
            <w:r>
              <w:rPr>
                <w:rFonts w:ascii="Times New Roman" w:hAnsi="Times New Roman"/>
                <w:sz w:val="24"/>
                <w:szCs w:val="24"/>
              </w:rPr>
              <w:t xml:space="preserve">Формировать </w:t>
            </w:r>
            <w:r w:rsidRPr="001D3BB8">
              <w:rPr>
                <w:rFonts w:ascii="Times New Roman" w:hAnsi="Times New Roman"/>
                <w:sz w:val="24"/>
                <w:szCs w:val="24"/>
              </w:rPr>
              <w:t>умения составлять описательный рассказ о пр</w:t>
            </w:r>
            <w:r>
              <w:rPr>
                <w:rFonts w:ascii="Times New Roman" w:hAnsi="Times New Roman"/>
                <w:sz w:val="24"/>
                <w:szCs w:val="24"/>
              </w:rPr>
              <w:t xml:space="preserve">едметах. </w:t>
            </w:r>
          </w:p>
        </w:tc>
      </w:tr>
      <w:tr w:rsidR="00E274AB" w:rsidRPr="001D3BB8" w:rsidTr="0066725F">
        <w:trPr>
          <w:trHeight w:hRule="exact" w:val="313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bCs/>
                <w:spacing w:val="-2"/>
                <w:sz w:val="24"/>
                <w:szCs w:val="24"/>
              </w:rPr>
            </w:pPr>
            <w:r w:rsidRPr="001D3BB8">
              <w:rPr>
                <w:rFonts w:ascii="Times New Roman" w:hAnsi="Times New Roman"/>
                <w:b/>
                <w:bCs/>
                <w:spacing w:val="-2"/>
                <w:sz w:val="24"/>
                <w:szCs w:val="24"/>
              </w:rPr>
              <w:t>5</w:t>
            </w:r>
          </w:p>
        </w:tc>
        <w:tc>
          <w:tcPr>
            <w:tcW w:w="1134" w:type="dxa"/>
            <w:vMerge w:val="restart"/>
            <w:tcBorders>
              <w:top w:val="single" w:sz="6" w:space="0" w:color="auto"/>
              <w:left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bCs/>
                <w:spacing w:val="-2"/>
                <w:sz w:val="24"/>
                <w:szCs w:val="24"/>
              </w:rPr>
              <w:t>Октябрь</w:t>
            </w: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1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 xml:space="preserve">Словообразование </w:t>
            </w:r>
          </w:p>
          <w:p w:rsidR="000712E8" w:rsidRPr="006012C2" w:rsidRDefault="000712E8" w:rsidP="0066725F">
            <w:pPr>
              <w:shd w:val="clear" w:color="auto" w:fill="FFFFFF"/>
              <w:spacing w:line="278" w:lineRule="exact"/>
              <w:ind w:right="293"/>
              <w:rPr>
                <w:rFonts w:ascii="Times New Roman" w:hAnsi="Times New Roman"/>
                <w:sz w:val="24"/>
                <w:szCs w:val="24"/>
              </w:rPr>
            </w:pPr>
          </w:p>
          <w:p w:rsidR="000712E8" w:rsidRPr="006012C2" w:rsidRDefault="000712E8" w:rsidP="0066725F">
            <w:pPr>
              <w:shd w:val="clear" w:color="auto" w:fill="FFFFFF"/>
              <w:spacing w:line="278" w:lineRule="exact"/>
              <w:ind w:right="293"/>
              <w:rPr>
                <w:rFonts w:ascii="Times New Roman" w:hAnsi="Times New Roman"/>
                <w:sz w:val="24"/>
                <w:szCs w:val="24"/>
              </w:rPr>
            </w:pPr>
          </w:p>
          <w:p w:rsidR="000712E8" w:rsidRPr="006012C2" w:rsidRDefault="000712E8" w:rsidP="0066725F">
            <w:pPr>
              <w:shd w:val="clear" w:color="auto" w:fill="FFFFFF"/>
              <w:spacing w:line="278" w:lineRule="exact"/>
              <w:ind w:right="293"/>
              <w:rPr>
                <w:rFonts w:ascii="Times New Roman" w:hAnsi="Times New Roman"/>
                <w:sz w:val="24"/>
                <w:szCs w:val="24"/>
              </w:rPr>
            </w:pPr>
          </w:p>
          <w:p w:rsidR="000712E8" w:rsidRPr="006012C2" w:rsidRDefault="000712E8" w:rsidP="0066725F">
            <w:pPr>
              <w:shd w:val="clear" w:color="auto" w:fill="FFFFFF"/>
              <w:spacing w:line="278" w:lineRule="exact"/>
              <w:ind w:right="293"/>
              <w:rPr>
                <w:rFonts w:ascii="Times New Roman" w:hAnsi="Times New Roman"/>
                <w:sz w:val="24"/>
                <w:szCs w:val="24"/>
              </w:rPr>
            </w:pPr>
          </w:p>
          <w:p w:rsidR="000712E8" w:rsidRPr="006012C2" w:rsidRDefault="000712E8"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Наша природа</w:t>
            </w:r>
          </w:p>
          <w:p w:rsidR="00E274AB" w:rsidRPr="006012C2" w:rsidRDefault="00E274AB" w:rsidP="0066725F">
            <w:pPr>
              <w:shd w:val="clear" w:color="auto" w:fill="FFFFFF"/>
              <w:spacing w:line="274" w:lineRule="exact"/>
              <w:ind w:right="691"/>
              <w:rPr>
                <w:rFonts w:ascii="Times New Roman" w:hAnsi="Times New Roman"/>
                <w:sz w:val="24"/>
                <w:szCs w:val="24"/>
              </w:rPr>
            </w:pPr>
          </w:p>
          <w:p w:rsidR="00E274AB" w:rsidRPr="006012C2" w:rsidRDefault="00E274AB" w:rsidP="0066725F">
            <w:pPr>
              <w:shd w:val="clear" w:color="auto" w:fill="FFFFFF"/>
              <w:spacing w:line="274" w:lineRule="exact"/>
              <w:ind w:right="691"/>
              <w:rPr>
                <w:rFonts w:ascii="Times New Roman" w:hAnsi="Times New Roman"/>
                <w:sz w:val="24"/>
                <w:szCs w:val="24"/>
              </w:rPr>
            </w:pPr>
          </w:p>
          <w:p w:rsidR="00E274AB" w:rsidRPr="006012C2" w:rsidRDefault="00E274AB" w:rsidP="0066725F">
            <w:pPr>
              <w:shd w:val="clear" w:color="auto" w:fill="FFFFFF"/>
              <w:spacing w:line="274" w:lineRule="exact"/>
              <w:ind w:right="691"/>
              <w:rPr>
                <w:rFonts w:ascii="Times New Roman" w:hAnsi="Times New Roman"/>
                <w:sz w:val="24"/>
                <w:szCs w:val="24"/>
              </w:rPr>
            </w:pPr>
          </w:p>
          <w:p w:rsidR="00E274AB" w:rsidRPr="006012C2" w:rsidRDefault="00E274AB" w:rsidP="0066725F">
            <w:pPr>
              <w:shd w:val="clear" w:color="auto" w:fill="FFFFFF"/>
              <w:spacing w:line="274" w:lineRule="exact"/>
              <w:ind w:right="691"/>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Pr>
                <w:rFonts w:ascii="Times New Roman" w:hAnsi="Times New Roman"/>
                <w:sz w:val="24"/>
                <w:szCs w:val="24"/>
              </w:rPr>
              <w:t xml:space="preserve">Формировать умение </w:t>
            </w:r>
            <w:r w:rsidRPr="001D3BB8">
              <w:rPr>
                <w:rFonts w:ascii="Times New Roman" w:hAnsi="Times New Roman"/>
                <w:sz w:val="24"/>
                <w:szCs w:val="24"/>
              </w:rPr>
              <w:t>образовывать формы родительного падежа множественного числа существительных,</w:t>
            </w:r>
            <w:r>
              <w:rPr>
                <w:rFonts w:ascii="Times New Roman" w:hAnsi="Times New Roman"/>
                <w:sz w:val="24"/>
                <w:szCs w:val="24"/>
              </w:rPr>
              <w:t xml:space="preserve"> тренировать в словообразовании</w:t>
            </w:r>
          </w:p>
          <w:p w:rsidR="000712E8" w:rsidRDefault="000712E8" w:rsidP="0066725F">
            <w:pPr>
              <w:rPr>
                <w:rFonts w:ascii="Times New Roman" w:hAnsi="Times New Roman"/>
                <w:sz w:val="24"/>
                <w:szCs w:val="24"/>
              </w:rPr>
            </w:pPr>
          </w:p>
          <w:p w:rsidR="000712E8" w:rsidRPr="001D3BB8" w:rsidRDefault="000712E8" w:rsidP="0066725F">
            <w:pPr>
              <w:rPr>
                <w:rFonts w:ascii="Times New Roman" w:hAnsi="Times New Roman"/>
                <w:sz w:val="24"/>
                <w:szCs w:val="24"/>
              </w:rPr>
            </w:pPr>
            <w:r>
              <w:rPr>
                <w:rFonts w:ascii="Times New Roman" w:hAnsi="Times New Roman"/>
                <w:sz w:val="24"/>
                <w:szCs w:val="24"/>
              </w:rPr>
              <w:t>Формировать умение составлять описательный рассказ по картинке</w:t>
            </w:r>
          </w:p>
          <w:p w:rsidR="00E274AB" w:rsidRPr="001D3BB8" w:rsidRDefault="00E274AB" w:rsidP="0066725F">
            <w:pPr>
              <w:rPr>
                <w:rFonts w:ascii="Times New Roman" w:hAnsi="Times New Roman"/>
                <w:sz w:val="24"/>
                <w:szCs w:val="24"/>
              </w:rPr>
            </w:pPr>
          </w:p>
        </w:tc>
      </w:tr>
      <w:tr w:rsidR="00E274AB" w:rsidRPr="001D3BB8" w:rsidTr="0066725F">
        <w:trPr>
          <w:trHeight w:hRule="exact" w:val="2556"/>
        </w:trPr>
        <w:tc>
          <w:tcPr>
            <w:tcW w:w="607" w:type="dxa"/>
            <w:tcBorders>
              <w:top w:val="nil"/>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6</w:t>
            </w:r>
          </w:p>
        </w:tc>
        <w:tc>
          <w:tcPr>
            <w:tcW w:w="1134" w:type="dxa"/>
            <w:vMerge/>
            <w:tcBorders>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2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293"/>
              <w:rPr>
                <w:rFonts w:ascii="Times New Roman" w:hAnsi="Times New Roman"/>
                <w:sz w:val="24"/>
                <w:szCs w:val="24"/>
              </w:rPr>
            </w:pPr>
            <w:r w:rsidRPr="006012C2">
              <w:rPr>
                <w:rFonts w:ascii="Times New Roman" w:hAnsi="Times New Roman"/>
                <w:sz w:val="24"/>
                <w:szCs w:val="24"/>
              </w:rPr>
              <w:t>Определение первого звука в слове</w:t>
            </w:r>
          </w:p>
          <w:p w:rsidR="00E274AB" w:rsidRPr="006012C2" w:rsidRDefault="00E274AB" w:rsidP="0066725F">
            <w:pPr>
              <w:shd w:val="clear" w:color="auto" w:fill="FFFFFF"/>
              <w:spacing w:line="274" w:lineRule="exact"/>
              <w:ind w:right="293"/>
              <w:rPr>
                <w:rFonts w:ascii="Times New Roman" w:hAnsi="Times New Roman"/>
                <w:sz w:val="24"/>
                <w:szCs w:val="24"/>
              </w:rPr>
            </w:pPr>
            <w:r w:rsidRPr="006012C2">
              <w:rPr>
                <w:rFonts w:ascii="Times New Roman" w:hAnsi="Times New Roman"/>
                <w:sz w:val="24"/>
                <w:szCs w:val="24"/>
              </w:rPr>
              <w:t>Рассказ по предметным картинкам « Животные на скотном дворе»</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Pr>
                <w:rFonts w:ascii="Times New Roman" w:hAnsi="Times New Roman"/>
                <w:sz w:val="24"/>
                <w:szCs w:val="24"/>
              </w:rPr>
              <w:t>Формировать умение определять первый звук в слове,</w:t>
            </w:r>
            <w:r w:rsidRPr="001D3BB8">
              <w:rPr>
                <w:rFonts w:ascii="Times New Roman" w:hAnsi="Times New Roman"/>
                <w:sz w:val="24"/>
                <w:szCs w:val="24"/>
              </w:rPr>
              <w:t xml:space="preserve"> отличать слово от предложения.</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Формировать умение составлят</w:t>
            </w:r>
            <w:r>
              <w:rPr>
                <w:rFonts w:ascii="Times New Roman" w:hAnsi="Times New Roman"/>
                <w:sz w:val="24"/>
                <w:szCs w:val="24"/>
              </w:rPr>
              <w:t>ь рассказ по сюжетным картинкам</w:t>
            </w:r>
          </w:p>
        </w:tc>
      </w:tr>
      <w:tr w:rsidR="00E274AB" w:rsidRPr="001D3BB8" w:rsidTr="0066725F">
        <w:trPr>
          <w:trHeight w:hRule="exact" w:val="1827"/>
        </w:trPr>
        <w:tc>
          <w:tcPr>
            <w:tcW w:w="607"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7</w:t>
            </w:r>
          </w:p>
        </w:tc>
        <w:tc>
          <w:tcPr>
            <w:tcW w:w="1134" w:type="dxa"/>
            <w:vMerge/>
            <w:tcBorders>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3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Гласный звук А, буква А, а</w:t>
            </w:r>
          </w:p>
          <w:p w:rsidR="00E274AB" w:rsidRPr="006012C2" w:rsidRDefault="00E274AB"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 Кем быть» И. Токмакова( пересказ рассказа)</w:t>
            </w:r>
          </w:p>
          <w:p w:rsidR="00E274AB" w:rsidRPr="006012C2" w:rsidRDefault="00E274AB" w:rsidP="0066725F">
            <w:pPr>
              <w:shd w:val="clear" w:color="auto" w:fill="FFFFFF"/>
              <w:spacing w:line="278" w:lineRule="exact"/>
              <w:ind w:right="293"/>
              <w:rPr>
                <w:rFonts w:ascii="Times New Roman" w:hAnsi="Times New Roman"/>
                <w:sz w:val="24"/>
                <w:szCs w:val="24"/>
              </w:rPr>
            </w:pPr>
          </w:p>
          <w:p w:rsidR="00E274AB" w:rsidRPr="006012C2" w:rsidRDefault="00E274AB" w:rsidP="0066725F">
            <w:pPr>
              <w:shd w:val="clear" w:color="auto" w:fill="FFFFFF"/>
              <w:spacing w:line="278" w:lineRule="exact"/>
              <w:ind w:right="293"/>
              <w:rPr>
                <w:rFonts w:ascii="Times New Roman" w:hAnsi="Times New Roman"/>
                <w:sz w:val="24"/>
                <w:szCs w:val="24"/>
              </w:rPr>
            </w:pPr>
          </w:p>
          <w:p w:rsidR="00E274AB" w:rsidRPr="006012C2" w:rsidRDefault="00E274AB" w:rsidP="0066725F">
            <w:pPr>
              <w:shd w:val="clear" w:color="auto" w:fill="FFFFFF"/>
              <w:spacing w:line="278" w:lineRule="exact"/>
              <w:ind w:right="293"/>
              <w:rPr>
                <w:rFonts w:ascii="Times New Roman" w:hAnsi="Times New Roman"/>
                <w:sz w:val="24"/>
                <w:szCs w:val="24"/>
              </w:rPr>
            </w:pPr>
          </w:p>
          <w:p w:rsidR="00E274AB" w:rsidRPr="006012C2" w:rsidRDefault="00E274AB"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 xml:space="preserve">Составление рассказа на </w:t>
            </w:r>
            <w:r w:rsidRPr="006012C2">
              <w:rPr>
                <w:rFonts w:ascii="Times New Roman" w:hAnsi="Times New Roman"/>
                <w:spacing w:val="-2"/>
                <w:sz w:val="24"/>
                <w:szCs w:val="24"/>
              </w:rPr>
              <w:t>тему «лиса и лисята</w:t>
            </w:r>
            <w:r w:rsidRPr="006012C2">
              <w:rPr>
                <w:rFonts w:ascii="Times New Roman" w:hAnsi="Times New Roman"/>
                <w:sz w:val="24"/>
                <w:szCs w:val="24"/>
              </w:rPr>
              <w:t>»</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Pr>
                <w:rFonts w:ascii="Times New Roman" w:hAnsi="Times New Roman"/>
                <w:sz w:val="24"/>
                <w:szCs w:val="24"/>
              </w:rPr>
              <w:t>Дать понятие гласный звук, выделение звука А в слове</w:t>
            </w:r>
          </w:p>
          <w:p w:rsidR="00E274AB" w:rsidRPr="001D3BB8" w:rsidRDefault="00E274AB" w:rsidP="0066725F">
            <w:pPr>
              <w:rPr>
                <w:rFonts w:ascii="Times New Roman" w:hAnsi="Times New Roman"/>
                <w:sz w:val="24"/>
                <w:szCs w:val="24"/>
              </w:rPr>
            </w:pPr>
            <w:r>
              <w:rPr>
                <w:rFonts w:ascii="Times New Roman" w:hAnsi="Times New Roman"/>
                <w:sz w:val="24"/>
                <w:szCs w:val="24"/>
              </w:rPr>
              <w:t xml:space="preserve"> Упражнять пересказывать</w:t>
            </w:r>
            <w:r w:rsidRPr="001D3BB8">
              <w:rPr>
                <w:rFonts w:ascii="Times New Roman" w:hAnsi="Times New Roman"/>
                <w:sz w:val="24"/>
                <w:szCs w:val="24"/>
              </w:rPr>
              <w:t xml:space="preserve"> рассказ по плану, предложенному восп</w:t>
            </w:r>
            <w:r>
              <w:rPr>
                <w:rFonts w:ascii="Times New Roman" w:hAnsi="Times New Roman"/>
                <w:sz w:val="24"/>
                <w:szCs w:val="24"/>
              </w:rPr>
              <w:t>итателем, самостоятельно выстраивать</w:t>
            </w:r>
            <w:r w:rsidRPr="001D3BB8">
              <w:rPr>
                <w:rFonts w:ascii="Times New Roman" w:hAnsi="Times New Roman"/>
                <w:sz w:val="24"/>
                <w:szCs w:val="24"/>
              </w:rPr>
              <w:t xml:space="preserve"> сюжет.</w:t>
            </w:r>
          </w:p>
          <w:p w:rsidR="00E274AB" w:rsidRPr="001D3BB8" w:rsidRDefault="00E274AB" w:rsidP="0066725F">
            <w:pPr>
              <w:rPr>
                <w:rFonts w:ascii="Times New Roman" w:hAnsi="Times New Roman"/>
                <w:sz w:val="24"/>
                <w:szCs w:val="24"/>
              </w:rPr>
            </w:pPr>
          </w:p>
        </w:tc>
      </w:tr>
      <w:tr w:rsidR="00E274AB" w:rsidRPr="001D3BB8" w:rsidTr="0066725F">
        <w:trPr>
          <w:trHeight w:hRule="exact" w:val="3547"/>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lastRenderedPageBreak/>
              <w:t>8</w:t>
            </w:r>
          </w:p>
        </w:tc>
        <w:tc>
          <w:tcPr>
            <w:tcW w:w="1134" w:type="dxa"/>
            <w:vMerge/>
            <w:tcBorders>
              <w:left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4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Гласный звук О, буква О, о</w:t>
            </w:r>
          </w:p>
          <w:p w:rsidR="000712E8" w:rsidRPr="006012C2" w:rsidRDefault="000712E8" w:rsidP="0066725F">
            <w:pPr>
              <w:shd w:val="clear" w:color="auto" w:fill="FFFFFF"/>
              <w:spacing w:line="278" w:lineRule="exact"/>
              <w:ind w:right="293"/>
              <w:rPr>
                <w:rFonts w:ascii="Times New Roman" w:hAnsi="Times New Roman"/>
                <w:sz w:val="24"/>
                <w:szCs w:val="24"/>
              </w:rPr>
            </w:pPr>
          </w:p>
          <w:p w:rsidR="000712E8" w:rsidRPr="006012C2" w:rsidRDefault="000712E8" w:rsidP="0066725F">
            <w:pPr>
              <w:shd w:val="clear" w:color="auto" w:fill="FFFFFF"/>
              <w:spacing w:line="278" w:lineRule="exact"/>
              <w:ind w:right="293"/>
              <w:rPr>
                <w:rFonts w:ascii="Times New Roman" w:hAnsi="Times New Roman"/>
                <w:sz w:val="24"/>
                <w:szCs w:val="24"/>
              </w:rPr>
            </w:pPr>
          </w:p>
          <w:p w:rsidR="000712E8" w:rsidRPr="006012C2" w:rsidRDefault="000712E8"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Как появляется хлеб на столе</w:t>
            </w:r>
          </w:p>
          <w:p w:rsidR="00E274AB" w:rsidRPr="006012C2" w:rsidRDefault="00E274AB" w:rsidP="0066725F">
            <w:pPr>
              <w:shd w:val="clear" w:color="auto" w:fill="FFFFFF"/>
              <w:spacing w:line="274" w:lineRule="exact"/>
              <w:ind w:right="91"/>
              <w:rPr>
                <w:rFonts w:ascii="Times New Roman" w:hAnsi="Times New Roman"/>
                <w:sz w:val="24"/>
                <w:szCs w:val="24"/>
              </w:rPr>
            </w:pPr>
          </w:p>
          <w:p w:rsidR="00E274AB" w:rsidRPr="006012C2" w:rsidRDefault="00E274AB" w:rsidP="0066725F">
            <w:pPr>
              <w:shd w:val="clear" w:color="auto" w:fill="FFFFFF"/>
              <w:spacing w:line="274" w:lineRule="exact"/>
              <w:ind w:right="91"/>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sidRPr="001D3BB8">
              <w:rPr>
                <w:rFonts w:ascii="Times New Roman" w:hAnsi="Times New Roman"/>
                <w:sz w:val="24"/>
                <w:szCs w:val="24"/>
              </w:rPr>
              <w:t>Продолжать закреплять гласные звуки</w:t>
            </w:r>
            <w:r>
              <w:rPr>
                <w:rFonts w:ascii="Times New Roman" w:hAnsi="Times New Roman"/>
                <w:sz w:val="24"/>
                <w:szCs w:val="24"/>
              </w:rPr>
              <w:t>, и умение их определять на слух, выделение звука в слове</w:t>
            </w:r>
          </w:p>
          <w:p w:rsidR="000712E8" w:rsidRDefault="000712E8" w:rsidP="0066725F">
            <w:pPr>
              <w:rPr>
                <w:rFonts w:ascii="Times New Roman" w:hAnsi="Times New Roman"/>
                <w:sz w:val="24"/>
                <w:szCs w:val="24"/>
              </w:rPr>
            </w:pPr>
          </w:p>
          <w:p w:rsidR="000712E8" w:rsidRPr="001D3BB8" w:rsidRDefault="000712E8" w:rsidP="0066725F">
            <w:pPr>
              <w:rPr>
                <w:rFonts w:ascii="Times New Roman" w:hAnsi="Times New Roman"/>
                <w:sz w:val="24"/>
                <w:szCs w:val="24"/>
              </w:rPr>
            </w:pPr>
            <w:r>
              <w:rPr>
                <w:rFonts w:ascii="Times New Roman" w:hAnsi="Times New Roman"/>
                <w:sz w:val="24"/>
                <w:szCs w:val="24"/>
              </w:rPr>
              <w:t>Формировать умения составлять предложения и отвечать полным ответом по серии картинок.</w:t>
            </w:r>
          </w:p>
          <w:p w:rsidR="00E274AB" w:rsidRPr="001D3BB8" w:rsidRDefault="00E274AB" w:rsidP="0066725F">
            <w:pPr>
              <w:rPr>
                <w:rFonts w:ascii="Times New Roman" w:hAnsi="Times New Roman"/>
                <w:sz w:val="24"/>
                <w:szCs w:val="24"/>
              </w:rPr>
            </w:pPr>
          </w:p>
        </w:tc>
      </w:tr>
      <w:tr w:rsidR="00E274AB" w:rsidRPr="001D3BB8" w:rsidTr="0066725F">
        <w:trPr>
          <w:trHeight w:hRule="exact" w:val="2277"/>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9</w:t>
            </w:r>
          </w:p>
        </w:tc>
        <w:tc>
          <w:tcPr>
            <w:tcW w:w="1134" w:type="dxa"/>
            <w:vMerge/>
            <w:tcBorders>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5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Гласный звук ы, буква ы</w:t>
            </w:r>
          </w:p>
          <w:p w:rsidR="00E274AB" w:rsidRPr="006012C2" w:rsidRDefault="000712E8" w:rsidP="0066725F">
            <w:pPr>
              <w:shd w:val="clear" w:color="auto" w:fill="FFFFFF"/>
              <w:spacing w:line="274" w:lineRule="exact"/>
              <w:ind w:right="91"/>
              <w:rPr>
                <w:rFonts w:ascii="Times New Roman" w:hAnsi="Times New Roman"/>
                <w:sz w:val="24"/>
                <w:szCs w:val="24"/>
              </w:rPr>
            </w:pPr>
            <w:r w:rsidRPr="006012C2">
              <w:rPr>
                <w:rFonts w:ascii="Times New Roman" w:hAnsi="Times New Roman"/>
                <w:sz w:val="24"/>
                <w:szCs w:val="24"/>
              </w:rPr>
              <w:t>Моя Россия</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Формировать умение составлять схему слова</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Формировать умение составлять связный рассказ</w:t>
            </w:r>
          </w:p>
        </w:tc>
      </w:tr>
      <w:tr w:rsidR="00E274AB" w:rsidRPr="001D3BB8" w:rsidTr="0066725F">
        <w:trPr>
          <w:trHeight w:hRule="exact" w:val="2704"/>
        </w:trPr>
        <w:tc>
          <w:tcPr>
            <w:tcW w:w="607" w:type="dxa"/>
            <w:tcBorders>
              <w:top w:val="single" w:sz="6" w:space="0" w:color="auto"/>
              <w:left w:val="single" w:sz="6" w:space="0" w:color="auto"/>
              <w:bottom w:val="nil"/>
              <w:right w:val="single" w:sz="6" w:space="0" w:color="auto"/>
            </w:tcBorders>
            <w:shd w:val="clear" w:color="auto" w:fill="FFFFFF"/>
          </w:tcPr>
          <w:p w:rsidR="00E274AB" w:rsidRPr="001D3BB8" w:rsidRDefault="00E274AB" w:rsidP="0066725F">
            <w:pPr>
              <w:shd w:val="clear" w:color="auto" w:fill="FFFFFF"/>
              <w:rPr>
                <w:rFonts w:ascii="Times New Roman" w:hAnsi="Times New Roman"/>
                <w:b/>
                <w:bCs/>
                <w:sz w:val="24"/>
                <w:szCs w:val="24"/>
              </w:rPr>
            </w:pPr>
            <w:r w:rsidRPr="001D3BB8">
              <w:rPr>
                <w:rFonts w:ascii="Times New Roman" w:hAnsi="Times New Roman"/>
                <w:b/>
                <w:bCs/>
                <w:sz w:val="24"/>
                <w:szCs w:val="24"/>
              </w:rPr>
              <w:t>10</w:t>
            </w:r>
          </w:p>
        </w:tc>
        <w:tc>
          <w:tcPr>
            <w:tcW w:w="1134" w:type="dxa"/>
            <w:vMerge w:val="restart"/>
            <w:tcBorders>
              <w:top w:val="single" w:sz="6" w:space="0" w:color="auto"/>
              <w:left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bCs/>
                <w:sz w:val="24"/>
                <w:szCs w:val="24"/>
              </w:rPr>
              <w:t>Ноябрь</w:t>
            </w: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1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Гласный звук И, буква И, и</w:t>
            </w:r>
          </w:p>
          <w:p w:rsidR="00E274AB" w:rsidRPr="006012C2" w:rsidRDefault="00E274AB" w:rsidP="0066725F">
            <w:pPr>
              <w:shd w:val="clear" w:color="auto" w:fill="FFFFFF"/>
              <w:spacing w:line="278" w:lineRule="exact"/>
              <w:ind w:right="739"/>
              <w:rPr>
                <w:rFonts w:ascii="Times New Roman" w:hAnsi="Times New Roman"/>
                <w:sz w:val="24"/>
                <w:szCs w:val="24"/>
              </w:rPr>
            </w:pPr>
          </w:p>
          <w:p w:rsidR="000712E8" w:rsidRPr="006012C2" w:rsidRDefault="000712E8" w:rsidP="0066725F">
            <w:pPr>
              <w:shd w:val="clear" w:color="auto" w:fill="FFFFFF"/>
              <w:spacing w:line="278" w:lineRule="exact"/>
              <w:ind w:right="739"/>
              <w:rPr>
                <w:rFonts w:ascii="Times New Roman" w:hAnsi="Times New Roman"/>
                <w:sz w:val="24"/>
                <w:szCs w:val="24"/>
              </w:rPr>
            </w:pPr>
          </w:p>
          <w:p w:rsidR="000712E8" w:rsidRPr="006012C2" w:rsidRDefault="000712E8" w:rsidP="0066725F">
            <w:pPr>
              <w:shd w:val="clear" w:color="auto" w:fill="FFFFFF"/>
              <w:spacing w:line="278" w:lineRule="exact"/>
              <w:ind w:right="739"/>
              <w:rPr>
                <w:rFonts w:ascii="Times New Roman" w:hAnsi="Times New Roman"/>
                <w:sz w:val="24"/>
                <w:szCs w:val="24"/>
              </w:rPr>
            </w:pPr>
            <w:r w:rsidRPr="006012C2">
              <w:rPr>
                <w:rFonts w:ascii="Times New Roman" w:hAnsi="Times New Roman"/>
                <w:sz w:val="24"/>
                <w:szCs w:val="24"/>
              </w:rPr>
              <w:t>Почемучки</w:t>
            </w:r>
          </w:p>
          <w:p w:rsidR="00E274AB" w:rsidRPr="006012C2" w:rsidRDefault="00E274AB" w:rsidP="0066725F">
            <w:pPr>
              <w:shd w:val="clear" w:color="auto" w:fill="FFFFFF"/>
              <w:spacing w:line="278" w:lineRule="exact"/>
              <w:ind w:right="739"/>
              <w:rPr>
                <w:rFonts w:ascii="Times New Roman" w:hAnsi="Times New Roman"/>
                <w:sz w:val="24"/>
                <w:szCs w:val="24"/>
              </w:rPr>
            </w:pPr>
          </w:p>
          <w:p w:rsidR="00E274AB" w:rsidRPr="006012C2" w:rsidRDefault="00E274AB" w:rsidP="0066725F">
            <w:pPr>
              <w:shd w:val="clear" w:color="auto" w:fill="FFFFFF"/>
              <w:spacing w:line="278" w:lineRule="exact"/>
              <w:ind w:right="739"/>
              <w:rPr>
                <w:rFonts w:ascii="Times New Roman" w:hAnsi="Times New Roman"/>
                <w:sz w:val="24"/>
                <w:szCs w:val="24"/>
              </w:rPr>
            </w:pPr>
          </w:p>
          <w:p w:rsidR="00E274AB" w:rsidRPr="006012C2" w:rsidRDefault="00E274AB" w:rsidP="0066725F">
            <w:pPr>
              <w:shd w:val="clear" w:color="auto" w:fill="FFFFFF"/>
              <w:spacing w:line="278" w:lineRule="exact"/>
              <w:ind w:right="739"/>
              <w:rPr>
                <w:rFonts w:ascii="Times New Roman" w:hAnsi="Times New Roman"/>
                <w:sz w:val="24"/>
                <w:szCs w:val="24"/>
              </w:rPr>
            </w:pPr>
          </w:p>
          <w:p w:rsidR="00E274AB" w:rsidRPr="006012C2" w:rsidRDefault="00E274AB" w:rsidP="0066725F">
            <w:pPr>
              <w:shd w:val="clear" w:color="auto" w:fill="FFFFFF"/>
              <w:spacing w:line="278" w:lineRule="exact"/>
              <w:ind w:right="739"/>
              <w:rPr>
                <w:rFonts w:ascii="Times New Roman" w:hAnsi="Times New Roman"/>
                <w:sz w:val="24"/>
                <w:szCs w:val="24"/>
              </w:rPr>
            </w:pPr>
          </w:p>
          <w:p w:rsidR="00E274AB" w:rsidRPr="006012C2" w:rsidRDefault="00E274AB" w:rsidP="0066725F">
            <w:pPr>
              <w:shd w:val="clear" w:color="auto" w:fill="FFFFFF"/>
              <w:spacing w:line="278" w:lineRule="exact"/>
              <w:ind w:right="739"/>
              <w:rPr>
                <w:rFonts w:ascii="Times New Roman" w:hAnsi="Times New Roman"/>
                <w:sz w:val="24"/>
                <w:szCs w:val="24"/>
              </w:rPr>
            </w:pPr>
          </w:p>
          <w:p w:rsidR="00E274AB" w:rsidRPr="006012C2" w:rsidRDefault="00E274AB" w:rsidP="0066725F">
            <w:pPr>
              <w:shd w:val="clear" w:color="auto" w:fill="FFFFFF"/>
              <w:spacing w:line="278" w:lineRule="exact"/>
              <w:ind w:right="739"/>
              <w:rPr>
                <w:rFonts w:ascii="Times New Roman" w:hAnsi="Times New Roman"/>
                <w:sz w:val="24"/>
                <w:szCs w:val="24"/>
              </w:rPr>
            </w:pPr>
            <w:r w:rsidRPr="006012C2">
              <w:rPr>
                <w:rFonts w:ascii="Times New Roman" w:hAnsi="Times New Roman"/>
                <w:sz w:val="24"/>
                <w:szCs w:val="24"/>
              </w:rPr>
              <w:t>« О родине» (заучивание)</w:t>
            </w:r>
          </w:p>
          <w:p w:rsidR="00E274AB" w:rsidRPr="006012C2" w:rsidRDefault="00E274AB" w:rsidP="0066725F">
            <w:pPr>
              <w:shd w:val="clear" w:color="auto" w:fill="FFFFFF"/>
              <w:spacing w:line="278" w:lineRule="exact"/>
              <w:ind w:right="739"/>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Pr>
                <w:rFonts w:ascii="Times New Roman" w:hAnsi="Times New Roman"/>
                <w:sz w:val="24"/>
                <w:szCs w:val="24"/>
              </w:rPr>
              <w:t>Формировать умение определять и обозначать гласные звуки, определять количество звуков в слове</w:t>
            </w:r>
          </w:p>
          <w:p w:rsidR="00E274AB" w:rsidRPr="001D3BB8" w:rsidRDefault="00E274AB" w:rsidP="0066725F">
            <w:pPr>
              <w:rPr>
                <w:rFonts w:ascii="Times New Roman" w:hAnsi="Times New Roman"/>
                <w:sz w:val="24"/>
                <w:szCs w:val="24"/>
              </w:rPr>
            </w:pPr>
          </w:p>
          <w:p w:rsidR="00E274AB" w:rsidRPr="001D3BB8" w:rsidRDefault="0032626E" w:rsidP="0066725F">
            <w:pPr>
              <w:rPr>
                <w:rFonts w:ascii="Times New Roman" w:hAnsi="Times New Roman"/>
                <w:sz w:val="24"/>
                <w:szCs w:val="24"/>
              </w:rPr>
            </w:pPr>
            <w:r>
              <w:rPr>
                <w:rFonts w:ascii="Times New Roman" w:hAnsi="Times New Roman"/>
                <w:sz w:val="24"/>
                <w:szCs w:val="24"/>
              </w:rPr>
              <w:t>Формировать умения составлять вопросительные предложения.</w:t>
            </w:r>
          </w:p>
        </w:tc>
      </w:tr>
      <w:tr w:rsidR="00E274AB" w:rsidRPr="001D3BB8" w:rsidTr="0066725F">
        <w:trPr>
          <w:trHeight w:hRule="exact" w:val="2827"/>
        </w:trPr>
        <w:tc>
          <w:tcPr>
            <w:tcW w:w="607"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11</w:t>
            </w:r>
          </w:p>
        </w:tc>
        <w:tc>
          <w:tcPr>
            <w:tcW w:w="1134" w:type="dxa"/>
            <w:vMerge/>
            <w:tcBorders>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2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Гласный звук У, буква У, у</w:t>
            </w:r>
          </w:p>
          <w:p w:rsidR="000712E8" w:rsidRPr="006012C2" w:rsidRDefault="000712E8" w:rsidP="0066725F">
            <w:pPr>
              <w:shd w:val="clear" w:color="auto" w:fill="FFFFFF"/>
              <w:spacing w:line="278" w:lineRule="exact"/>
              <w:ind w:right="293"/>
              <w:rPr>
                <w:rFonts w:ascii="Times New Roman" w:hAnsi="Times New Roman"/>
                <w:sz w:val="24"/>
                <w:szCs w:val="24"/>
              </w:rPr>
            </w:pPr>
          </w:p>
          <w:p w:rsidR="000712E8" w:rsidRPr="006012C2" w:rsidRDefault="000712E8" w:rsidP="0066725F">
            <w:pPr>
              <w:shd w:val="clear" w:color="auto" w:fill="FFFFFF"/>
              <w:spacing w:line="278" w:lineRule="exact"/>
              <w:ind w:right="293"/>
              <w:rPr>
                <w:rFonts w:ascii="Times New Roman" w:hAnsi="Times New Roman"/>
                <w:sz w:val="24"/>
                <w:szCs w:val="24"/>
              </w:rPr>
            </w:pPr>
          </w:p>
          <w:p w:rsidR="000712E8" w:rsidRPr="006012C2" w:rsidRDefault="000712E8" w:rsidP="0066725F">
            <w:pPr>
              <w:shd w:val="clear" w:color="auto" w:fill="FFFFFF"/>
              <w:spacing w:line="278" w:lineRule="exact"/>
              <w:ind w:right="293"/>
              <w:rPr>
                <w:rFonts w:ascii="Times New Roman" w:hAnsi="Times New Roman"/>
                <w:sz w:val="24"/>
                <w:szCs w:val="24"/>
              </w:rPr>
            </w:pPr>
            <w:r w:rsidRPr="006012C2">
              <w:rPr>
                <w:rFonts w:ascii="Times New Roman" w:hAnsi="Times New Roman"/>
                <w:sz w:val="24"/>
                <w:szCs w:val="24"/>
              </w:rPr>
              <w:t>Игрушка</w:t>
            </w:r>
          </w:p>
          <w:p w:rsidR="00E274AB" w:rsidRPr="006012C2" w:rsidRDefault="00E274AB" w:rsidP="0066725F">
            <w:pPr>
              <w:shd w:val="clear" w:color="auto" w:fill="FFFFFF"/>
              <w:spacing w:line="274" w:lineRule="exact"/>
              <w:ind w:right="53"/>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Pr>
                <w:rFonts w:ascii="Times New Roman" w:hAnsi="Times New Roman"/>
                <w:sz w:val="24"/>
                <w:szCs w:val="24"/>
              </w:rPr>
              <w:t>Формировать умение узнавать слова по количеству звуков</w:t>
            </w:r>
          </w:p>
          <w:p w:rsidR="00E274AB" w:rsidRDefault="00E274AB" w:rsidP="0066725F">
            <w:pPr>
              <w:rPr>
                <w:rFonts w:ascii="Times New Roman" w:hAnsi="Times New Roman"/>
                <w:sz w:val="24"/>
                <w:szCs w:val="24"/>
              </w:rPr>
            </w:pPr>
          </w:p>
          <w:p w:rsidR="00E274AB" w:rsidRPr="001D3BB8" w:rsidRDefault="000712E8" w:rsidP="0066725F">
            <w:pPr>
              <w:rPr>
                <w:rFonts w:ascii="Times New Roman" w:hAnsi="Times New Roman"/>
                <w:sz w:val="24"/>
                <w:szCs w:val="24"/>
              </w:rPr>
            </w:pPr>
            <w:r w:rsidRPr="001D3BB8">
              <w:rPr>
                <w:rFonts w:ascii="Times New Roman" w:hAnsi="Times New Roman"/>
                <w:sz w:val="24"/>
                <w:szCs w:val="24"/>
              </w:rPr>
              <w:t xml:space="preserve">Закреплять умения </w:t>
            </w:r>
            <w:r>
              <w:rPr>
                <w:rFonts w:ascii="Times New Roman" w:hAnsi="Times New Roman"/>
                <w:sz w:val="24"/>
                <w:szCs w:val="24"/>
              </w:rPr>
              <w:t xml:space="preserve">составлять описательный рассказ, </w:t>
            </w:r>
            <w:r w:rsidRPr="001D3BB8">
              <w:rPr>
                <w:rFonts w:ascii="Times New Roman" w:hAnsi="Times New Roman"/>
                <w:sz w:val="24"/>
                <w:szCs w:val="24"/>
              </w:rPr>
              <w:t>навыки правиль</w:t>
            </w:r>
            <w:r>
              <w:rPr>
                <w:rFonts w:ascii="Times New Roman" w:hAnsi="Times New Roman"/>
                <w:sz w:val="24"/>
                <w:szCs w:val="24"/>
              </w:rPr>
              <w:t>ного грамматического строя речи</w:t>
            </w:r>
          </w:p>
        </w:tc>
      </w:tr>
      <w:tr w:rsidR="00E274AB" w:rsidRPr="001D3BB8" w:rsidTr="0066725F">
        <w:trPr>
          <w:trHeight w:hRule="exact" w:val="2558"/>
        </w:trPr>
        <w:tc>
          <w:tcPr>
            <w:tcW w:w="607" w:type="dxa"/>
            <w:tcBorders>
              <w:top w:val="nil"/>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lastRenderedPageBreak/>
              <w:t>12</w:t>
            </w:r>
          </w:p>
        </w:tc>
        <w:tc>
          <w:tcPr>
            <w:tcW w:w="1134" w:type="dxa"/>
            <w:vMerge/>
            <w:tcBorders>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3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Н, н', буква Н , н</w:t>
            </w:r>
          </w:p>
          <w:p w:rsidR="00E274AB" w:rsidRPr="006012C2" w:rsidRDefault="00E274AB" w:rsidP="0066725F">
            <w:pPr>
              <w:shd w:val="clear" w:color="auto" w:fill="FFFFFF"/>
              <w:spacing w:line="274" w:lineRule="exact"/>
              <w:ind w:right="130"/>
              <w:rPr>
                <w:rFonts w:ascii="Times New Roman" w:hAnsi="Times New Roman"/>
                <w:sz w:val="24"/>
                <w:szCs w:val="24"/>
              </w:rPr>
            </w:pPr>
          </w:p>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Радуга после дождя</w:t>
            </w:r>
          </w:p>
          <w:p w:rsidR="00E274AB" w:rsidRPr="006012C2" w:rsidRDefault="00E274AB" w:rsidP="0066725F">
            <w:pPr>
              <w:shd w:val="clear" w:color="auto" w:fill="FFFFFF"/>
              <w:spacing w:line="274" w:lineRule="exact"/>
              <w:ind w:right="130"/>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Pr>
                <w:rFonts w:ascii="Times New Roman" w:hAnsi="Times New Roman"/>
                <w:sz w:val="24"/>
                <w:szCs w:val="24"/>
              </w:rPr>
              <w:t>Формировать умение определять артикуляционные признаки согласных звуков</w:t>
            </w:r>
          </w:p>
          <w:p w:rsidR="00E274AB" w:rsidRPr="001D3BB8" w:rsidRDefault="00E274AB" w:rsidP="0066725F">
            <w:pPr>
              <w:rPr>
                <w:rFonts w:ascii="Times New Roman" w:hAnsi="Times New Roman"/>
                <w:sz w:val="24"/>
                <w:szCs w:val="24"/>
              </w:rPr>
            </w:pPr>
            <w:r>
              <w:rPr>
                <w:rFonts w:ascii="Times New Roman" w:hAnsi="Times New Roman"/>
                <w:sz w:val="24"/>
                <w:szCs w:val="24"/>
              </w:rPr>
              <w:t xml:space="preserve">Формировать умение составлять описательный рассказ </w:t>
            </w:r>
          </w:p>
        </w:tc>
      </w:tr>
      <w:tr w:rsidR="00E274AB" w:rsidRPr="001D3BB8" w:rsidTr="0066725F">
        <w:trPr>
          <w:trHeight w:hRule="exact" w:val="1966"/>
        </w:trPr>
        <w:tc>
          <w:tcPr>
            <w:tcW w:w="607"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13</w:t>
            </w:r>
          </w:p>
        </w:tc>
        <w:tc>
          <w:tcPr>
            <w:tcW w:w="1134"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4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8" w:lineRule="exact"/>
              <w:ind w:right="154"/>
              <w:rPr>
                <w:rFonts w:ascii="Times New Roman" w:hAnsi="Times New Roman"/>
                <w:sz w:val="24"/>
                <w:szCs w:val="24"/>
              </w:rPr>
            </w:pPr>
            <w:r w:rsidRPr="006012C2">
              <w:rPr>
                <w:rFonts w:ascii="Times New Roman" w:hAnsi="Times New Roman"/>
                <w:sz w:val="24"/>
                <w:szCs w:val="24"/>
              </w:rPr>
              <w:t>Ударный звук.</w:t>
            </w:r>
          </w:p>
          <w:p w:rsidR="0032626E" w:rsidRPr="006012C2" w:rsidRDefault="0032626E" w:rsidP="0066725F">
            <w:pPr>
              <w:shd w:val="clear" w:color="auto" w:fill="FFFFFF"/>
              <w:spacing w:line="278" w:lineRule="exact"/>
              <w:ind w:right="154"/>
              <w:rPr>
                <w:rFonts w:ascii="Times New Roman" w:hAnsi="Times New Roman"/>
                <w:sz w:val="24"/>
                <w:szCs w:val="24"/>
              </w:rPr>
            </w:pPr>
          </w:p>
          <w:p w:rsidR="0032626E" w:rsidRPr="006012C2" w:rsidRDefault="0032626E" w:rsidP="0066725F">
            <w:pPr>
              <w:shd w:val="clear" w:color="auto" w:fill="FFFFFF"/>
              <w:spacing w:line="278" w:lineRule="exact"/>
              <w:ind w:right="154"/>
              <w:rPr>
                <w:rFonts w:ascii="Times New Roman" w:hAnsi="Times New Roman"/>
                <w:sz w:val="24"/>
                <w:szCs w:val="24"/>
              </w:rPr>
            </w:pPr>
            <w:r w:rsidRPr="006012C2">
              <w:rPr>
                <w:rFonts w:ascii="Times New Roman" w:hAnsi="Times New Roman"/>
                <w:sz w:val="24"/>
                <w:szCs w:val="24"/>
              </w:rPr>
              <w:t>Животные жарких стран</w:t>
            </w:r>
          </w:p>
          <w:p w:rsidR="00E274AB" w:rsidRPr="006012C2" w:rsidRDefault="00E274AB" w:rsidP="0066725F">
            <w:pPr>
              <w:shd w:val="clear" w:color="auto" w:fill="FFFFFF"/>
              <w:spacing w:line="278" w:lineRule="exact"/>
              <w:ind w:right="154"/>
              <w:rPr>
                <w:rFonts w:ascii="Times New Roman" w:hAnsi="Times New Roman"/>
                <w:sz w:val="24"/>
                <w:szCs w:val="24"/>
              </w:rPr>
            </w:pPr>
          </w:p>
          <w:p w:rsidR="00E274AB" w:rsidRPr="006012C2" w:rsidRDefault="00E274AB" w:rsidP="0066725F">
            <w:pPr>
              <w:shd w:val="clear" w:color="auto" w:fill="FFFFFF"/>
              <w:spacing w:line="278" w:lineRule="exact"/>
              <w:ind w:right="154"/>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sidRPr="001D3BB8">
              <w:rPr>
                <w:rFonts w:ascii="Times New Roman" w:hAnsi="Times New Roman"/>
                <w:sz w:val="24"/>
                <w:szCs w:val="24"/>
              </w:rPr>
              <w:t>Закреплять умени</w:t>
            </w:r>
            <w:r>
              <w:rPr>
                <w:rFonts w:ascii="Times New Roman" w:hAnsi="Times New Roman"/>
                <w:sz w:val="24"/>
                <w:szCs w:val="24"/>
              </w:rPr>
              <w:t>я выделять в слове ударный звук</w:t>
            </w:r>
            <w:r w:rsidR="0032626E">
              <w:rPr>
                <w:rFonts w:ascii="Times New Roman" w:hAnsi="Times New Roman"/>
                <w:sz w:val="24"/>
                <w:szCs w:val="24"/>
              </w:rPr>
              <w:t>.</w:t>
            </w:r>
          </w:p>
          <w:p w:rsidR="0032626E" w:rsidRPr="001D3BB8" w:rsidRDefault="0032626E" w:rsidP="0066725F">
            <w:pPr>
              <w:rPr>
                <w:rFonts w:ascii="Times New Roman" w:hAnsi="Times New Roman"/>
                <w:sz w:val="24"/>
                <w:szCs w:val="24"/>
              </w:rPr>
            </w:pPr>
            <w:r>
              <w:rPr>
                <w:rFonts w:ascii="Times New Roman" w:hAnsi="Times New Roman"/>
                <w:sz w:val="24"/>
                <w:szCs w:val="24"/>
              </w:rPr>
              <w:t>Формировать умение описывать животное и правильно составлять предложение.</w:t>
            </w:r>
          </w:p>
          <w:p w:rsidR="00E274AB" w:rsidRPr="001D3BB8" w:rsidRDefault="00E274AB" w:rsidP="0066725F">
            <w:pPr>
              <w:rPr>
                <w:rFonts w:ascii="Times New Roman" w:hAnsi="Times New Roman"/>
                <w:sz w:val="24"/>
                <w:szCs w:val="24"/>
              </w:rPr>
            </w:pPr>
          </w:p>
        </w:tc>
      </w:tr>
      <w:tr w:rsidR="00E274AB" w:rsidRPr="001D3BB8" w:rsidTr="0066725F">
        <w:trPr>
          <w:trHeight w:hRule="exact" w:val="238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14</w:t>
            </w:r>
          </w:p>
        </w:tc>
        <w:tc>
          <w:tcPr>
            <w:tcW w:w="1134" w:type="dxa"/>
            <w:vMerge w:val="restart"/>
            <w:tcBorders>
              <w:top w:val="single" w:sz="6" w:space="0" w:color="auto"/>
              <w:left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Декабрь</w:t>
            </w: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1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М, м', буква М , м</w:t>
            </w:r>
          </w:p>
          <w:p w:rsidR="00E274AB" w:rsidRPr="006012C2" w:rsidRDefault="00E274AB" w:rsidP="0066725F">
            <w:pPr>
              <w:shd w:val="clear" w:color="auto" w:fill="FFFFFF"/>
              <w:spacing w:line="278" w:lineRule="exact"/>
              <w:ind w:right="19"/>
              <w:rPr>
                <w:rFonts w:ascii="Times New Roman" w:hAnsi="Times New Roman"/>
                <w:sz w:val="24"/>
                <w:szCs w:val="24"/>
              </w:rPr>
            </w:pPr>
          </w:p>
          <w:p w:rsidR="00E274AB" w:rsidRPr="006012C2" w:rsidRDefault="00E274AB" w:rsidP="0066725F">
            <w:pPr>
              <w:shd w:val="clear" w:color="auto" w:fill="FFFFFF"/>
              <w:spacing w:line="278" w:lineRule="exact"/>
              <w:ind w:right="19"/>
              <w:rPr>
                <w:rFonts w:ascii="Times New Roman" w:hAnsi="Times New Roman"/>
                <w:sz w:val="24"/>
                <w:szCs w:val="24"/>
              </w:rPr>
            </w:pPr>
          </w:p>
          <w:p w:rsidR="00E274AB" w:rsidRPr="006012C2" w:rsidRDefault="00E274AB" w:rsidP="0066725F">
            <w:pPr>
              <w:shd w:val="clear" w:color="auto" w:fill="FFFFFF"/>
              <w:spacing w:line="278" w:lineRule="exact"/>
              <w:ind w:right="19"/>
              <w:rPr>
                <w:rFonts w:ascii="Times New Roman" w:hAnsi="Times New Roman"/>
                <w:sz w:val="24"/>
                <w:szCs w:val="24"/>
              </w:rPr>
            </w:pPr>
            <w:r w:rsidRPr="006012C2">
              <w:rPr>
                <w:rFonts w:ascii="Times New Roman" w:hAnsi="Times New Roman"/>
                <w:sz w:val="24"/>
                <w:szCs w:val="24"/>
              </w:rPr>
              <w:t>Какой свет горит</w:t>
            </w:r>
          </w:p>
          <w:p w:rsidR="00E274AB" w:rsidRPr="006012C2" w:rsidRDefault="00E274AB" w:rsidP="0066725F">
            <w:pPr>
              <w:shd w:val="clear" w:color="auto" w:fill="FFFFFF"/>
              <w:spacing w:line="278" w:lineRule="exact"/>
              <w:ind w:right="19"/>
              <w:rPr>
                <w:rFonts w:ascii="Times New Roman" w:hAnsi="Times New Roman"/>
                <w:sz w:val="24"/>
                <w:szCs w:val="24"/>
              </w:rPr>
            </w:pPr>
          </w:p>
          <w:p w:rsidR="00E274AB" w:rsidRPr="006012C2" w:rsidRDefault="00E274AB" w:rsidP="0066725F">
            <w:pPr>
              <w:shd w:val="clear" w:color="auto" w:fill="FFFFFF"/>
              <w:spacing w:line="278" w:lineRule="exact"/>
              <w:ind w:right="19"/>
              <w:rPr>
                <w:rFonts w:ascii="Times New Roman" w:hAnsi="Times New Roman"/>
                <w:sz w:val="24"/>
                <w:szCs w:val="24"/>
              </w:rPr>
            </w:pPr>
          </w:p>
          <w:p w:rsidR="00E274AB" w:rsidRPr="006012C2" w:rsidRDefault="00E274AB" w:rsidP="0066725F">
            <w:pPr>
              <w:shd w:val="clear" w:color="auto" w:fill="FFFFFF"/>
              <w:spacing w:line="278" w:lineRule="exact"/>
              <w:ind w:right="19"/>
              <w:rPr>
                <w:rFonts w:ascii="Times New Roman" w:hAnsi="Times New Roman"/>
                <w:sz w:val="24"/>
                <w:szCs w:val="24"/>
              </w:rPr>
            </w:pPr>
          </w:p>
          <w:p w:rsidR="00E274AB" w:rsidRPr="006012C2" w:rsidRDefault="00E274AB" w:rsidP="0066725F">
            <w:pPr>
              <w:shd w:val="clear" w:color="auto" w:fill="FFFFFF"/>
              <w:spacing w:line="278" w:lineRule="exact"/>
              <w:ind w:right="19"/>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Pr>
                <w:rFonts w:ascii="Times New Roman" w:hAnsi="Times New Roman"/>
                <w:sz w:val="24"/>
                <w:szCs w:val="24"/>
              </w:rPr>
              <w:t>Формировать умение определять согласные и гласные звуки по артикуляции, твёрдые и мягкие согласные звуки</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Формировать умение отвечать на во</w:t>
            </w:r>
            <w:r>
              <w:rPr>
                <w:rFonts w:ascii="Times New Roman" w:hAnsi="Times New Roman"/>
                <w:sz w:val="24"/>
                <w:szCs w:val="24"/>
              </w:rPr>
              <w:t>просы, подбирать прилагательные</w:t>
            </w:r>
          </w:p>
        </w:tc>
      </w:tr>
      <w:tr w:rsidR="00E274AB" w:rsidRPr="001D3BB8" w:rsidTr="0066725F">
        <w:trPr>
          <w:trHeight w:hRule="exact" w:val="2137"/>
        </w:trPr>
        <w:tc>
          <w:tcPr>
            <w:tcW w:w="607" w:type="dxa"/>
            <w:tcBorders>
              <w:top w:val="nil"/>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15</w:t>
            </w:r>
          </w:p>
        </w:tc>
        <w:tc>
          <w:tcPr>
            <w:tcW w:w="1134" w:type="dxa"/>
            <w:vMerge/>
            <w:tcBorders>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2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Т, т', буква Т , т</w:t>
            </w:r>
          </w:p>
          <w:p w:rsidR="00E274AB" w:rsidRPr="006012C2" w:rsidRDefault="00E274AB" w:rsidP="0066725F">
            <w:pPr>
              <w:shd w:val="clear" w:color="auto" w:fill="FFFFFF"/>
              <w:spacing w:line="278" w:lineRule="exact"/>
              <w:ind w:right="221"/>
              <w:rPr>
                <w:rFonts w:ascii="Times New Roman" w:hAnsi="Times New Roman"/>
                <w:sz w:val="24"/>
                <w:szCs w:val="24"/>
              </w:rPr>
            </w:pPr>
          </w:p>
          <w:p w:rsidR="00E274AB" w:rsidRPr="006012C2" w:rsidRDefault="00E274AB" w:rsidP="0066725F">
            <w:pPr>
              <w:shd w:val="clear" w:color="auto" w:fill="FFFFFF"/>
              <w:spacing w:line="278" w:lineRule="exact"/>
              <w:ind w:right="221"/>
              <w:rPr>
                <w:rFonts w:ascii="Times New Roman" w:hAnsi="Times New Roman"/>
                <w:sz w:val="24"/>
                <w:szCs w:val="24"/>
              </w:rPr>
            </w:pPr>
            <w:r w:rsidRPr="006012C2">
              <w:rPr>
                <w:rFonts w:ascii="Times New Roman" w:hAnsi="Times New Roman"/>
                <w:sz w:val="24"/>
                <w:szCs w:val="24"/>
              </w:rPr>
              <w:t>Зимний вечер</w:t>
            </w:r>
          </w:p>
          <w:p w:rsidR="00E274AB" w:rsidRPr="006012C2" w:rsidRDefault="00E274AB" w:rsidP="0066725F">
            <w:pPr>
              <w:shd w:val="clear" w:color="auto" w:fill="FFFFFF"/>
              <w:spacing w:line="278" w:lineRule="exact"/>
              <w:ind w:right="221"/>
              <w:rPr>
                <w:rFonts w:ascii="Times New Roman" w:hAnsi="Times New Roman"/>
                <w:sz w:val="24"/>
                <w:szCs w:val="24"/>
              </w:rPr>
            </w:pPr>
            <w:r w:rsidRPr="006012C2">
              <w:rPr>
                <w:rFonts w:ascii="Times New Roman" w:hAnsi="Times New Roman"/>
                <w:sz w:val="24"/>
                <w:szCs w:val="24"/>
              </w:rPr>
              <w:t xml:space="preserve"> </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 xml:space="preserve">Продолжать работу на  определение мягкости </w:t>
            </w:r>
            <w:r>
              <w:rPr>
                <w:rFonts w:ascii="Times New Roman" w:hAnsi="Times New Roman"/>
                <w:sz w:val="24"/>
                <w:szCs w:val="24"/>
              </w:rPr>
              <w:t xml:space="preserve"> и твёрдости согласного звука</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 xml:space="preserve">Закреплять умения придумывать </w:t>
            </w:r>
            <w:r>
              <w:rPr>
                <w:rFonts w:ascii="Times New Roman" w:hAnsi="Times New Roman"/>
                <w:sz w:val="24"/>
                <w:szCs w:val="24"/>
              </w:rPr>
              <w:t xml:space="preserve"> и </w:t>
            </w:r>
            <w:r w:rsidRPr="001D3BB8">
              <w:rPr>
                <w:rFonts w:ascii="Times New Roman" w:hAnsi="Times New Roman"/>
                <w:sz w:val="24"/>
                <w:szCs w:val="24"/>
              </w:rPr>
              <w:t xml:space="preserve">самостоятельно использовать выразительные средства при </w:t>
            </w:r>
            <w:r>
              <w:rPr>
                <w:rFonts w:ascii="Times New Roman" w:hAnsi="Times New Roman"/>
                <w:sz w:val="24"/>
                <w:szCs w:val="24"/>
              </w:rPr>
              <w:t>описании зимы</w:t>
            </w:r>
          </w:p>
          <w:p w:rsidR="00E274AB" w:rsidRPr="001D3BB8" w:rsidRDefault="00E274AB" w:rsidP="0066725F">
            <w:pPr>
              <w:rPr>
                <w:rFonts w:ascii="Times New Roman" w:hAnsi="Times New Roman"/>
                <w:sz w:val="24"/>
                <w:szCs w:val="24"/>
              </w:rPr>
            </w:pPr>
          </w:p>
        </w:tc>
      </w:tr>
      <w:tr w:rsidR="00E274AB" w:rsidRPr="001D3BB8" w:rsidTr="0066725F">
        <w:trPr>
          <w:trHeight w:hRule="exact" w:val="3108"/>
        </w:trPr>
        <w:tc>
          <w:tcPr>
            <w:tcW w:w="607" w:type="dxa"/>
            <w:tcBorders>
              <w:top w:val="nil"/>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16</w:t>
            </w:r>
          </w:p>
        </w:tc>
        <w:tc>
          <w:tcPr>
            <w:tcW w:w="1134" w:type="dxa"/>
            <w:tcBorders>
              <w:top w:val="nil"/>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3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К, к', буква К , к</w:t>
            </w:r>
          </w:p>
          <w:p w:rsidR="00E274AB" w:rsidRPr="006012C2" w:rsidRDefault="00E274AB" w:rsidP="0066725F">
            <w:pPr>
              <w:shd w:val="clear" w:color="auto" w:fill="FFFFFF"/>
              <w:spacing w:line="274" w:lineRule="exact"/>
              <w:ind w:right="307"/>
              <w:rPr>
                <w:rFonts w:ascii="Times New Roman" w:hAnsi="Times New Roman"/>
                <w:sz w:val="24"/>
                <w:szCs w:val="24"/>
              </w:rPr>
            </w:pPr>
          </w:p>
          <w:p w:rsidR="00E274AB" w:rsidRPr="006012C2" w:rsidRDefault="00E274AB" w:rsidP="0066725F">
            <w:pPr>
              <w:shd w:val="clear" w:color="auto" w:fill="FFFFFF"/>
              <w:spacing w:line="274" w:lineRule="exact"/>
              <w:ind w:right="293"/>
              <w:rPr>
                <w:rFonts w:ascii="Times New Roman" w:hAnsi="Times New Roman"/>
                <w:sz w:val="24"/>
                <w:szCs w:val="24"/>
              </w:rPr>
            </w:pPr>
            <w:r w:rsidRPr="006012C2">
              <w:rPr>
                <w:rFonts w:ascii="Times New Roman" w:hAnsi="Times New Roman"/>
                <w:sz w:val="24"/>
                <w:szCs w:val="24"/>
              </w:rPr>
              <w:t>Моя игрушка</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Pr>
                <w:rFonts w:ascii="Times New Roman" w:hAnsi="Times New Roman"/>
                <w:sz w:val="24"/>
                <w:szCs w:val="24"/>
              </w:rPr>
              <w:t>Познакомить с новым звуком, буквой, з</w:t>
            </w:r>
            <w:r w:rsidRPr="001D3BB8">
              <w:rPr>
                <w:rFonts w:ascii="Times New Roman" w:hAnsi="Times New Roman"/>
                <w:sz w:val="24"/>
                <w:szCs w:val="24"/>
              </w:rPr>
              <w:t>акрепля</w:t>
            </w:r>
            <w:r>
              <w:rPr>
                <w:rFonts w:ascii="Times New Roman" w:hAnsi="Times New Roman"/>
                <w:sz w:val="24"/>
                <w:szCs w:val="24"/>
              </w:rPr>
              <w:t>ть умение определять какой звук</w:t>
            </w:r>
            <w:r w:rsidRPr="001D3BB8">
              <w:rPr>
                <w:rFonts w:ascii="Times New Roman" w:hAnsi="Times New Roman"/>
                <w:sz w:val="24"/>
                <w:szCs w:val="24"/>
              </w:rPr>
              <w:t>,</w:t>
            </w:r>
            <w:r>
              <w:rPr>
                <w:rFonts w:ascii="Times New Roman" w:hAnsi="Times New Roman"/>
                <w:sz w:val="24"/>
                <w:szCs w:val="24"/>
              </w:rPr>
              <w:t xml:space="preserve"> </w:t>
            </w:r>
            <w:r w:rsidRPr="001D3BB8">
              <w:rPr>
                <w:rFonts w:ascii="Times New Roman" w:hAnsi="Times New Roman"/>
                <w:sz w:val="24"/>
                <w:szCs w:val="24"/>
              </w:rPr>
              <w:t>каким цветом обозначается.</w:t>
            </w:r>
          </w:p>
          <w:p w:rsidR="00E274AB" w:rsidRPr="001D3BB8" w:rsidRDefault="00E274AB" w:rsidP="0066725F">
            <w:pPr>
              <w:rPr>
                <w:rFonts w:ascii="Times New Roman" w:hAnsi="Times New Roman"/>
                <w:sz w:val="24"/>
                <w:szCs w:val="24"/>
              </w:rPr>
            </w:pPr>
            <w:r>
              <w:rPr>
                <w:rFonts w:ascii="Times New Roman" w:hAnsi="Times New Roman"/>
                <w:sz w:val="24"/>
                <w:szCs w:val="24"/>
              </w:rPr>
              <w:t>Формировать умение составлять рассказ об игрушке,</w:t>
            </w:r>
            <w:r w:rsidRPr="001D3BB8">
              <w:rPr>
                <w:rFonts w:ascii="Times New Roman" w:hAnsi="Times New Roman"/>
                <w:sz w:val="24"/>
                <w:szCs w:val="24"/>
              </w:rPr>
              <w:t xml:space="preserve"> использовать для описания игрушки образные слова и выражения.</w:t>
            </w:r>
          </w:p>
          <w:p w:rsidR="00E274AB" w:rsidRPr="001D3BB8" w:rsidRDefault="00E274AB" w:rsidP="0066725F">
            <w:pPr>
              <w:rPr>
                <w:rFonts w:ascii="Times New Roman" w:hAnsi="Times New Roman"/>
                <w:sz w:val="24"/>
                <w:szCs w:val="24"/>
              </w:rPr>
            </w:pPr>
          </w:p>
        </w:tc>
      </w:tr>
      <w:tr w:rsidR="00E274AB" w:rsidRPr="001D3BB8" w:rsidTr="0066725F">
        <w:trPr>
          <w:trHeight w:hRule="exact" w:val="2555"/>
        </w:trPr>
        <w:tc>
          <w:tcPr>
            <w:tcW w:w="607"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lastRenderedPageBreak/>
              <w:t>17</w:t>
            </w:r>
          </w:p>
        </w:tc>
        <w:tc>
          <w:tcPr>
            <w:tcW w:w="1134"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4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К, к', буква К , к</w:t>
            </w:r>
          </w:p>
          <w:p w:rsidR="00E274AB" w:rsidRPr="006012C2" w:rsidRDefault="00E274AB" w:rsidP="0066725F">
            <w:pPr>
              <w:shd w:val="clear" w:color="auto" w:fill="FFFFFF"/>
              <w:spacing w:line="274" w:lineRule="exact"/>
              <w:ind w:right="307"/>
              <w:rPr>
                <w:rFonts w:ascii="Times New Roman" w:hAnsi="Times New Roman"/>
                <w:sz w:val="24"/>
                <w:szCs w:val="24"/>
              </w:rPr>
            </w:pPr>
          </w:p>
          <w:p w:rsidR="00E274AB" w:rsidRPr="006012C2" w:rsidRDefault="00E274AB" w:rsidP="0066725F">
            <w:pPr>
              <w:shd w:val="clear" w:color="auto" w:fill="FFFFFF"/>
              <w:spacing w:line="274" w:lineRule="exact"/>
              <w:ind w:right="307"/>
              <w:rPr>
                <w:rFonts w:ascii="Times New Roman" w:hAnsi="Times New Roman"/>
                <w:sz w:val="24"/>
                <w:szCs w:val="24"/>
              </w:rPr>
            </w:pPr>
            <w:r w:rsidRPr="006012C2">
              <w:rPr>
                <w:rFonts w:ascii="Times New Roman" w:hAnsi="Times New Roman"/>
                <w:sz w:val="24"/>
                <w:szCs w:val="24"/>
              </w:rPr>
              <w:t>Составление рассказа о любимом  мультике</w:t>
            </w:r>
            <w:r w:rsidR="0032626E" w:rsidRPr="006012C2">
              <w:rPr>
                <w:rFonts w:ascii="Times New Roman" w:hAnsi="Times New Roman"/>
                <w:sz w:val="24"/>
                <w:szCs w:val="24"/>
              </w:rPr>
              <w:t xml:space="preserve"> (новогоднем)</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Закреплять умения детей определять звук в начале слова, конце, середине.</w:t>
            </w: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Формировать умение составлять описательный рассказ</w:t>
            </w:r>
            <w:r>
              <w:rPr>
                <w:rFonts w:ascii="Times New Roman" w:hAnsi="Times New Roman"/>
                <w:sz w:val="24"/>
                <w:szCs w:val="24"/>
              </w:rPr>
              <w:t>, рассказывать о главных героях</w:t>
            </w:r>
          </w:p>
        </w:tc>
      </w:tr>
      <w:tr w:rsidR="00E274AB" w:rsidRPr="001D3BB8" w:rsidTr="0066725F">
        <w:trPr>
          <w:trHeight w:hRule="exact" w:val="2555"/>
        </w:trPr>
        <w:tc>
          <w:tcPr>
            <w:tcW w:w="607" w:type="dxa"/>
            <w:tcBorders>
              <w:top w:val="single" w:sz="6" w:space="0" w:color="auto"/>
              <w:left w:val="single" w:sz="6" w:space="0" w:color="auto"/>
              <w:bottom w:val="nil"/>
              <w:right w:val="single" w:sz="6" w:space="0" w:color="auto"/>
            </w:tcBorders>
            <w:shd w:val="clear" w:color="auto" w:fill="FFFFFF"/>
          </w:tcPr>
          <w:p w:rsidR="00E274AB" w:rsidRPr="001D3BB8" w:rsidRDefault="00E274AB" w:rsidP="0066725F">
            <w:pPr>
              <w:shd w:val="clear" w:color="auto" w:fill="FFFFFF"/>
              <w:rPr>
                <w:rFonts w:ascii="Times New Roman" w:hAnsi="Times New Roman"/>
                <w:b/>
                <w:bCs/>
                <w:sz w:val="24"/>
                <w:szCs w:val="24"/>
              </w:rPr>
            </w:pPr>
            <w:r w:rsidRPr="001D3BB8">
              <w:rPr>
                <w:rFonts w:ascii="Times New Roman" w:hAnsi="Times New Roman"/>
                <w:b/>
                <w:bCs/>
                <w:sz w:val="24"/>
                <w:szCs w:val="24"/>
              </w:rPr>
              <w:t>18</w:t>
            </w:r>
          </w:p>
        </w:tc>
        <w:tc>
          <w:tcPr>
            <w:tcW w:w="1134" w:type="dxa"/>
            <w:vMerge w:val="restart"/>
            <w:tcBorders>
              <w:top w:val="single" w:sz="6" w:space="0" w:color="auto"/>
              <w:left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bCs/>
                <w:sz w:val="24"/>
                <w:szCs w:val="24"/>
              </w:rPr>
              <w:t>Январь</w:t>
            </w: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2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Р, р', буква Р , р</w:t>
            </w:r>
          </w:p>
          <w:p w:rsidR="00E274AB" w:rsidRPr="006012C2" w:rsidRDefault="00E274AB" w:rsidP="0066725F">
            <w:pPr>
              <w:shd w:val="clear" w:color="auto" w:fill="FFFFFF"/>
              <w:spacing w:line="274" w:lineRule="exact"/>
              <w:ind w:right="307"/>
              <w:rPr>
                <w:rFonts w:ascii="Times New Roman" w:hAnsi="Times New Roman"/>
                <w:sz w:val="24"/>
                <w:szCs w:val="24"/>
              </w:rPr>
            </w:pPr>
          </w:p>
          <w:p w:rsidR="00E274AB" w:rsidRPr="006012C2" w:rsidRDefault="0032626E" w:rsidP="0066725F">
            <w:pPr>
              <w:shd w:val="clear" w:color="auto" w:fill="FFFFFF"/>
              <w:spacing w:line="274" w:lineRule="exact"/>
              <w:ind w:right="307"/>
              <w:rPr>
                <w:rFonts w:ascii="Times New Roman" w:hAnsi="Times New Roman"/>
                <w:sz w:val="24"/>
                <w:szCs w:val="24"/>
              </w:rPr>
            </w:pPr>
            <w:r w:rsidRPr="006012C2">
              <w:rPr>
                <w:rFonts w:ascii="Times New Roman" w:hAnsi="Times New Roman"/>
                <w:sz w:val="24"/>
                <w:szCs w:val="24"/>
              </w:rPr>
              <w:t>Любимые занятия зимой</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Pr>
                <w:rFonts w:ascii="Times New Roman" w:hAnsi="Times New Roman"/>
                <w:sz w:val="24"/>
                <w:szCs w:val="24"/>
              </w:rPr>
              <w:t>Формировать умения подбирать слова с данным звуком, определять место звука в слове</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 xml:space="preserve">Закреплять </w:t>
            </w:r>
            <w:r w:rsidR="0032626E">
              <w:rPr>
                <w:rFonts w:ascii="Times New Roman" w:hAnsi="Times New Roman"/>
                <w:sz w:val="24"/>
                <w:szCs w:val="24"/>
              </w:rPr>
              <w:t>умения составлять рассказ по картинке.</w:t>
            </w:r>
          </w:p>
        </w:tc>
      </w:tr>
      <w:tr w:rsidR="00E274AB" w:rsidRPr="001D3BB8" w:rsidTr="0066725F">
        <w:trPr>
          <w:trHeight w:hRule="exact" w:val="2565"/>
        </w:trPr>
        <w:tc>
          <w:tcPr>
            <w:tcW w:w="607"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19</w:t>
            </w:r>
          </w:p>
        </w:tc>
        <w:tc>
          <w:tcPr>
            <w:tcW w:w="1134" w:type="dxa"/>
            <w:vMerge/>
            <w:tcBorders>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3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Л, л', буква Л , л</w:t>
            </w:r>
          </w:p>
          <w:p w:rsidR="0032626E" w:rsidRPr="006012C2" w:rsidRDefault="0032626E" w:rsidP="0066725F">
            <w:pPr>
              <w:shd w:val="clear" w:color="auto" w:fill="FFFFFF"/>
              <w:spacing w:line="274" w:lineRule="exact"/>
              <w:ind w:right="130"/>
              <w:rPr>
                <w:rFonts w:ascii="Times New Roman" w:hAnsi="Times New Roman"/>
                <w:sz w:val="24"/>
                <w:szCs w:val="24"/>
              </w:rPr>
            </w:pPr>
          </w:p>
          <w:p w:rsidR="0032626E" w:rsidRPr="006012C2" w:rsidRDefault="0032626E" w:rsidP="0066725F">
            <w:pPr>
              <w:shd w:val="clear" w:color="auto" w:fill="FFFFFF"/>
              <w:spacing w:line="274" w:lineRule="exact"/>
              <w:ind w:right="130"/>
              <w:rPr>
                <w:rFonts w:ascii="Times New Roman" w:hAnsi="Times New Roman"/>
                <w:sz w:val="24"/>
                <w:szCs w:val="24"/>
              </w:rPr>
            </w:pPr>
          </w:p>
          <w:p w:rsidR="0032626E" w:rsidRPr="006012C2" w:rsidRDefault="0032626E"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Декоративные узоры</w:t>
            </w:r>
          </w:p>
          <w:p w:rsidR="00E274AB" w:rsidRPr="006012C2" w:rsidRDefault="00E274AB" w:rsidP="0066725F">
            <w:pPr>
              <w:shd w:val="clear" w:color="auto" w:fill="FFFFFF"/>
              <w:spacing w:line="274" w:lineRule="exact"/>
              <w:ind w:right="91"/>
              <w:rPr>
                <w:rFonts w:ascii="Times New Roman" w:hAnsi="Times New Roman"/>
                <w:sz w:val="24"/>
                <w:szCs w:val="24"/>
              </w:rPr>
            </w:pPr>
          </w:p>
          <w:p w:rsidR="00E274AB" w:rsidRPr="006012C2" w:rsidRDefault="00E274AB" w:rsidP="0066725F">
            <w:pPr>
              <w:shd w:val="clear" w:color="auto" w:fill="FFFFFF"/>
              <w:spacing w:line="274" w:lineRule="exact"/>
              <w:ind w:right="91"/>
              <w:rPr>
                <w:rFonts w:ascii="Times New Roman" w:hAnsi="Times New Roman"/>
                <w:sz w:val="24"/>
                <w:szCs w:val="24"/>
              </w:rPr>
            </w:pPr>
          </w:p>
          <w:p w:rsidR="0032626E" w:rsidRPr="006012C2" w:rsidRDefault="0032626E" w:rsidP="0066725F">
            <w:pPr>
              <w:shd w:val="clear" w:color="auto" w:fill="FFFFFF"/>
              <w:spacing w:line="274" w:lineRule="exact"/>
              <w:ind w:right="91"/>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Формировать умения  определять названные звуки, упражнять задавать вопросы, называть пр</w:t>
            </w:r>
            <w:r>
              <w:rPr>
                <w:rFonts w:ascii="Times New Roman" w:hAnsi="Times New Roman"/>
                <w:sz w:val="24"/>
                <w:szCs w:val="24"/>
              </w:rPr>
              <w:t>едметы женского и мужского рода</w:t>
            </w:r>
          </w:p>
          <w:p w:rsidR="00E274AB" w:rsidRPr="001D3BB8" w:rsidRDefault="0032626E" w:rsidP="0066725F">
            <w:pPr>
              <w:rPr>
                <w:rFonts w:ascii="Times New Roman" w:hAnsi="Times New Roman"/>
                <w:sz w:val="24"/>
                <w:szCs w:val="24"/>
              </w:rPr>
            </w:pPr>
            <w:r>
              <w:rPr>
                <w:rFonts w:ascii="Times New Roman" w:hAnsi="Times New Roman"/>
                <w:sz w:val="24"/>
                <w:szCs w:val="24"/>
              </w:rPr>
              <w:t>Уточнение и расширение словаря по теме декоративно-прикладное искусство.</w:t>
            </w:r>
          </w:p>
        </w:tc>
      </w:tr>
      <w:tr w:rsidR="00E274AB" w:rsidRPr="001D3BB8" w:rsidTr="0066725F">
        <w:trPr>
          <w:trHeight w:hRule="exact" w:val="2137"/>
        </w:trPr>
        <w:tc>
          <w:tcPr>
            <w:tcW w:w="607" w:type="dxa"/>
            <w:tcBorders>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20</w:t>
            </w:r>
          </w:p>
        </w:tc>
        <w:tc>
          <w:tcPr>
            <w:tcW w:w="1134" w:type="dxa"/>
            <w:vMerge/>
            <w:tcBorders>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4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В, в', буква В , в</w:t>
            </w:r>
          </w:p>
          <w:p w:rsidR="00E274AB" w:rsidRPr="006012C2" w:rsidRDefault="00E274AB" w:rsidP="0066725F">
            <w:pPr>
              <w:shd w:val="clear" w:color="auto" w:fill="FFFFFF"/>
              <w:spacing w:line="278" w:lineRule="exact"/>
              <w:ind w:right="86"/>
              <w:rPr>
                <w:rFonts w:ascii="Times New Roman" w:hAnsi="Times New Roman"/>
                <w:sz w:val="24"/>
                <w:szCs w:val="24"/>
              </w:rPr>
            </w:pPr>
          </w:p>
          <w:p w:rsidR="00E274AB" w:rsidRPr="006012C2" w:rsidRDefault="00E274AB" w:rsidP="0066725F">
            <w:pPr>
              <w:shd w:val="clear" w:color="auto" w:fill="FFFFFF"/>
              <w:spacing w:line="278" w:lineRule="exact"/>
              <w:ind w:right="86"/>
              <w:rPr>
                <w:rFonts w:ascii="Times New Roman" w:hAnsi="Times New Roman"/>
                <w:sz w:val="24"/>
                <w:szCs w:val="24"/>
              </w:rPr>
            </w:pPr>
            <w:r w:rsidRPr="006012C2">
              <w:rPr>
                <w:rFonts w:ascii="Times New Roman" w:hAnsi="Times New Roman"/>
                <w:sz w:val="24"/>
                <w:szCs w:val="24"/>
              </w:rPr>
              <w:t>Составление письма ветерану</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Pr>
                <w:rFonts w:ascii="Times New Roman" w:hAnsi="Times New Roman"/>
                <w:sz w:val="24"/>
                <w:szCs w:val="24"/>
              </w:rPr>
              <w:t>Упражнять в определении места звука в слове, определение количества слогов в слове</w:t>
            </w:r>
          </w:p>
          <w:p w:rsidR="00E274AB" w:rsidRPr="001D3BB8" w:rsidRDefault="00E274AB" w:rsidP="0066725F">
            <w:pPr>
              <w:rPr>
                <w:rFonts w:ascii="Times New Roman" w:hAnsi="Times New Roman"/>
                <w:sz w:val="24"/>
                <w:szCs w:val="24"/>
              </w:rPr>
            </w:pPr>
            <w:r>
              <w:rPr>
                <w:rFonts w:ascii="Times New Roman" w:hAnsi="Times New Roman"/>
                <w:sz w:val="24"/>
                <w:szCs w:val="24"/>
              </w:rPr>
              <w:t>Формировать умение рассказывать истории из опыта, сочинять письмо по замыслу</w:t>
            </w:r>
          </w:p>
        </w:tc>
      </w:tr>
      <w:tr w:rsidR="00E274AB" w:rsidRPr="001D3BB8" w:rsidTr="0066725F">
        <w:trPr>
          <w:trHeight w:hRule="exact" w:val="2511"/>
        </w:trPr>
        <w:tc>
          <w:tcPr>
            <w:tcW w:w="607" w:type="dxa"/>
            <w:tcBorders>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21</w:t>
            </w:r>
          </w:p>
        </w:tc>
        <w:tc>
          <w:tcPr>
            <w:tcW w:w="1134" w:type="dxa"/>
            <w:vMerge/>
            <w:tcBorders>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5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П, п', буква П, п</w:t>
            </w:r>
          </w:p>
          <w:p w:rsidR="00E274AB" w:rsidRPr="006012C2" w:rsidRDefault="00E274AB" w:rsidP="0066725F">
            <w:pPr>
              <w:shd w:val="clear" w:color="auto" w:fill="FFFFFF"/>
              <w:spacing w:line="278" w:lineRule="exact"/>
              <w:ind w:right="86"/>
              <w:rPr>
                <w:rFonts w:ascii="Times New Roman" w:hAnsi="Times New Roman"/>
                <w:sz w:val="24"/>
                <w:szCs w:val="24"/>
              </w:rPr>
            </w:pPr>
            <w:r w:rsidRPr="006012C2">
              <w:rPr>
                <w:rFonts w:ascii="Times New Roman" w:hAnsi="Times New Roman"/>
                <w:sz w:val="24"/>
                <w:szCs w:val="24"/>
              </w:rPr>
              <w:t>Моя любимая книга</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Продолжать закреплять умен</w:t>
            </w:r>
            <w:r>
              <w:rPr>
                <w:rFonts w:ascii="Times New Roman" w:hAnsi="Times New Roman"/>
                <w:sz w:val="24"/>
                <w:szCs w:val="24"/>
              </w:rPr>
              <w:t>ия делать звуковой анализ слова</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Формировать умение детей составлять рассказ, называть название книг, автора.</w:t>
            </w: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Формировать умение детей  составлять рассказ, называть название книг, автора, рассказывать содержание.</w:t>
            </w:r>
          </w:p>
        </w:tc>
      </w:tr>
      <w:tr w:rsidR="00E274AB" w:rsidRPr="001D3BB8" w:rsidTr="0066725F">
        <w:trPr>
          <w:trHeight w:hRule="exact" w:val="285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bCs/>
                <w:spacing w:val="-2"/>
                <w:sz w:val="24"/>
                <w:szCs w:val="24"/>
              </w:rPr>
            </w:pPr>
            <w:r w:rsidRPr="001D3BB8">
              <w:rPr>
                <w:rFonts w:ascii="Times New Roman" w:hAnsi="Times New Roman"/>
                <w:b/>
                <w:bCs/>
                <w:spacing w:val="-2"/>
                <w:sz w:val="24"/>
                <w:szCs w:val="24"/>
              </w:rPr>
              <w:lastRenderedPageBreak/>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bCs/>
                <w:spacing w:val="-2"/>
                <w:sz w:val="24"/>
                <w:szCs w:val="24"/>
              </w:rPr>
              <w:t>Февраль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1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С, с', буква С , с</w:t>
            </w:r>
          </w:p>
          <w:p w:rsidR="0032626E" w:rsidRPr="006012C2" w:rsidRDefault="0032626E" w:rsidP="0066725F">
            <w:pPr>
              <w:shd w:val="clear" w:color="auto" w:fill="FFFFFF"/>
              <w:spacing w:line="274" w:lineRule="exact"/>
              <w:ind w:right="130"/>
              <w:rPr>
                <w:rFonts w:ascii="Times New Roman" w:hAnsi="Times New Roman"/>
                <w:sz w:val="24"/>
                <w:szCs w:val="24"/>
              </w:rPr>
            </w:pPr>
          </w:p>
          <w:p w:rsidR="0032626E" w:rsidRPr="006012C2" w:rsidRDefault="00C3416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Человек и его тело</w:t>
            </w:r>
          </w:p>
          <w:p w:rsidR="00E274AB" w:rsidRPr="006012C2" w:rsidRDefault="00E274AB" w:rsidP="0066725F">
            <w:pPr>
              <w:shd w:val="clear" w:color="auto" w:fill="FFFFFF"/>
              <w:spacing w:line="274" w:lineRule="exact"/>
              <w:ind w:right="566"/>
              <w:rPr>
                <w:rFonts w:ascii="Times New Roman" w:hAnsi="Times New Roman"/>
                <w:sz w:val="24"/>
                <w:szCs w:val="24"/>
              </w:rPr>
            </w:pPr>
          </w:p>
          <w:p w:rsidR="00C3416B" w:rsidRPr="006012C2" w:rsidRDefault="00C3416B" w:rsidP="0066725F">
            <w:pPr>
              <w:shd w:val="clear" w:color="auto" w:fill="FFFFFF"/>
              <w:spacing w:line="274" w:lineRule="exact"/>
              <w:ind w:right="566"/>
              <w:rPr>
                <w:rFonts w:ascii="Times New Roman" w:hAnsi="Times New Roman"/>
                <w:sz w:val="24"/>
                <w:szCs w:val="24"/>
              </w:rPr>
            </w:pPr>
          </w:p>
          <w:p w:rsidR="00C3416B" w:rsidRPr="006012C2" w:rsidRDefault="00C3416B" w:rsidP="0066725F">
            <w:pPr>
              <w:shd w:val="clear" w:color="auto" w:fill="FFFFFF"/>
              <w:spacing w:line="274" w:lineRule="exact"/>
              <w:ind w:right="566"/>
              <w:rPr>
                <w:rFonts w:ascii="Times New Roman" w:hAnsi="Times New Roman"/>
                <w:sz w:val="24"/>
                <w:szCs w:val="24"/>
              </w:rPr>
            </w:pPr>
          </w:p>
          <w:p w:rsidR="00C3416B" w:rsidRPr="006012C2" w:rsidRDefault="00C3416B" w:rsidP="0066725F">
            <w:pPr>
              <w:shd w:val="clear" w:color="auto" w:fill="FFFFFF"/>
              <w:spacing w:line="274" w:lineRule="exact"/>
              <w:ind w:right="566"/>
              <w:rPr>
                <w:rFonts w:ascii="Times New Roman" w:hAnsi="Times New Roman"/>
                <w:sz w:val="24"/>
                <w:szCs w:val="24"/>
              </w:rPr>
            </w:pPr>
          </w:p>
          <w:p w:rsidR="00C3416B" w:rsidRPr="006012C2" w:rsidRDefault="00C3416B" w:rsidP="0066725F">
            <w:pPr>
              <w:shd w:val="clear" w:color="auto" w:fill="FFFFFF"/>
              <w:spacing w:line="274" w:lineRule="exact"/>
              <w:ind w:right="566"/>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Pr>
                <w:rFonts w:ascii="Times New Roman" w:hAnsi="Times New Roman"/>
                <w:sz w:val="24"/>
                <w:szCs w:val="24"/>
              </w:rPr>
              <w:t>Формировать умение в построение звуковой модели слова</w:t>
            </w:r>
          </w:p>
          <w:p w:rsidR="00C3416B" w:rsidRDefault="00C3416B" w:rsidP="0066725F">
            <w:pPr>
              <w:rPr>
                <w:rFonts w:ascii="Times New Roman" w:hAnsi="Times New Roman"/>
                <w:sz w:val="24"/>
                <w:szCs w:val="24"/>
              </w:rPr>
            </w:pPr>
          </w:p>
          <w:p w:rsidR="00C3416B" w:rsidRPr="001D3BB8" w:rsidRDefault="00C3416B" w:rsidP="0066725F">
            <w:pPr>
              <w:rPr>
                <w:rFonts w:ascii="Times New Roman" w:hAnsi="Times New Roman"/>
                <w:sz w:val="24"/>
                <w:szCs w:val="24"/>
              </w:rPr>
            </w:pPr>
            <w:r>
              <w:rPr>
                <w:rFonts w:ascii="Times New Roman" w:hAnsi="Times New Roman"/>
                <w:sz w:val="24"/>
                <w:szCs w:val="24"/>
              </w:rPr>
              <w:t>Формирование словаря и  грамма тического строя, формировать умения составлять небольшой рассказ описания своей внешности.</w:t>
            </w:r>
          </w:p>
          <w:p w:rsidR="00E274AB" w:rsidRPr="001D3BB8" w:rsidRDefault="00E274AB" w:rsidP="0066725F">
            <w:pPr>
              <w:rPr>
                <w:rFonts w:ascii="Times New Roman" w:hAnsi="Times New Roman"/>
                <w:sz w:val="24"/>
                <w:szCs w:val="24"/>
              </w:rPr>
            </w:pPr>
          </w:p>
        </w:tc>
      </w:tr>
      <w:tr w:rsidR="00E274AB" w:rsidRPr="001D3BB8" w:rsidTr="0066725F">
        <w:trPr>
          <w:trHeight w:hRule="exact" w:val="2289"/>
        </w:trPr>
        <w:tc>
          <w:tcPr>
            <w:tcW w:w="607" w:type="dxa"/>
            <w:tcBorders>
              <w:top w:val="single" w:sz="6" w:space="0" w:color="auto"/>
              <w:left w:val="single" w:sz="6" w:space="0" w:color="auto"/>
              <w:bottom w:val="nil"/>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23</w:t>
            </w:r>
          </w:p>
        </w:tc>
        <w:tc>
          <w:tcPr>
            <w:tcW w:w="1134" w:type="dxa"/>
            <w:tcBorders>
              <w:top w:val="single" w:sz="6" w:space="0" w:color="auto"/>
              <w:left w:val="single" w:sz="6" w:space="0" w:color="auto"/>
              <w:bottom w:val="nil"/>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2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З, з', буква З , з</w:t>
            </w:r>
          </w:p>
          <w:p w:rsidR="00F26289" w:rsidRPr="006012C2" w:rsidRDefault="00F26289" w:rsidP="0066725F">
            <w:pPr>
              <w:shd w:val="clear" w:color="auto" w:fill="FFFFFF"/>
              <w:spacing w:line="274" w:lineRule="exact"/>
              <w:ind w:right="130"/>
              <w:rPr>
                <w:rFonts w:ascii="Times New Roman" w:hAnsi="Times New Roman"/>
                <w:sz w:val="24"/>
                <w:szCs w:val="24"/>
              </w:rPr>
            </w:pPr>
          </w:p>
          <w:p w:rsidR="00F26289" w:rsidRPr="006012C2" w:rsidRDefault="00F26289" w:rsidP="0066725F">
            <w:pPr>
              <w:shd w:val="clear" w:color="auto" w:fill="FFFFFF"/>
              <w:spacing w:line="274" w:lineRule="exact"/>
              <w:ind w:right="130"/>
              <w:rPr>
                <w:rFonts w:ascii="Times New Roman" w:hAnsi="Times New Roman"/>
                <w:sz w:val="24"/>
                <w:szCs w:val="24"/>
              </w:rPr>
            </w:pPr>
          </w:p>
          <w:p w:rsidR="00F26289" w:rsidRPr="006012C2" w:rsidRDefault="00F26289"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В магазин за покупками</w:t>
            </w:r>
          </w:p>
          <w:p w:rsidR="00C3416B" w:rsidRPr="006012C2" w:rsidRDefault="00C3416B" w:rsidP="0066725F">
            <w:pPr>
              <w:shd w:val="clear" w:color="auto" w:fill="FFFFFF"/>
              <w:spacing w:line="274" w:lineRule="exact"/>
              <w:ind w:right="130"/>
              <w:rPr>
                <w:rFonts w:ascii="Times New Roman" w:hAnsi="Times New Roman"/>
                <w:sz w:val="24"/>
                <w:szCs w:val="24"/>
              </w:rPr>
            </w:pPr>
          </w:p>
          <w:p w:rsidR="00C3416B" w:rsidRPr="006012C2" w:rsidRDefault="00C3416B" w:rsidP="0066725F">
            <w:pPr>
              <w:shd w:val="clear" w:color="auto" w:fill="FFFFFF"/>
              <w:spacing w:line="274" w:lineRule="exact"/>
              <w:ind w:right="130"/>
              <w:rPr>
                <w:rFonts w:ascii="Times New Roman" w:hAnsi="Times New Roman"/>
                <w:sz w:val="24"/>
                <w:szCs w:val="24"/>
              </w:rPr>
            </w:pPr>
          </w:p>
          <w:p w:rsidR="00E274AB" w:rsidRPr="006012C2" w:rsidRDefault="00E274AB" w:rsidP="0066725F">
            <w:pPr>
              <w:shd w:val="clear" w:color="auto" w:fill="FFFFFF"/>
              <w:spacing w:line="274" w:lineRule="exact"/>
              <w:ind w:right="307"/>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sidRPr="001D3BB8">
              <w:rPr>
                <w:rFonts w:ascii="Times New Roman" w:hAnsi="Times New Roman"/>
                <w:sz w:val="24"/>
                <w:szCs w:val="24"/>
              </w:rPr>
              <w:t>Активизировать употребление</w:t>
            </w:r>
            <w:r>
              <w:rPr>
                <w:rFonts w:ascii="Times New Roman" w:hAnsi="Times New Roman"/>
                <w:sz w:val="24"/>
                <w:szCs w:val="24"/>
              </w:rPr>
              <w:t xml:space="preserve"> однокоренных слов, употребление звука в слове</w:t>
            </w:r>
            <w:r w:rsidR="00F26289">
              <w:rPr>
                <w:rFonts w:ascii="Times New Roman" w:hAnsi="Times New Roman"/>
                <w:sz w:val="24"/>
                <w:szCs w:val="24"/>
              </w:rPr>
              <w:t>.</w:t>
            </w:r>
          </w:p>
          <w:p w:rsidR="00F26289" w:rsidRDefault="00F26289" w:rsidP="0066725F">
            <w:pPr>
              <w:rPr>
                <w:rFonts w:ascii="Times New Roman" w:hAnsi="Times New Roman"/>
                <w:sz w:val="24"/>
                <w:szCs w:val="24"/>
              </w:rPr>
            </w:pPr>
          </w:p>
          <w:p w:rsidR="00E274AB" w:rsidRPr="001D3BB8" w:rsidRDefault="00F26289" w:rsidP="0066725F">
            <w:pPr>
              <w:rPr>
                <w:rFonts w:ascii="Times New Roman" w:hAnsi="Times New Roman"/>
                <w:sz w:val="24"/>
                <w:szCs w:val="24"/>
              </w:rPr>
            </w:pPr>
            <w:r>
              <w:rPr>
                <w:rFonts w:ascii="Times New Roman" w:hAnsi="Times New Roman"/>
                <w:sz w:val="24"/>
                <w:szCs w:val="24"/>
              </w:rPr>
              <w:t>Расширять, уточнять и активизировать словарь по данной теме.</w:t>
            </w:r>
          </w:p>
          <w:p w:rsidR="00E274AB" w:rsidRPr="001D3BB8" w:rsidRDefault="00E274AB" w:rsidP="0066725F">
            <w:pPr>
              <w:rPr>
                <w:rFonts w:ascii="Times New Roman" w:hAnsi="Times New Roman"/>
                <w:sz w:val="24"/>
                <w:szCs w:val="24"/>
              </w:rPr>
            </w:pPr>
          </w:p>
        </w:tc>
      </w:tr>
      <w:tr w:rsidR="00E274AB" w:rsidRPr="001D3BB8" w:rsidTr="0066725F">
        <w:trPr>
          <w:trHeight w:hRule="exact" w:val="2676"/>
        </w:trPr>
        <w:tc>
          <w:tcPr>
            <w:tcW w:w="607" w:type="dxa"/>
            <w:vMerge w:val="restart"/>
            <w:tcBorders>
              <w:top w:val="nil"/>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24</w:t>
            </w: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25</w:t>
            </w:r>
          </w:p>
        </w:tc>
        <w:tc>
          <w:tcPr>
            <w:tcW w:w="1134" w:type="dxa"/>
            <w:vMerge w:val="restart"/>
            <w:tcBorders>
              <w:top w:val="nil"/>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3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Б, б', буква Б , б</w:t>
            </w:r>
          </w:p>
          <w:p w:rsidR="00E274AB" w:rsidRPr="006012C2" w:rsidRDefault="00E274AB" w:rsidP="0066725F">
            <w:pPr>
              <w:shd w:val="clear" w:color="auto" w:fill="FFFFFF"/>
              <w:spacing w:line="274" w:lineRule="exact"/>
              <w:ind w:right="600"/>
              <w:rPr>
                <w:rFonts w:ascii="Times New Roman" w:hAnsi="Times New Roman"/>
                <w:sz w:val="24"/>
                <w:szCs w:val="24"/>
              </w:rPr>
            </w:pPr>
          </w:p>
          <w:p w:rsidR="00E274AB" w:rsidRPr="006012C2" w:rsidRDefault="00E274AB" w:rsidP="0066725F">
            <w:pPr>
              <w:shd w:val="clear" w:color="auto" w:fill="FFFFFF"/>
              <w:spacing w:line="274" w:lineRule="exact"/>
              <w:ind w:right="600"/>
              <w:rPr>
                <w:rFonts w:ascii="Times New Roman" w:hAnsi="Times New Roman"/>
                <w:sz w:val="24"/>
                <w:szCs w:val="24"/>
              </w:rPr>
            </w:pPr>
            <w:r w:rsidRPr="006012C2">
              <w:rPr>
                <w:rFonts w:ascii="Times New Roman" w:hAnsi="Times New Roman"/>
                <w:sz w:val="24"/>
                <w:szCs w:val="24"/>
              </w:rPr>
              <w:t>Описательный рассказ о защитниках Отечества</w:t>
            </w:r>
          </w:p>
          <w:p w:rsidR="00E274AB" w:rsidRPr="006012C2" w:rsidRDefault="00E274AB" w:rsidP="0066725F">
            <w:pPr>
              <w:shd w:val="clear" w:color="auto" w:fill="FFFFFF"/>
              <w:spacing w:line="274" w:lineRule="exact"/>
              <w:ind w:right="600"/>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 xml:space="preserve">Упражнять </w:t>
            </w:r>
            <w:r>
              <w:rPr>
                <w:rFonts w:ascii="Times New Roman" w:hAnsi="Times New Roman"/>
                <w:sz w:val="24"/>
                <w:szCs w:val="24"/>
              </w:rPr>
              <w:t xml:space="preserve"> в звуковом и слоговом анализе слова</w:t>
            </w:r>
          </w:p>
          <w:p w:rsidR="00E274AB" w:rsidRPr="001D3BB8" w:rsidRDefault="00E274AB" w:rsidP="0066725F">
            <w:pPr>
              <w:rPr>
                <w:rFonts w:ascii="Times New Roman" w:hAnsi="Times New Roman"/>
                <w:sz w:val="24"/>
                <w:szCs w:val="24"/>
              </w:rPr>
            </w:pPr>
          </w:p>
          <w:p w:rsidR="00E274AB" w:rsidRDefault="00E274AB" w:rsidP="0066725F">
            <w:pPr>
              <w:rPr>
                <w:rFonts w:ascii="Times New Roman" w:hAnsi="Times New Roman"/>
                <w:sz w:val="24"/>
                <w:szCs w:val="24"/>
              </w:rPr>
            </w:pPr>
            <w:r w:rsidRPr="001D3BB8">
              <w:rPr>
                <w:rFonts w:ascii="Times New Roman" w:hAnsi="Times New Roman"/>
                <w:sz w:val="24"/>
                <w:szCs w:val="24"/>
              </w:rPr>
              <w:t>Развивать умение отбирать для рассказов самое интересное и существенное и находить целесообразную форму передачи этого</w:t>
            </w: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p>
        </w:tc>
      </w:tr>
      <w:tr w:rsidR="00E274AB" w:rsidRPr="001D3BB8" w:rsidTr="0066725F">
        <w:trPr>
          <w:trHeight w:hRule="exact" w:val="2424"/>
        </w:trPr>
        <w:tc>
          <w:tcPr>
            <w:tcW w:w="607" w:type="dxa"/>
            <w:vMerge/>
            <w:tcBorders>
              <w:left w:val="single" w:sz="6" w:space="0" w:color="auto"/>
              <w:bottom w:val="single" w:sz="4"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134" w:type="dxa"/>
            <w:vMerge/>
            <w:tcBorders>
              <w:left w:val="single" w:sz="6" w:space="0" w:color="auto"/>
              <w:bottom w:val="single" w:sz="4"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4 неделя</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Д, д', буква Д , д</w:t>
            </w:r>
          </w:p>
          <w:p w:rsidR="00E274AB" w:rsidRPr="006012C2" w:rsidRDefault="00E274AB" w:rsidP="0066725F">
            <w:pPr>
              <w:shd w:val="clear" w:color="auto" w:fill="FFFFFF"/>
              <w:spacing w:line="274" w:lineRule="exact"/>
              <w:ind w:right="600"/>
              <w:rPr>
                <w:rFonts w:ascii="Times New Roman" w:hAnsi="Times New Roman"/>
                <w:sz w:val="24"/>
                <w:szCs w:val="24"/>
              </w:rPr>
            </w:pPr>
          </w:p>
          <w:p w:rsidR="00E274AB" w:rsidRPr="006012C2" w:rsidRDefault="00E274AB" w:rsidP="0066725F">
            <w:pPr>
              <w:shd w:val="clear" w:color="auto" w:fill="FFFFFF"/>
              <w:spacing w:line="274" w:lineRule="exact"/>
              <w:ind w:right="600"/>
              <w:rPr>
                <w:rFonts w:ascii="Times New Roman" w:hAnsi="Times New Roman"/>
                <w:sz w:val="24"/>
                <w:szCs w:val="24"/>
              </w:rPr>
            </w:pPr>
            <w:r w:rsidRPr="006012C2">
              <w:rPr>
                <w:rFonts w:ascii="Times New Roman" w:hAnsi="Times New Roman"/>
                <w:sz w:val="24"/>
                <w:szCs w:val="24"/>
              </w:rPr>
              <w:t>Профессия моей  мечты</w:t>
            </w:r>
          </w:p>
          <w:p w:rsidR="00E274AB" w:rsidRPr="006012C2" w:rsidRDefault="00E274AB" w:rsidP="0066725F">
            <w:pPr>
              <w:shd w:val="clear" w:color="auto" w:fill="FFFFFF"/>
              <w:spacing w:line="274" w:lineRule="exact"/>
              <w:ind w:right="600"/>
              <w:rPr>
                <w:rFonts w:ascii="Times New Roman" w:hAnsi="Times New Roman"/>
                <w:sz w:val="24"/>
                <w:szCs w:val="24"/>
              </w:rPr>
            </w:pPr>
          </w:p>
          <w:p w:rsidR="00E274AB" w:rsidRPr="006012C2" w:rsidRDefault="00E274AB" w:rsidP="0066725F">
            <w:pPr>
              <w:shd w:val="clear" w:color="auto" w:fill="FFFFFF"/>
              <w:spacing w:line="274" w:lineRule="exact"/>
              <w:ind w:right="600"/>
              <w:rPr>
                <w:rFonts w:ascii="Times New Roman" w:hAnsi="Times New Roman"/>
                <w:sz w:val="24"/>
                <w:szCs w:val="24"/>
              </w:rPr>
            </w:pPr>
          </w:p>
          <w:p w:rsidR="00E274AB" w:rsidRPr="006012C2" w:rsidRDefault="00E274AB" w:rsidP="0066725F">
            <w:pPr>
              <w:shd w:val="clear" w:color="auto" w:fill="FFFFFF"/>
              <w:spacing w:line="274" w:lineRule="exact"/>
              <w:ind w:right="600"/>
              <w:rPr>
                <w:rFonts w:ascii="Times New Roman" w:hAnsi="Times New Roman"/>
                <w:sz w:val="24"/>
                <w:szCs w:val="24"/>
              </w:rPr>
            </w:pPr>
            <w:r w:rsidRPr="006012C2">
              <w:rPr>
                <w:rFonts w:ascii="Times New Roman" w:hAnsi="Times New Roman"/>
                <w:sz w:val="24"/>
                <w:szCs w:val="24"/>
              </w:rPr>
              <w:t>Мой папа</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Умение определять мягкость согласного, закреплять понятие предложение.</w:t>
            </w:r>
          </w:p>
          <w:p w:rsidR="00E274AB" w:rsidRPr="001D3BB8" w:rsidRDefault="00E274AB" w:rsidP="0066725F">
            <w:pPr>
              <w:rPr>
                <w:rFonts w:ascii="Times New Roman" w:hAnsi="Times New Roman"/>
                <w:sz w:val="24"/>
                <w:szCs w:val="24"/>
              </w:rPr>
            </w:pPr>
            <w:r>
              <w:rPr>
                <w:rFonts w:ascii="Times New Roman" w:hAnsi="Times New Roman"/>
                <w:sz w:val="24"/>
                <w:szCs w:val="24"/>
              </w:rPr>
              <w:t>Формировать умение составлять рассказ</w:t>
            </w: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Обучать навыкам составления рассказа про папу, рассказывать выразительно.</w:t>
            </w:r>
          </w:p>
        </w:tc>
      </w:tr>
      <w:tr w:rsidR="003773D7" w:rsidRPr="001D3BB8" w:rsidTr="0066725F">
        <w:trPr>
          <w:trHeight w:hRule="exact" w:val="146"/>
        </w:trPr>
        <w:tc>
          <w:tcPr>
            <w:tcW w:w="607" w:type="dxa"/>
            <w:tcBorders>
              <w:top w:val="single" w:sz="4" w:space="0" w:color="auto"/>
              <w:left w:val="single" w:sz="6" w:space="0" w:color="auto"/>
              <w:bottom w:val="single" w:sz="4" w:space="0" w:color="auto"/>
              <w:right w:val="single" w:sz="6" w:space="0" w:color="auto"/>
            </w:tcBorders>
            <w:shd w:val="clear" w:color="auto" w:fill="FFFFFF"/>
          </w:tcPr>
          <w:p w:rsidR="003773D7" w:rsidRPr="001D3BB8" w:rsidRDefault="003773D7" w:rsidP="0066725F">
            <w:pPr>
              <w:rPr>
                <w:rFonts w:ascii="Times New Roman" w:hAnsi="Times New Roman"/>
                <w:b/>
                <w:sz w:val="24"/>
                <w:szCs w:val="24"/>
              </w:rPr>
            </w:pP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3773D7" w:rsidRPr="001D3BB8" w:rsidRDefault="003773D7" w:rsidP="0066725F">
            <w:pPr>
              <w:rPr>
                <w:rFonts w:ascii="Times New Roman" w:hAnsi="Times New Roman"/>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3773D7" w:rsidRPr="001D3BB8" w:rsidRDefault="003773D7" w:rsidP="0066725F">
            <w:pPr>
              <w:shd w:val="clear" w:color="auto" w:fill="FFFFFF"/>
              <w:rPr>
                <w:rFonts w:ascii="Times New Roman" w:hAnsi="Times New Roman"/>
                <w:b/>
                <w:sz w:val="24"/>
                <w:szCs w:val="24"/>
              </w:rPr>
            </w:pP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3773D7" w:rsidRPr="006012C2" w:rsidRDefault="003773D7" w:rsidP="0066725F">
            <w:pPr>
              <w:shd w:val="clear" w:color="auto" w:fill="FFFFFF"/>
              <w:spacing w:line="274" w:lineRule="exact"/>
              <w:ind w:right="130"/>
              <w:rPr>
                <w:rFonts w:ascii="Times New Roman" w:hAnsi="Times New Roman"/>
                <w:sz w:val="24"/>
                <w:szCs w:val="24"/>
              </w:rPr>
            </w:pPr>
          </w:p>
        </w:tc>
        <w:tc>
          <w:tcPr>
            <w:tcW w:w="4253" w:type="dxa"/>
            <w:tcBorders>
              <w:top w:val="single" w:sz="4" w:space="0" w:color="auto"/>
              <w:left w:val="single" w:sz="6" w:space="0" w:color="auto"/>
              <w:bottom w:val="single" w:sz="4" w:space="0" w:color="auto"/>
              <w:right w:val="single" w:sz="6" w:space="0" w:color="auto"/>
            </w:tcBorders>
            <w:shd w:val="clear" w:color="auto" w:fill="FFFFFF"/>
          </w:tcPr>
          <w:p w:rsidR="003773D7" w:rsidRPr="001D3BB8" w:rsidRDefault="003773D7" w:rsidP="0066725F">
            <w:pPr>
              <w:rPr>
                <w:rFonts w:ascii="Times New Roman" w:hAnsi="Times New Roman"/>
                <w:sz w:val="24"/>
                <w:szCs w:val="24"/>
              </w:rPr>
            </w:pPr>
          </w:p>
        </w:tc>
      </w:tr>
      <w:tr w:rsidR="00E274AB" w:rsidRPr="001D3BB8" w:rsidTr="0066725F">
        <w:trPr>
          <w:trHeight w:hRule="exact" w:val="2853"/>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bCs/>
                <w:sz w:val="24"/>
                <w:szCs w:val="24"/>
              </w:rPr>
            </w:pPr>
            <w:r w:rsidRPr="001D3BB8">
              <w:rPr>
                <w:rFonts w:ascii="Times New Roman" w:hAnsi="Times New Roman"/>
                <w:b/>
                <w:bCs/>
                <w:sz w:val="24"/>
                <w:szCs w:val="24"/>
              </w:rPr>
              <w:t>26</w:t>
            </w:r>
          </w:p>
        </w:tc>
        <w:tc>
          <w:tcPr>
            <w:tcW w:w="1134" w:type="dxa"/>
            <w:vMerge w:val="restart"/>
            <w:tcBorders>
              <w:top w:val="single" w:sz="6" w:space="0" w:color="auto"/>
              <w:left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bCs/>
                <w:sz w:val="24"/>
                <w:szCs w:val="24"/>
              </w:rPr>
              <w:t>Март</w:t>
            </w: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1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38"/>
              <w:rPr>
                <w:rFonts w:ascii="Times New Roman" w:hAnsi="Times New Roman"/>
                <w:spacing w:val="-2"/>
                <w:sz w:val="24"/>
                <w:szCs w:val="24"/>
              </w:rPr>
            </w:pPr>
            <w:r w:rsidRPr="006012C2">
              <w:rPr>
                <w:rFonts w:ascii="Times New Roman" w:hAnsi="Times New Roman"/>
                <w:spacing w:val="-2"/>
                <w:sz w:val="24"/>
                <w:szCs w:val="24"/>
              </w:rPr>
              <w:t>Согласный мягкий звук й, буква Й,й</w:t>
            </w:r>
          </w:p>
          <w:p w:rsidR="00E274AB" w:rsidRPr="006012C2" w:rsidRDefault="00E274AB" w:rsidP="0066725F">
            <w:pPr>
              <w:shd w:val="clear" w:color="auto" w:fill="FFFFFF"/>
              <w:spacing w:line="274" w:lineRule="exact"/>
              <w:ind w:right="38"/>
              <w:rPr>
                <w:rFonts w:ascii="Times New Roman" w:hAnsi="Times New Roman"/>
                <w:spacing w:val="-2"/>
                <w:sz w:val="24"/>
                <w:szCs w:val="24"/>
              </w:rPr>
            </w:pPr>
          </w:p>
          <w:p w:rsidR="00E274AB" w:rsidRPr="006012C2" w:rsidRDefault="00E274AB" w:rsidP="0066725F">
            <w:pPr>
              <w:shd w:val="clear" w:color="auto" w:fill="FFFFFF"/>
              <w:spacing w:line="274" w:lineRule="exact"/>
              <w:ind w:right="38"/>
              <w:rPr>
                <w:rFonts w:ascii="Times New Roman" w:hAnsi="Times New Roman"/>
                <w:sz w:val="24"/>
                <w:szCs w:val="24"/>
              </w:rPr>
            </w:pPr>
            <w:r w:rsidRPr="006012C2">
              <w:rPr>
                <w:rFonts w:ascii="Times New Roman" w:hAnsi="Times New Roman"/>
                <w:spacing w:val="-2"/>
                <w:sz w:val="24"/>
                <w:szCs w:val="24"/>
              </w:rPr>
              <w:t>Моя мама</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 xml:space="preserve">Подбирать </w:t>
            </w:r>
            <w:r>
              <w:rPr>
                <w:rFonts w:ascii="Times New Roman" w:hAnsi="Times New Roman"/>
                <w:sz w:val="24"/>
                <w:szCs w:val="24"/>
              </w:rPr>
              <w:t xml:space="preserve"> слова со звуком Й</w:t>
            </w:r>
          </w:p>
          <w:p w:rsidR="00E274AB"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Обучать составлению рассказа из личного опыта, упражнять в придумывании рассказа без наглядного материала.</w:t>
            </w:r>
          </w:p>
        </w:tc>
      </w:tr>
      <w:tr w:rsidR="00E274AB" w:rsidRPr="001D3BB8" w:rsidTr="0066725F">
        <w:trPr>
          <w:trHeight w:hRule="exact" w:val="2692"/>
        </w:trPr>
        <w:tc>
          <w:tcPr>
            <w:tcW w:w="607" w:type="dxa"/>
            <w:tcBorders>
              <w:top w:val="nil"/>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lastRenderedPageBreak/>
              <w:t>27</w:t>
            </w:r>
          </w:p>
        </w:tc>
        <w:tc>
          <w:tcPr>
            <w:tcW w:w="1134" w:type="dxa"/>
            <w:vMerge/>
            <w:tcBorders>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2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38"/>
              <w:rPr>
                <w:rFonts w:ascii="Times New Roman" w:hAnsi="Times New Roman"/>
                <w:sz w:val="24"/>
                <w:szCs w:val="24"/>
              </w:rPr>
            </w:pPr>
            <w:r w:rsidRPr="006012C2">
              <w:rPr>
                <w:rFonts w:ascii="Times New Roman" w:hAnsi="Times New Roman"/>
                <w:sz w:val="24"/>
                <w:szCs w:val="24"/>
              </w:rPr>
              <w:t>Буква Я, я- показатель мягкости согласных звуков</w:t>
            </w:r>
          </w:p>
          <w:p w:rsidR="00E274AB" w:rsidRPr="006012C2" w:rsidRDefault="00E274AB" w:rsidP="0066725F">
            <w:pPr>
              <w:shd w:val="clear" w:color="auto" w:fill="FFFFFF"/>
              <w:spacing w:line="274" w:lineRule="exact"/>
              <w:ind w:right="38"/>
              <w:rPr>
                <w:rFonts w:ascii="Times New Roman" w:hAnsi="Times New Roman"/>
                <w:sz w:val="24"/>
                <w:szCs w:val="24"/>
              </w:rPr>
            </w:pPr>
            <w:r w:rsidRPr="006012C2">
              <w:rPr>
                <w:rFonts w:ascii="Times New Roman" w:hAnsi="Times New Roman"/>
                <w:sz w:val="24"/>
                <w:szCs w:val="24"/>
              </w:rPr>
              <w:t>Сюжетный рассказ по серии картинке.</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Pr>
                <w:rFonts w:ascii="Times New Roman" w:hAnsi="Times New Roman"/>
                <w:sz w:val="24"/>
                <w:szCs w:val="24"/>
              </w:rPr>
              <w:t>Формировать умение  выполнять анализ произношения слов начинающихся со звуков йа, обозначение их буквой  Я</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 xml:space="preserve"> Упражнять составлять связное высказывание по серии сюжетных картин, связывая ее содержание с предыдущими сериями</w:t>
            </w:r>
          </w:p>
        </w:tc>
      </w:tr>
      <w:tr w:rsidR="00E274AB" w:rsidRPr="001D3BB8" w:rsidTr="0066725F">
        <w:trPr>
          <w:trHeight w:hRule="exact" w:val="2840"/>
        </w:trPr>
        <w:tc>
          <w:tcPr>
            <w:tcW w:w="607" w:type="dxa"/>
            <w:tcBorders>
              <w:top w:val="nil"/>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28</w:t>
            </w:r>
          </w:p>
        </w:tc>
        <w:tc>
          <w:tcPr>
            <w:tcW w:w="1134" w:type="dxa"/>
            <w:tcBorders>
              <w:top w:val="nil"/>
              <w:left w:val="single" w:sz="6" w:space="0" w:color="auto"/>
              <w:bottom w:val="nil"/>
              <w:right w:val="single" w:sz="6" w:space="0" w:color="auto"/>
            </w:tcBorders>
            <w:shd w:val="clear" w:color="auto" w:fill="FFFFFF"/>
          </w:tcPr>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3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Г, г', буква Г , г</w:t>
            </w:r>
          </w:p>
          <w:p w:rsidR="00E274AB" w:rsidRPr="006012C2" w:rsidRDefault="00E274AB" w:rsidP="0066725F">
            <w:pPr>
              <w:shd w:val="clear" w:color="auto" w:fill="FFFFFF"/>
              <w:spacing w:line="274" w:lineRule="exact"/>
              <w:ind w:right="600"/>
              <w:rPr>
                <w:rFonts w:ascii="Times New Roman" w:hAnsi="Times New Roman"/>
                <w:sz w:val="24"/>
                <w:szCs w:val="24"/>
              </w:rPr>
            </w:pPr>
          </w:p>
          <w:p w:rsidR="00E274AB" w:rsidRPr="006012C2" w:rsidRDefault="00E274AB" w:rsidP="0066725F">
            <w:pPr>
              <w:shd w:val="clear" w:color="auto" w:fill="FFFFFF"/>
              <w:spacing w:line="274" w:lineRule="exact"/>
              <w:ind w:right="600"/>
              <w:rPr>
                <w:rFonts w:ascii="Times New Roman" w:hAnsi="Times New Roman"/>
                <w:sz w:val="24"/>
                <w:szCs w:val="24"/>
              </w:rPr>
            </w:pPr>
            <w:r w:rsidRPr="006012C2">
              <w:rPr>
                <w:rFonts w:ascii="Times New Roman" w:hAnsi="Times New Roman"/>
                <w:sz w:val="24"/>
                <w:szCs w:val="24"/>
              </w:rPr>
              <w:t>Сюжетный  (свободный рассказ) по серии картинок)</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Закреплять умения делать звуковой анализ, закреплять знание звуков по цветам.</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Подбирать определения, сравнения, синонимы, антонимы к заданным словам, формировать умения участвовать в коллективном составление рассказа по серии картинок и опорным словам.</w:t>
            </w:r>
          </w:p>
        </w:tc>
      </w:tr>
      <w:tr w:rsidR="00E274AB" w:rsidRPr="001D3BB8" w:rsidTr="0066725F">
        <w:trPr>
          <w:trHeight w:hRule="exact" w:val="3831"/>
        </w:trPr>
        <w:tc>
          <w:tcPr>
            <w:tcW w:w="607"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29</w:t>
            </w:r>
          </w:p>
        </w:tc>
        <w:tc>
          <w:tcPr>
            <w:tcW w:w="1134"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4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38"/>
              <w:rPr>
                <w:rFonts w:ascii="Times New Roman" w:hAnsi="Times New Roman"/>
                <w:spacing w:val="-2"/>
                <w:sz w:val="24"/>
                <w:szCs w:val="24"/>
              </w:rPr>
            </w:pPr>
            <w:r w:rsidRPr="006012C2">
              <w:rPr>
                <w:rFonts w:ascii="Times New Roman" w:hAnsi="Times New Roman"/>
                <w:spacing w:val="-2"/>
                <w:sz w:val="24"/>
                <w:szCs w:val="24"/>
              </w:rPr>
              <w:t>Согласный мягкий звук Ч, буква Ч, ч</w:t>
            </w:r>
          </w:p>
          <w:p w:rsidR="00E274AB" w:rsidRPr="006012C2" w:rsidRDefault="00E274AB" w:rsidP="0066725F">
            <w:pPr>
              <w:shd w:val="clear" w:color="auto" w:fill="FFFFFF"/>
              <w:spacing w:line="274" w:lineRule="exact"/>
              <w:ind w:right="422"/>
              <w:rPr>
                <w:rFonts w:ascii="Times New Roman" w:hAnsi="Times New Roman"/>
                <w:sz w:val="24"/>
                <w:szCs w:val="24"/>
              </w:rPr>
            </w:pPr>
          </w:p>
          <w:p w:rsidR="00E274AB" w:rsidRPr="006012C2" w:rsidRDefault="00E274AB" w:rsidP="0066725F">
            <w:pPr>
              <w:shd w:val="clear" w:color="auto" w:fill="FFFFFF"/>
              <w:spacing w:line="274" w:lineRule="exact"/>
              <w:ind w:right="422"/>
              <w:rPr>
                <w:rFonts w:ascii="Times New Roman" w:hAnsi="Times New Roman"/>
                <w:sz w:val="24"/>
                <w:szCs w:val="24"/>
              </w:rPr>
            </w:pPr>
            <w:r w:rsidRPr="006012C2">
              <w:rPr>
                <w:rFonts w:ascii="Times New Roman" w:hAnsi="Times New Roman"/>
                <w:sz w:val="24"/>
                <w:szCs w:val="24"/>
              </w:rPr>
              <w:t>Сочинение рассказов детьми о птицах</w:t>
            </w:r>
          </w:p>
          <w:p w:rsidR="00E274AB" w:rsidRPr="006012C2" w:rsidRDefault="00E274AB" w:rsidP="0066725F">
            <w:pPr>
              <w:shd w:val="clear" w:color="auto" w:fill="FFFFFF"/>
              <w:spacing w:line="274" w:lineRule="exact"/>
              <w:ind w:right="422"/>
              <w:rPr>
                <w:rFonts w:ascii="Times New Roman" w:hAnsi="Times New Roman"/>
                <w:sz w:val="24"/>
                <w:szCs w:val="24"/>
              </w:rPr>
            </w:pPr>
          </w:p>
          <w:p w:rsidR="00E274AB" w:rsidRPr="006012C2" w:rsidRDefault="00E274AB" w:rsidP="0066725F">
            <w:pPr>
              <w:shd w:val="clear" w:color="auto" w:fill="FFFFFF"/>
              <w:spacing w:line="274" w:lineRule="exact"/>
              <w:ind w:right="422"/>
              <w:rPr>
                <w:rFonts w:ascii="Times New Roman" w:hAnsi="Times New Roman"/>
                <w:sz w:val="24"/>
                <w:szCs w:val="24"/>
              </w:rPr>
            </w:pPr>
          </w:p>
          <w:p w:rsidR="00E274AB" w:rsidRPr="006012C2" w:rsidRDefault="00E274AB" w:rsidP="0066725F">
            <w:pPr>
              <w:shd w:val="clear" w:color="auto" w:fill="FFFFFF"/>
              <w:spacing w:line="274" w:lineRule="exact"/>
              <w:ind w:right="422"/>
              <w:rPr>
                <w:rFonts w:ascii="Times New Roman" w:hAnsi="Times New Roman"/>
                <w:sz w:val="24"/>
                <w:szCs w:val="24"/>
              </w:rPr>
            </w:pPr>
          </w:p>
          <w:p w:rsidR="00E274AB" w:rsidRPr="006012C2" w:rsidRDefault="00E274AB" w:rsidP="0066725F">
            <w:pPr>
              <w:shd w:val="clear" w:color="auto" w:fill="FFFFFF"/>
              <w:spacing w:line="274" w:lineRule="exact"/>
              <w:ind w:right="422"/>
              <w:rPr>
                <w:rFonts w:ascii="Times New Roman" w:hAnsi="Times New Roman"/>
                <w:sz w:val="24"/>
                <w:szCs w:val="24"/>
              </w:rPr>
            </w:pPr>
          </w:p>
          <w:p w:rsidR="00E274AB" w:rsidRPr="006012C2" w:rsidRDefault="00E274AB" w:rsidP="0066725F">
            <w:pPr>
              <w:shd w:val="clear" w:color="auto" w:fill="FFFFFF"/>
              <w:spacing w:line="274" w:lineRule="exact"/>
              <w:ind w:right="422"/>
              <w:rPr>
                <w:rFonts w:ascii="Times New Roman" w:hAnsi="Times New Roman"/>
                <w:sz w:val="24"/>
                <w:szCs w:val="24"/>
              </w:rPr>
            </w:pPr>
            <w:r w:rsidRPr="006012C2">
              <w:rPr>
                <w:rFonts w:ascii="Times New Roman" w:hAnsi="Times New Roman"/>
                <w:sz w:val="24"/>
                <w:szCs w:val="24"/>
              </w:rPr>
              <w:t>В гостях у сказки</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Pr>
                <w:rFonts w:ascii="Times New Roman" w:hAnsi="Times New Roman"/>
                <w:sz w:val="24"/>
                <w:szCs w:val="24"/>
              </w:rPr>
              <w:t>Формировать умение выбирать слова с мягким согласным звуком, определять его место в слове</w:t>
            </w:r>
          </w:p>
          <w:p w:rsidR="00E274AB" w:rsidRDefault="00E274AB" w:rsidP="0066725F">
            <w:pPr>
              <w:rPr>
                <w:rFonts w:ascii="Times New Roman" w:hAnsi="Times New Roman"/>
                <w:sz w:val="24"/>
                <w:szCs w:val="24"/>
              </w:rPr>
            </w:pPr>
            <w:r w:rsidRPr="001D3BB8">
              <w:rPr>
                <w:rFonts w:ascii="Times New Roman" w:hAnsi="Times New Roman"/>
                <w:sz w:val="24"/>
                <w:szCs w:val="24"/>
              </w:rPr>
              <w:t>Развивать умение сочинять рассказы о птицах, развивать речевые умения в подборе определений  синонимов  и антонимов.</w:t>
            </w: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p>
        </w:tc>
      </w:tr>
      <w:tr w:rsidR="00E274AB" w:rsidRPr="001D3BB8" w:rsidTr="0066725F">
        <w:trPr>
          <w:trHeight w:hRule="exact" w:val="1844"/>
        </w:trPr>
        <w:tc>
          <w:tcPr>
            <w:tcW w:w="607" w:type="dxa"/>
            <w:tcBorders>
              <w:top w:val="single" w:sz="6" w:space="0" w:color="auto"/>
              <w:left w:val="single" w:sz="6" w:space="0" w:color="auto"/>
              <w:bottom w:val="nil"/>
              <w:right w:val="single" w:sz="6" w:space="0" w:color="auto"/>
            </w:tcBorders>
            <w:shd w:val="clear" w:color="auto" w:fill="FFFFFF"/>
          </w:tcPr>
          <w:p w:rsidR="00E274AB" w:rsidRPr="001D3BB8" w:rsidRDefault="00E274AB" w:rsidP="0066725F">
            <w:pPr>
              <w:shd w:val="clear" w:color="auto" w:fill="FFFFFF"/>
              <w:rPr>
                <w:rFonts w:ascii="Times New Roman" w:hAnsi="Times New Roman"/>
                <w:b/>
                <w:bCs/>
                <w:sz w:val="24"/>
                <w:szCs w:val="24"/>
              </w:rPr>
            </w:pPr>
            <w:r w:rsidRPr="001D3BB8">
              <w:rPr>
                <w:rFonts w:ascii="Times New Roman" w:hAnsi="Times New Roman"/>
                <w:b/>
                <w:bCs/>
                <w:sz w:val="24"/>
                <w:szCs w:val="24"/>
              </w:rPr>
              <w:t>30</w:t>
            </w:r>
          </w:p>
        </w:tc>
        <w:tc>
          <w:tcPr>
            <w:tcW w:w="1134" w:type="dxa"/>
            <w:tcBorders>
              <w:top w:val="single" w:sz="6" w:space="0" w:color="auto"/>
              <w:left w:val="single" w:sz="6" w:space="0" w:color="auto"/>
              <w:bottom w:val="nil"/>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bCs/>
                <w:sz w:val="24"/>
                <w:szCs w:val="24"/>
              </w:rPr>
              <w:t>Апрель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1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307"/>
              <w:rPr>
                <w:rFonts w:ascii="Times New Roman" w:hAnsi="Times New Roman"/>
                <w:sz w:val="24"/>
                <w:szCs w:val="24"/>
              </w:rPr>
            </w:pPr>
            <w:r w:rsidRPr="006012C2">
              <w:rPr>
                <w:rFonts w:ascii="Times New Roman" w:hAnsi="Times New Roman"/>
                <w:sz w:val="24"/>
                <w:szCs w:val="24"/>
              </w:rPr>
              <w:t>Согласный твёрдый звук Ш, буква Ш , ш</w:t>
            </w:r>
          </w:p>
          <w:p w:rsidR="00E274AB" w:rsidRPr="006012C2" w:rsidRDefault="00E274AB" w:rsidP="0066725F">
            <w:pPr>
              <w:shd w:val="clear" w:color="auto" w:fill="FFFFFF"/>
              <w:spacing w:line="274" w:lineRule="exact"/>
              <w:ind w:right="307"/>
              <w:rPr>
                <w:rFonts w:ascii="Times New Roman" w:hAnsi="Times New Roman"/>
                <w:sz w:val="24"/>
                <w:szCs w:val="24"/>
              </w:rPr>
            </w:pPr>
            <w:r w:rsidRPr="006012C2">
              <w:rPr>
                <w:rFonts w:ascii="Times New Roman" w:hAnsi="Times New Roman"/>
                <w:sz w:val="24"/>
                <w:szCs w:val="24"/>
              </w:rPr>
              <w:t>Куклы-игрушки и куклы артистки</w:t>
            </w:r>
          </w:p>
          <w:p w:rsidR="00E274AB" w:rsidRPr="006012C2" w:rsidRDefault="00E274AB" w:rsidP="0066725F">
            <w:pPr>
              <w:shd w:val="clear" w:color="auto" w:fill="FFFFFF"/>
              <w:spacing w:line="274" w:lineRule="exact"/>
              <w:ind w:right="307"/>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Pr>
                <w:rFonts w:ascii="Times New Roman" w:hAnsi="Times New Roman"/>
                <w:sz w:val="24"/>
                <w:szCs w:val="24"/>
              </w:rPr>
              <w:t>Формировать умение определять нахождение звука в слове</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Побуждать детей сочинять несложные истории с героями знакомых произведений, развивать связную р</w:t>
            </w:r>
            <w:r>
              <w:rPr>
                <w:rFonts w:ascii="Times New Roman" w:hAnsi="Times New Roman"/>
                <w:sz w:val="24"/>
                <w:szCs w:val="24"/>
              </w:rPr>
              <w:t>ечь</w:t>
            </w: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p>
        </w:tc>
      </w:tr>
      <w:tr w:rsidR="00E274AB" w:rsidRPr="001D3BB8" w:rsidTr="0066725F">
        <w:trPr>
          <w:trHeight w:hRule="exact" w:val="1984"/>
        </w:trPr>
        <w:tc>
          <w:tcPr>
            <w:tcW w:w="607"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r w:rsidRPr="001D3BB8">
              <w:rPr>
                <w:rFonts w:ascii="Times New Roman" w:hAnsi="Times New Roman"/>
                <w:b/>
                <w:sz w:val="24"/>
                <w:szCs w:val="24"/>
              </w:rPr>
              <w:t>31</w:t>
            </w:r>
          </w:p>
        </w:tc>
        <w:tc>
          <w:tcPr>
            <w:tcW w:w="1134" w:type="dxa"/>
            <w:vMerge w:val="restart"/>
            <w:tcBorders>
              <w:top w:val="nil"/>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2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8" w:lineRule="exact"/>
              <w:ind w:right="283"/>
              <w:rPr>
                <w:rFonts w:ascii="Times New Roman" w:hAnsi="Times New Roman"/>
                <w:sz w:val="24"/>
                <w:szCs w:val="24"/>
              </w:rPr>
            </w:pPr>
            <w:r w:rsidRPr="006012C2">
              <w:rPr>
                <w:rFonts w:ascii="Times New Roman" w:hAnsi="Times New Roman"/>
                <w:sz w:val="24"/>
                <w:szCs w:val="24"/>
              </w:rPr>
              <w:t>Согласный звук Щ, буква Щ ,щ</w:t>
            </w:r>
          </w:p>
          <w:p w:rsidR="00E274AB" w:rsidRPr="006012C2" w:rsidRDefault="00E274AB" w:rsidP="0066725F">
            <w:pPr>
              <w:shd w:val="clear" w:color="auto" w:fill="FFFFFF"/>
              <w:spacing w:line="278" w:lineRule="exact"/>
              <w:ind w:right="283"/>
              <w:rPr>
                <w:rFonts w:ascii="Times New Roman" w:hAnsi="Times New Roman"/>
                <w:sz w:val="24"/>
                <w:szCs w:val="24"/>
              </w:rPr>
            </w:pPr>
          </w:p>
          <w:p w:rsidR="00E274AB" w:rsidRPr="006012C2" w:rsidRDefault="00E274AB" w:rsidP="0066725F">
            <w:pPr>
              <w:shd w:val="clear" w:color="auto" w:fill="FFFFFF"/>
              <w:spacing w:line="278" w:lineRule="exact"/>
              <w:ind w:right="283"/>
              <w:rPr>
                <w:rFonts w:ascii="Times New Roman" w:hAnsi="Times New Roman"/>
                <w:sz w:val="24"/>
                <w:szCs w:val="24"/>
              </w:rPr>
            </w:pPr>
            <w:r w:rsidRPr="006012C2">
              <w:rPr>
                <w:rFonts w:ascii="Times New Roman" w:hAnsi="Times New Roman"/>
                <w:sz w:val="24"/>
                <w:szCs w:val="24"/>
              </w:rPr>
              <w:t>Космический мир</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Продолжать закреплять умения разделять слова на слоги простукивая их.</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Закреплять умения  составлять рассказ по наводящим вопросам</w:t>
            </w:r>
          </w:p>
        </w:tc>
      </w:tr>
      <w:tr w:rsidR="00E274AB" w:rsidRPr="001D3BB8" w:rsidTr="0066725F">
        <w:trPr>
          <w:trHeight w:hRule="exact" w:val="2425"/>
        </w:trPr>
        <w:tc>
          <w:tcPr>
            <w:tcW w:w="607" w:type="dxa"/>
            <w:tcBorders>
              <w:top w:val="single" w:sz="6" w:space="0" w:color="auto"/>
              <w:left w:val="single" w:sz="6" w:space="0" w:color="auto"/>
              <w:bottom w:val="nil"/>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lastRenderedPageBreak/>
              <w:t>32</w:t>
            </w:r>
          </w:p>
        </w:tc>
        <w:tc>
          <w:tcPr>
            <w:tcW w:w="1134" w:type="dxa"/>
            <w:vMerge/>
            <w:tcBorders>
              <w:left w:val="single" w:sz="6" w:space="0" w:color="auto"/>
              <w:bottom w:val="nil"/>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3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672"/>
              <w:rPr>
                <w:rFonts w:ascii="Times New Roman" w:hAnsi="Times New Roman"/>
                <w:sz w:val="24"/>
                <w:szCs w:val="24"/>
              </w:rPr>
            </w:pPr>
            <w:r w:rsidRPr="006012C2">
              <w:rPr>
                <w:rFonts w:ascii="Times New Roman" w:hAnsi="Times New Roman"/>
                <w:sz w:val="24"/>
                <w:szCs w:val="24"/>
              </w:rPr>
              <w:t>Гласный звук Э, буква Э, э</w:t>
            </w:r>
          </w:p>
          <w:p w:rsidR="00F26289" w:rsidRPr="006012C2" w:rsidRDefault="00F26289" w:rsidP="0066725F">
            <w:pPr>
              <w:shd w:val="clear" w:color="auto" w:fill="FFFFFF"/>
              <w:spacing w:line="274" w:lineRule="exact"/>
              <w:ind w:right="672"/>
              <w:rPr>
                <w:rFonts w:ascii="Times New Roman" w:hAnsi="Times New Roman"/>
                <w:sz w:val="24"/>
                <w:szCs w:val="24"/>
              </w:rPr>
            </w:pPr>
          </w:p>
          <w:p w:rsidR="00F26289" w:rsidRPr="006012C2" w:rsidRDefault="00F26289" w:rsidP="0066725F">
            <w:pPr>
              <w:shd w:val="clear" w:color="auto" w:fill="FFFFFF"/>
              <w:spacing w:line="274" w:lineRule="exact"/>
              <w:ind w:right="672"/>
              <w:rPr>
                <w:rFonts w:ascii="Times New Roman" w:hAnsi="Times New Roman"/>
                <w:sz w:val="24"/>
                <w:szCs w:val="24"/>
              </w:rPr>
            </w:pPr>
            <w:r w:rsidRPr="006012C2">
              <w:rPr>
                <w:rFonts w:ascii="Times New Roman" w:hAnsi="Times New Roman"/>
                <w:sz w:val="24"/>
                <w:szCs w:val="24"/>
              </w:rPr>
              <w:t>Цветы</w:t>
            </w:r>
          </w:p>
          <w:p w:rsidR="00E274AB" w:rsidRPr="006012C2" w:rsidRDefault="00E274AB" w:rsidP="0066725F">
            <w:pPr>
              <w:shd w:val="clear" w:color="auto" w:fill="FFFFFF"/>
              <w:spacing w:line="274" w:lineRule="exact"/>
              <w:ind w:right="672"/>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Pr>
                <w:rFonts w:ascii="Times New Roman" w:hAnsi="Times New Roman"/>
                <w:sz w:val="24"/>
                <w:szCs w:val="24"/>
              </w:rPr>
              <w:t>Формировать умение определять нахождение звука в слове</w:t>
            </w:r>
          </w:p>
          <w:p w:rsidR="00F26289" w:rsidRDefault="00F26289" w:rsidP="0066725F">
            <w:pPr>
              <w:rPr>
                <w:rFonts w:ascii="Times New Roman" w:hAnsi="Times New Roman"/>
                <w:sz w:val="24"/>
                <w:szCs w:val="24"/>
              </w:rPr>
            </w:pPr>
          </w:p>
          <w:p w:rsidR="00F26289" w:rsidRPr="001D3BB8" w:rsidRDefault="00F26289" w:rsidP="0066725F">
            <w:pPr>
              <w:rPr>
                <w:rFonts w:ascii="Times New Roman" w:hAnsi="Times New Roman"/>
                <w:sz w:val="24"/>
                <w:szCs w:val="24"/>
              </w:rPr>
            </w:pPr>
            <w:r>
              <w:rPr>
                <w:rFonts w:ascii="Times New Roman" w:hAnsi="Times New Roman"/>
                <w:sz w:val="24"/>
                <w:szCs w:val="24"/>
              </w:rPr>
              <w:t>Обогащать лексический запас ,за счет новых существительных и прилагательных.</w:t>
            </w:r>
          </w:p>
          <w:p w:rsidR="00E274AB" w:rsidRPr="001D3BB8" w:rsidRDefault="00E274AB" w:rsidP="0066725F">
            <w:pPr>
              <w:rPr>
                <w:rFonts w:ascii="Times New Roman" w:hAnsi="Times New Roman"/>
                <w:sz w:val="24"/>
                <w:szCs w:val="24"/>
              </w:rPr>
            </w:pPr>
          </w:p>
        </w:tc>
      </w:tr>
      <w:tr w:rsidR="00E274AB" w:rsidRPr="001D3BB8" w:rsidTr="0066725F">
        <w:trPr>
          <w:trHeight w:hRule="exact" w:val="4957"/>
        </w:trPr>
        <w:tc>
          <w:tcPr>
            <w:tcW w:w="607" w:type="dxa"/>
            <w:tcBorders>
              <w:top w:val="nil"/>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b/>
                <w:sz w:val="24"/>
                <w:szCs w:val="24"/>
              </w:rPr>
            </w:pPr>
            <w:r w:rsidRPr="001D3BB8">
              <w:rPr>
                <w:rFonts w:ascii="Times New Roman" w:hAnsi="Times New Roman"/>
                <w:b/>
                <w:sz w:val="24"/>
                <w:szCs w:val="24"/>
              </w:rPr>
              <w:t>33</w:t>
            </w:r>
          </w:p>
          <w:p w:rsidR="0066725F" w:rsidRDefault="0066725F" w:rsidP="0066725F">
            <w:pPr>
              <w:rPr>
                <w:rFonts w:ascii="Times New Roman" w:hAnsi="Times New Roman"/>
                <w:b/>
                <w:sz w:val="24"/>
                <w:szCs w:val="24"/>
              </w:rPr>
            </w:pPr>
          </w:p>
          <w:p w:rsidR="0066725F" w:rsidRDefault="0066725F" w:rsidP="0066725F">
            <w:pPr>
              <w:rPr>
                <w:rFonts w:ascii="Times New Roman" w:hAnsi="Times New Roman"/>
                <w:b/>
                <w:sz w:val="24"/>
                <w:szCs w:val="24"/>
              </w:rPr>
            </w:pPr>
          </w:p>
          <w:p w:rsidR="0066725F" w:rsidRDefault="0066725F" w:rsidP="0066725F">
            <w:pPr>
              <w:rPr>
                <w:rFonts w:ascii="Times New Roman" w:hAnsi="Times New Roman"/>
                <w:b/>
                <w:sz w:val="24"/>
                <w:szCs w:val="24"/>
              </w:rPr>
            </w:pPr>
          </w:p>
          <w:p w:rsidR="0066725F" w:rsidRDefault="0066725F" w:rsidP="0066725F">
            <w:pPr>
              <w:rPr>
                <w:rFonts w:ascii="Times New Roman" w:hAnsi="Times New Roman"/>
                <w:b/>
                <w:sz w:val="24"/>
                <w:szCs w:val="24"/>
              </w:rPr>
            </w:pPr>
          </w:p>
          <w:p w:rsidR="0066725F" w:rsidRPr="001D3BB8" w:rsidRDefault="0066725F" w:rsidP="0066725F">
            <w:pPr>
              <w:rPr>
                <w:rFonts w:ascii="Times New Roman" w:hAnsi="Times New Roman"/>
                <w:b/>
                <w:sz w:val="24"/>
                <w:szCs w:val="24"/>
              </w:rPr>
            </w:pPr>
            <w:r>
              <w:rPr>
                <w:rFonts w:ascii="Times New Roman" w:hAnsi="Times New Roman"/>
                <w:b/>
                <w:sz w:val="24"/>
                <w:szCs w:val="24"/>
              </w:rPr>
              <w:t>34</w:t>
            </w:r>
          </w:p>
        </w:tc>
        <w:tc>
          <w:tcPr>
            <w:tcW w:w="1134" w:type="dxa"/>
            <w:tcBorders>
              <w:top w:val="nil"/>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4 неделя</w:t>
            </w:r>
          </w:p>
          <w:p w:rsidR="00F26289" w:rsidRDefault="00F26289" w:rsidP="0066725F">
            <w:pPr>
              <w:shd w:val="clear" w:color="auto" w:fill="FFFFFF"/>
              <w:rPr>
                <w:rFonts w:ascii="Times New Roman" w:hAnsi="Times New Roman"/>
                <w:b/>
                <w:sz w:val="24"/>
                <w:szCs w:val="24"/>
              </w:rPr>
            </w:pPr>
          </w:p>
          <w:p w:rsidR="00F26289" w:rsidRDefault="00F26289" w:rsidP="0066725F">
            <w:pPr>
              <w:shd w:val="clear" w:color="auto" w:fill="FFFFFF"/>
              <w:rPr>
                <w:rFonts w:ascii="Times New Roman" w:hAnsi="Times New Roman"/>
                <w:b/>
                <w:sz w:val="24"/>
                <w:szCs w:val="24"/>
              </w:rPr>
            </w:pPr>
          </w:p>
          <w:p w:rsidR="00F26289" w:rsidRDefault="00F26289" w:rsidP="0066725F">
            <w:pPr>
              <w:shd w:val="clear" w:color="auto" w:fill="FFFFFF"/>
              <w:rPr>
                <w:rFonts w:ascii="Times New Roman" w:hAnsi="Times New Roman"/>
                <w:b/>
                <w:sz w:val="24"/>
                <w:szCs w:val="24"/>
              </w:rPr>
            </w:pPr>
          </w:p>
          <w:p w:rsidR="00F26289" w:rsidRDefault="00F26289" w:rsidP="0066725F">
            <w:pPr>
              <w:shd w:val="clear" w:color="auto" w:fill="FFFFFF"/>
              <w:rPr>
                <w:rFonts w:ascii="Times New Roman" w:hAnsi="Times New Roman"/>
                <w:b/>
                <w:sz w:val="24"/>
                <w:szCs w:val="24"/>
              </w:rPr>
            </w:pPr>
          </w:p>
          <w:p w:rsidR="00F26289" w:rsidRPr="001D3BB8" w:rsidRDefault="00F26289" w:rsidP="0066725F">
            <w:pPr>
              <w:shd w:val="clear" w:color="auto" w:fill="FFFFFF"/>
              <w:rPr>
                <w:rFonts w:ascii="Times New Roman" w:hAnsi="Times New Roman"/>
                <w:b/>
                <w:sz w:val="24"/>
                <w:szCs w:val="24"/>
              </w:rPr>
            </w:pPr>
            <w:r>
              <w:rPr>
                <w:rFonts w:ascii="Times New Roman" w:hAnsi="Times New Roman"/>
                <w:b/>
                <w:sz w:val="24"/>
                <w:szCs w:val="24"/>
              </w:rPr>
              <w:t>5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605"/>
              <w:rPr>
                <w:rFonts w:ascii="Times New Roman" w:hAnsi="Times New Roman"/>
                <w:sz w:val="24"/>
                <w:szCs w:val="24"/>
              </w:rPr>
            </w:pPr>
            <w:r w:rsidRPr="006012C2">
              <w:rPr>
                <w:rFonts w:ascii="Times New Roman" w:hAnsi="Times New Roman"/>
                <w:sz w:val="24"/>
                <w:szCs w:val="24"/>
              </w:rPr>
              <w:t>Буква Е, е- показатель мягкости согласных звуков</w:t>
            </w:r>
          </w:p>
          <w:p w:rsidR="00E274AB" w:rsidRPr="006012C2" w:rsidRDefault="00E274AB" w:rsidP="0066725F">
            <w:pPr>
              <w:shd w:val="clear" w:color="auto" w:fill="FFFFFF"/>
              <w:spacing w:line="274" w:lineRule="exact"/>
              <w:ind w:right="605"/>
              <w:rPr>
                <w:rFonts w:ascii="Times New Roman" w:hAnsi="Times New Roman"/>
                <w:sz w:val="24"/>
                <w:szCs w:val="24"/>
              </w:rPr>
            </w:pPr>
            <w:r w:rsidRPr="006012C2">
              <w:rPr>
                <w:rFonts w:ascii="Times New Roman" w:hAnsi="Times New Roman"/>
                <w:sz w:val="24"/>
                <w:szCs w:val="24"/>
              </w:rPr>
              <w:t>Сочинение рассказов детьми о видах спорта</w:t>
            </w:r>
          </w:p>
          <w:p w:rsidR="00F26289" w:rsidRPr="006012C2" w:rsidRDefault="00F26289" w:rsidP="0066725F">
            <w:pPr>
              <w:shd w:val="clear" w:color="auto" w:fill="FFFFFF"/>
              <w:spacing w:line="274" w:lineRule="exact"/>
              <w:ind w:right="605"/>
              <w:rPr>
                <w:rFonts w:ascii="Times New Roman" w:hAnsi="Times New Roman"/>
                <w:sz w:val="24"/>
                <w:szCs w:val="24"/>
              </w:rPr>
            </w:pPr>
          </w:p>
          <w:p w:rsidR="0066725F" w:rsidRPr="006012C2" w:rsidRDefault="0066725F" w:rsidP="0066725F">
            <w:pPr>
              <w:shd w:val="clear" w:color="auto" w:fill="FFFFFF"/>
              <w:spacing w:line="274" w:lineRule="exact"/>
              <w:ind w:right="605"/>
              <w:rPr>
                <w:rFonts w:ascii="Times New Roman" w:hAnsi="Times New Roman"/>
                <w:sz w:val="24"/>
                <w:szCs w:val="24"/>
              </w:rPr>
            </w:pPr>
            <w:r w:rsidRPr="006012C2">
              <w:rPr>
                <w:rFonts w:ascii="Times New Roman" w:hAnsi="Times New Roman"/>
                <w:sz w:val="24"/>
                <w:szCs w:val="24"/>
              </w:rPr>
              <w:t>Составление предложений по схеме.</w:t>
            </w:r>
          </w:p>
          <w:p w:rsidR="0066725F" w:rsidRPr="006012C2" w:rsidRDefault="0066725F" w:rsidP="0066725F">
            <w:pPr>
              <w:shd w:val="clear" w:color="auto" w:fill="FFFFFF"/>
              <w:spacing w:line="274" w:lineRule="exact"/>
              <w:ind w:right="605"/>
              <w:rPr>
                <w:rFonts w:ascii="Times New Roman" w:hAnsi="Times New Roman"/>
                <w:sz w:val="24"/>
                <w:szCs w:val="24"/>
              </w:rPr>
            </w:pPr>
            <w:r w:rsidRPr="006012C2">
              <w:rPr>
                <w:rFonts w:ascii="Times New Roman" w:hAnsi="Times New Roman"/>
                <w:sz w:val="24"/>
                <w:szCs w:val="24"/>
              </w:rPr>
              <w:t>Святая Пасха</w:t>
            </w:r>
          </w:p>
          <w:p w:rsidR="0066725F" w:rsidRPr="006012C2" w:rsidRDefault="0066725F" w:rsidP="0066725F">
            <w:pPr>
              <w:shd w:val="clear" w:color="auto" w:fill="FFFFFF"/>
              <w:spacing w:line="274" w:lineRule="exact"/>
              <w:ind w:right="605"/>
              <w:rPr>
                <w:rFonts w:ascii="Times New Roman" w:hAnsi="Times New Roman"/>
                <w:sz w:val="24"/>
                <w:szCs w:val="24"/>
              </w:rPr>
            </w:pPr>
          </w:p>
          <w:p w:rsidR="00F26289" w:rsidRPr="006012C2" w:rsidRDefault="00F26289" w:rsidP="0066725F">
            <w:pPr>
              <w:shd w:val="clear" w:color="auto" w:fill="FFFFFF"/>
              <w:spacing w:line="274" w:lineRule="exact"/>
              <w:ind w:right="605"/>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Тренировать в подборе определений и с</w:t>
            </w:r>
            <w:r>
              <w:rPr>
                <w:rFonts w:ascii="Times New Roman" w:hAnsi="Times New Roman"/>
                <w:sz w:val="24"/>
                <w:szCs w:val="24"/>
              </w:rPr>
              <w:t>равнений, синонимов и антонимов</w:t>
            </w:r>
          </w:p>
          <w:p w:rsidR="00E274AB" w:rsidRPr="001D3BB8" w:rsidRDefault="00E274AB" w:rsidP="0066725F">
            <w:pPr>
              <w:rPr>
                <w:rFonts w:ascii="Times New Roman" w:hAnsi="Times New Roman"/>
                <w:sz w:val="24"/>
                <w:szCs w:val="24"/>
              </w:rPr>
            </w:pPr>
          </w:p>
          <w:p w:rsidR="00E274AB" w:rsidRDefault="00E274AB" w:rsidP="0066725F">
            <w:pPr>
              <w:rPr>
                <w:rFonts w:ascii="Times New Roman" w:hAnsi="Times New Roman"/>
                <w:sz w:val="24"/>
                <w:szCs w:val="24"/>
              </w:rPr>
            </w:pPr>
            <w:r w:rsidRPr="001D3BB8">
              <w:rPr>
                <w:rFonts w:ascii="Times New Roman" w:hAnsi="Times New Roman"/>
                <w:sz w:val="24"/>
                <w:szCs w:val="24"/>
              </w:rPr>
              <w:t>Развивать умение сочинять рассказы о видах спорта, развивать речевые умение в подборе  определений, синоним, антоним.</w:t>
            </w:r>
          </w:p>
          <w:p w:rsidR="0066725F" w:rsidRDefault="0066725F" w:rsidP="0066725F">
            <w:pPr>
              <w:rPr>
                <w:rFonts w:ascii="Times New Roman" w:hAnsi="Times New Roman"/>
                <w:sz w:val="24"/>
                <w:szCs w:val="24"/>
              </w:rPr>
            </w:pPr>
            <w:r>
              <w:rPr>
                <w:rFonts w:ascii="Times New Roman" w:hAnsi="Times New Roman"/>
                <w:sz w:val="24"/>
                <w:szCs w:val="24"/>
              </w:rPr>
              <w:t>Закреплять понятия ,что такое предложение и из чего оно состоит.</w:t>
            </w:r>
          </w:p>
          <w:p w:rsidR="0066725F" w:rsidRPr="001D3BB8" w:rsidRDefault="0066725F" w:rsidP="0066725F">
            <w:pPr>
              <w:rPr>
                <w:rFonts w:ascii="Times New Roman" w:hAnsi="Times New Roman"/>
                <w:sz w:val="24"/>
                <w:szCs w:val="24"/>
              </w:rPr>
            </w:pPr>
            <w:r>
              <w:rPr>
                <w:rFonts w:ascii="Times New Roman" w:hAnsi="Times New Roman"/>
                <w:sz w:val="24"/>
                <w:szCs w:val="24"/>
              </w:rPr>
              <w:t>Развивать словарный запас</w:t>
            </w:r>
          </w:p>
        </w:tc>
      </w:tr>
      <w:tr w:rsidR="00E274AB" w:rsidRPr="001D3BB8" w:rsidTr="0066725F">
        <w:trPr>
          <w:trHeight w:hRule="exact" w:val="2681"/>
        </w:trPr>
        <w:tc>
          <w:tcPr>
            <w:tcW w:w="607" w:type="dxa"/>
            <w:tcBorders>
              <w:top w:val="nil"/>
              <w:left w:val="single" w:sz="6" w:space="0" w:color="auto"/>
              <w:bottom w:val="nil"/>
              <w:right w:val="single" w:sz="6" w:space="0" w:color="auto"/>
            </w:tcBorders>
            <w:shd w:val="clear" w:color="auto" w:fill="FFFFFF"/>
          </w:tcPr>
          <w:p w:rsidR="00E274AB" w:rsidRPr="001D3BB8" w:rsidRDefault="0066725F" w:rsidP="0066725F">
            <w:pPr>
              <w:rPr>
                <w:rFonts w:ascii="Times New Roman" w:hAnsi="Times New Roman"/>
                <w:b/>
                <w:sz w:val="24"/>
                <w:szCs w:val="24"/>
              </w:rPr>
            </w:pPr>
            <w:r>
              <w:rPr>
                <w:rFonts w:ascii="Times New Roman" w:hAnsi="Times New Roman"/>
                <w:b/>
                <w:sz w:val="24"/>
                <w:szCs w:val="24"/>
              </w:rPr>
              <w:t>35</w:t>
            </w:r>
          </w:p>
        </w:tc>
        <w:tc>
          <w:tcPr>
            <w:tcW w:w="1134" w:type="dxa"/>
            <w:tcBorders>
              <w:top w:val="single" w:sz="4" w:space="0" w:color="auto"/>
              <w:left w:val="single" w:sz="6" w:space="0" w:color="auto"/>
              <w:bottom w:val="nil"/>
              <w:right w:val="single" w:sz="6" w:space="0" w:color="auto"/>
            </w:tcBorders>
            <w:shd w:val="clear" w:color="auto" w:fill="FFFFFF"/>
          </w:tcPr>
          <w:p w:rsidR="00E274AB" w:rsidRPr="001D3BB8" w:rsidRDefault="0066725F" w:rsidP="0066725F">
            <w:pPr>
              <w:rPr>
                <w:rFonts w:ascii="Times New Roman" w:hAnsi="Times New Roman"/>
                <w:b/>
                <w:sz w:val="24"/>
                <w:szCs w:val="24"/>
              </w:rPr>
            </w:pPr>
            <w:r>
              <w:rPr>
                <w:rFonts w:ascii="Times New Roman" w:hAnsi="Times New Roman"/>
                <w:b/>
                <w:sz w:val="24"/>
                <w:szCs w:val="24"/>
              </w:rPr>
              <w:t>май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2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307"/>
              <w:rPr>
                <w:rFonts w:ascii="Times New Roman" w:hAnsi="Times New Roman"/>
                <w:sz w:val="24"/>
                <w:szCs w:val="24"/>
              </w:rPr>
            </w:pPr>
            <w:r w:rsidRPr="006012C2">
              <w:rPr>
                <w:rFonts w:ascii="Times New Roman" w:hAnsi="Times New Roman"/>
                <w:sz w:val="24"/>
                <w:szCs w:val="24"/>
              </w:rPr>
              <w:t>Согласный твёрдый звук Ж, буква Ж, ж;</w:t>
            </w:r>
          </w:p>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Х, х', буква Х , х</w:t>
            </w:r>
          </w:p>
          <w:p w:rsidR="00E274AB" w:rsidRPr="006012C2" w:rsidRDefault="00E274AB" w:rsidP="0066725F">
            <w:pPr>
              <w:shd w:val="clear" w:color="auto" w:fill="FFFFFF"/>
              <w:spacing w:line="274" w:lineRule="exact"/>
              <w:ind w:right="307"/>
              <w:rPr>
                <w:rFonts w:ascii="Times New Roman" w:hAnsi="Times New Roman"/>
                <w:sz w:val="24"/>
                <w:szCs w:val="24"/>
              </w:rPr>
            </w:pPr>
            <w:r w:rsidRPr="006012C2">
              <w:rPr>
                <w:rFonts w:ascii="Times New Roman" w:hAnsi="Times New Roman"/>
                <w:sz w:val="24"/>
                <w:szCs w:val="24"/>
              </w:rPr>
              <w:t>Заучивание стихотворений ко дню  победы</w:t>
            </w:r>
          </w:p>
          <w:p w:rsidR="00E274AB" w:rsidRPr="006012C2" w:rsidRDefault="00E274AB" w:rsidP="0066725F">
            <w:pPr>
              <w:shd w:val="clear" w:color="auto" w:fill="FFFFFF"/>
              <w:spacing w:line="274" w:lineRule="exact"/>
              <w:ind w:right="24"/>
              <w:rPr>
                <w:rFonts w:ascii="Times New Roman" w:hAnsi="Times New Roman"/>
                <w:sz w:val="24"/>
                <w:szCs w:val="24"/>
              </w:rPr>
            </w:pPr>
          </w:p>
          <w:p w:rsidR="00E274AB" w:rsidRPr="006012C2" w:rsidRDefault="00E274AB" w:rsidP="0066725F">
            <w:pPr>
              <w:shd w:val="clear" w:color="auto" w:fill="FFFFFF"/>
              <w:spacing w:line="274" w:lineRule="exact"/>
              <w:ind w:right="24"/>
              <w:rPr>
                <w:rFonts w:ascii="Times New Roman" w:hAnsi="Times New Roman"/>
                <w:sz w:val="24"/>
                <w:szCs w:val="24"/>
              </w:rPr>
            </w:pPr>
          </w:p>
          <w:p w:rsidR="00E274AB" w:rsidRPr="006012C2" w:rsidRDefault="00E274AB" w:rsidP="0066725F">
            <w:pPr>
              <w:shd w:val="clear" w:color="auto" w:fill="FFFFFF"/>
              <w:spacing w:line="274" w:lineRule="exact"/>
              <w:ind w:right="24"/>
              <w:rPr>
                <w:rFonts w:ascii="Times New Roman" w:hAnsi="Times New Roman"/>
                <w:sz w:val="24"/>
                <w:szCs w:val="24"/>
              </w:rPr>
            </w:pPr>
          </w:p>
          <w:p w:rsidR="00E274AB" w:rsidRPr="006012C2" w:rsidRDefault="00E274AB" w:rsidP="0066725F">
            <w:pPr>
              <w:shd w:val="clear" w:color="auto" w:fill="FFFFFF"/>
              <w:spacing w:line="274" w:lineRule="exact"/>
              <w:ind w:right="24"/>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Pr>
                <w:rFonts w:ascii="Times New Roman" w:hAnsi="Times New Roman"/>
                <w:sz w:val="24"/>
                <w:szCs w:val="24"/>
              </w:rPr>
              <w:t>Формировать умение определять звук в слове</w:t>
            </w:r>
          </w:p>
          <w:p w:rsidR="00E274AB" w:rsidRDefault="00E274AB" w:rsidP="0066725F">
            <w:pPr>
              <w:rPr>
                <w:rFonts w:ascii="Times New Roman" w:hAnsi="Times New Roman"/>
                <w:sz w:val="24"/>
                <w:szCs w:val="24"/>
              </w:rPr>
            </w:pPr>
          </w:p>
          <w:p w:rsidR="00E274AB"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r>
              <w:rPr>
                <w:rFonts w:ascii="Times New Roman" w:hAnsi="Times New Roman"/>
                <w:sz w:val="24"/>
                <w:szCs w:val="24"/>
              </w:rPr>
              <w:t>Формировать умение заучивать стихотворение</w:t>
            </w:r>
          </w:p>
        </w:tc>
      </w:tr>
      <w:tr w:rsidR="00E274AB" w:rsidRPr="001D3BB8" w:rsidTr="0066725F">
        <w:trPr>
          <w:trHeight w:hRule="exact" w:val="3116"/>
        </w:trPr>
        <w:tc>
          <w:tcPr>
            <w:tcW w:w="607" w:type="dxa"/>
            <w:tcBorders>
              <w:top w:val="nil"/>
              <w:left w:val="single" w:sz="6" w:space="0" w:color="auto"/>
              <w:bottom w:val="single" w:sz="6" w:space="0" w:color="auto"/>
              <w:right w:val="single" w:sz="6" w:space="0" w:color="auto"/>
            </w:tcBorders>
            <w:shd w:val="clear" w:color="auto" w:fill="FFFFFF"/>
          </w:tcPr>
          <w:p w:rsidR="00E274AB" w:rsidRPr="001D3BB8" w:rsidRDefault="0066725F" w:rsidP="0066725F">
            <w:pPr>
              <w:rPr>
                <w:rFonts w:ascii="Times New Roman" w:hAnsi="Times New Roman"/>
                <w:b/>
                <w:sz w:val="24"/>
                <w:szCs w:val="24"/>
              </w:rPr>
            </w:pPr>
            <w:r>
              <w:rPr>
                <w:rFonts w:ascii="Times New Roman" w:hAnsi="Times New Roman"/>
                <w:b/>
                <w:sz w:val="24"/>
                <w:szCs w:val="24"/>
              </w:rPr>
              <w:t>36</w:t>
            </w:r>
          </w:p>
        </w:tc>
        <w:tc>
          <w:tcPr>
            <w:tcW w:w="1134" w:type="dxa"/>
            <w:vMerge w:val="restart"/>
            <w:tcBorders>
              <w:top w:val="nil"/>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3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206"/>
              <w:rPr>
                <w:rFonts w:ascii="Times New Roman" w:hAnsi="Times New Roman"/>
                <w:sz w:val="24"/>
                <w:szCs w:val="24"/>
              </w:rPr>
            </w:pPr>
            <w:r w:rsidRPr="006012C2">
              <w:rPr>
                <w:rFonts w:ascii="Times New Roman" w:hAnsi="Times New Roman"/>
                <w:sz w:val="24"/>
                <w:szCs w:val="24"/>
              </w:rPr>
              <w:t>Буква Ю, ю -в начале слова как показатель мягкости согласных звуков. Согласный твёрдый звук Ц, буква Ц, ц</w:t>
            </w:r>
          </w:p>
          <w:p w:rsidR="0066725F" w:rsidRPr="006012C2" w:rsidRDefault="0066725F" w:rsidP="0066725F">
            <w:pPr>
              <w:shd w:val="clear" w:color="auto" w:fill="FFFFFF"/>
              <w:spacing w:line="274" w:lineRule="exact"/>
              <w:ind w:right="206"/>
              <w:rPr>
                <w:rFonts w:ascii="Times New Roman" w:hAnsi="Times New Roman"/>
                <w:sz w:val="24"/>
                <w:szCs w:val="24"/>
              </w:rPr>
            </w:pPr>
          </w:p>
          <w:p w:rsidR="0066725F" w:rsidRPr="006012C2" w:rsidRDefault="0066725F" w:rsidP="0066725F">
            <w:pPr>
              <w:shd w:val="clear" w:color="auto" w:fill="FFFFFF"/>
              <w:spacing w:line="274" w:lineRule="exact"/>
              <w:ind w:right="206"/>
              <w:rPr>
                <w:rFonts w:ascii="Times New Roman" w:hAnsi="Times New Roman"/>
                <w:sz w:val="24"/>
                <w:szCs w:val="24"/>
              </w:rPr>
            </w:pPr>
            <w:r w:rsidRPr="006012C2">
              <w:rPr>
                <w:rFonts w:ascii="Times New Roman" w:hAnsi="Times New Roman"/>
                <w:sz w:val="24"/>
                <w:szCs w:val="24"/>
              </w:rPr>
              <w:t>Насекомые</w:t>
            </w:r>
          </w:p>
          <w:p w:rsidR="00E274AB" w:rsidRPr="006012C2" w:rsidRDefault="00E274AB" w:rsidP="0066725F">
            <w:pPr>
              <w:shd w:val="clear" w:color="auto" w:fill="FFFFFF"/>
              <w:spacing w:line="274" w:lineRule="exact"/>
              <w:ind w:right="24"/>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sidRPr="001D3BB8">
              <w:rPr>
                <w:rFonts w:ascii="Times New Roman" w:hAnsi="Times New Roman"/>
                <w:sz w:val="24"/>
                <w:szCs w:val="24"/>
              </w:rPr>
              <w:t>Вспомнить с детьми характеристику звуков, деление слов на слоги.</w:t>
            </w:r>
          </w:p>
          <w:p w:rsidR="0066725F" w:rsidRDefault="0066725F" w:rsidP="0066725F">
            <w:pPr>
              <w:rPr>
                <w:rFonts w:ascii="Times New Roman" w:hAnsi="Times New Roman"/>
                <w:sz w:val="24"/>
                <w:szCs w:val="24"/>
              </w:rPr>
            </w:pPr>
          </w:p>
          <w:p w:rsidR="0066725F" w:rsidRDefault="0066725F" w:rsidP="0066725F">
            <w:pPr>
              <w:rPr>
                <w:rFonts w:ascii="Times New Roman" w:hAnsi="Times New Roman"/>
                <w:sz w:val="24"/>
                <w:szCs w:val="24"/>
              </w:rPr>
            </w:pPr>
          </w:p>
          <w:p w:rsidR="0066725F" w:rsidRPr="001D3BB8" w:rsidRDefault="0066725F" w:rsidP="0066725F">
            <w:pPr>
              <w:rPr>
                <w:rFonts w:ascii="Times New Roman" w:hAnsi="Times New Roman"/>
                <w:sz w:val="24"/>
                <w:szCs w:val="24"/>
              </w:rPr>
            </w:pPr>
            <w:r>
              <w:rPr>
                <w:rFonts w:ascii="Times New Roman" w:hAnsi="Times New Roman"/>
                <w:sz w:val="24"/>
                <w:szCs w:val="24"/>
              </w:rPr>
              <w:t>Закреплять образовывать слова при помощи суффиксов.</w:t>
            </w:r>
          </w:p>
          <w:p w:rsidR="00E274AB" w:rsidRDefault="00E274AB" w:rsidP="0066725F">
            <w:pPr>
              <w:rPr>
                <w:rFonts w:ascii="Times New Roman" w:hAnsi="Times New Roman"/>
                <w:sz w:val="24"/>
                <w:szCs w:val="24"/>
              </w:rPr>
            </w:pPr>
          </w:p>
          <w:p w:rsidR="00E274AB"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p>
        </w:tc>
      </w:tr>
      <w:tr w:rsidR="00E274AB" w:rsidRPr="001D3BB8" w:rsidTr="0066725F">
        <w:trPr>
          <w:trHeight w:hRule="exact" w:val="4673"/>
        </w:trPr>
        <w:tc>
          <w:tcPr>
            <w:tcW w:w="607" w:type="dxa"/>
            <w:tcBorders>
              <w:top w:val="nil"/>
              <w:left w:val="single" w:sz="6" w:space="0" w:color="auto"/>
              <w:bottom w:val="nil"/>
              <w:right w:val="single" w:sz="6" w:space="0" w:color="auto"/>
            </w:tcBorders>
            <w:shd w:val="clear" w:color="auto" w:fill="FFFFFF"/>
          </w:tcPr>
          <w:p w:rsidR="00E274AB" w:rsidRPr="001D3BB8" w:rsidRDefault="0066725F" w:rsidP="0066725F">
            <w:pPr>
              <w:rPr>
                <w:rFonts w:ascii="Times New Roman" w:hAnsi="Times New Roman"/>
                <w:b/>
                <w:sz w:val="24"/>
                <w:szCs w:val="24"/>
              </w:rPr>
            </w:pPr>
            <w:r>
              <w:rPr>
                <w:rFonts w:ascii="Times New Roman" w:hAnsi="Times New Roman"/>
                <w:b/>
                <w:sz w:val="24"/>
                <w:szCs w:val="24"/>
              </w:rPr>
              <w:lastRenderedPageBreak/>
              <w:t>37</w:t>
            </w:r>
          </w:p>
        </w:tc>
        <w:tc>
          <w:tcPr>
            <w:tcW w:w="1134" w:type="dxa"/>
            <w:vMerge/>
            <w:tcBorders>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4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30"/>
              <w:rPr>
                <w:rFonts w:ascii="Times New Roman" w:hAnsi="Times New Roman"/>
                <w:sz w:val="24"/>
                <w:szCs w:val="24"/>
              </w:rPr>
            </w:pPr>
            <w:r w:rsidRPr="006012C2">
              <w:rPr>
                <w:rFonts w:ascii="Times New Roman" w:hAnsi="Times New Roman"/>
                <w:sz w:val="24"/>
                <w:szCs w:val="24"/>
              </w:rPr>
              <w:t>Согласные звуки Ф, ф', буква Ф , ф. Согласный мягкий звук Щ, буква Щ, щ</w:t>
            </w:r>
          </w:p>
          <w:p w:rsidR="00E274AB" w:rsidRPr="006012C2" w:rsidRDefault="00E274AB" w:rsidP="0066725F">
            <w:pPr>
              <w:shd w:val="clear" w:color="auto" w:fill="FFFFFF"/>
              <w:spacing w:line="274" w:lineRule="exact"/>
              <w:ind w:right="120"/>
              <w:rPr>
                <w:rFonts w:ascii="Times New Roman" w:hAnsi="Times New Roman"/>
                <w:sz w:val="24"/>
                <w:szCs w:val="24"/>
              </w:rPr>
            </w:pPr>
            <w:r w:rsidRPr="006012C2">
              <w:rPr>
                <w:rFonts w:ascii="Times New Roman" w:hAnsi="Times New Roman"/>
                <w:sz w:val="24"/>
                <w:szCs w:val="24"/>
              </w:rPr>
              <w:t>Составления рассказа «Как я гулял по улицам города»</w:t>
            </w:r>
          </w:p>
          <w:p w:rsidR="00E274AB" w:rsidRPr="006012C2" w:rsidRDefault="00E274AB" w:rsidP="0066725F">
            <w:pPr>
              <w:shd w:val="clear" w:color="auto" w:fill="FFFFFF"/>
              <w:spacing w:line="274" w:lineRule="exact"/>
              <w:ind w:right="120"/>
              <w:rPr>
                <w:rFonts w:ascii="Times New Roman" w:hAnsi="Times New Roman"/>
                <w:sz w:val="24"/>
                <w:szCs w:val="24"/>
              </w:rPr>
            </w:pPr>
          </w:p>
          <w:p w:rsidR="00E274AB" w:rsidRPr="006012C2" w:rsidRDefault="00E274AB" w:rsidP="0066725F">
            <w:pPr>
              <w:shd w:val="clear" w:color="auto" w:fill="FFFFFF"/>
              <w:spacing w:line="274" w:lineRule="exact"/>
              <w:ind w:right="120"/>
              <w:rPr>
                <w:rFonts w:ascii="Times New Roman" w:hAnsi="Times New Roman"/>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rPr>
                <w:rFonts w:ascii="Times New Roman" w:hAnsi="Times New Roman"/>
                <w:sz w:val="24"/>
                <w:szCs w:val="24"/>
              </w:rPr>
            </w:pPr>
            <w:r w:rsidRPr="001D3BB8">
              <w:rPr>
                <w:rFonts w:ascii="Times New Roman" w:hAnsi="Times New Roman"/>
                <w:sz w:val="24"/>
                <w:szCs w:val="24"/>
              </w:rPr>
              <w:t xml:space="preserve">Формировать умения </w:t>
            </w:r>
            <w:r>
              <w:rPr>
                <w:rFonts w:ascii="Times New Roman" w:hAnsi="Times New Roman"/>
                <w:sz w:val="24"/>
                <w:szCs w:val="24"/>
              </w:rPr>
              <w:t>определять место звука в слове</w:t>
            </w:r>
          </w:p>
          <w:p w:rsidR="00E274AB" w:rsidRPr="001D3BB8" w:rsidRDefault="00E274AB" w:rsidP="0066725F">
            <w:pPr>
              <w:rPr>
                <w:rFonts w:ascii="Times New Roman" w:hAnsi="Times New Roman"/>
                <w:sz w:val="24"/>
                <w:szCs w:val="24"/>
              </w:rPr>
            </w:pP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Закрепля</w:t>
            </w:r>
            <w:r>
              <w:rPr>
                <w:rFonts w:ascii="Times New Roman" w:hAnsi="Times New Roman"/>
                <w:sz w:val="24"/>
                <w:szCs w:val="24"/>
              </w:rPr>
              <w:t>ть умение составлять рассказ об</w:t>
            </w:r>
            <w:r w:rsidRPr="001D3BB8">
              <w:rPr>
                <w:rFonts w:ascii="Times New Roman" w:hAnsi="Times New Roman"/>
                <w:sz w:val="24"/>
                <w:szCs w:val="24"/>
              </w:rPr>
              <w:t xml:space="preserve"> улицах нашего </w:t>
            </w:r>
            <w:r>
              <w:rPr>
                <w:rFonts w:ascii="Times New Roman" w:hAnsi="Times New Roman"/>
                <w:sz w:val="24"/>
                <w:szCs w:val="24"/>
              </w:rPr>
              <w:t>района, достопримечательностях  города</w:t>
            </w:r>
          </w:p>
        </w:tc>
      </w:tr>
      <w:tr w:rsidR="00E274AB" w:rsidRPr="001D3BB8" w:rsidTr="0066725F">
        <w:trPr>
          <w:trHeight w:hRule="exact" w:val="2699"/>
        </w:trPr>
        <w:tc>
          <w:tcPr>
            <w:tcW w:w="607" w:type="dxa"/>
            <w:tcBorders>
              <w:top w:val="nil"/>
              <w:left w:val="single" w:sz="6" w:space="0" w:color="auto"/>
              <w:bottom w:val="nil"/>
              <w:right w:val="single" w:sz="6" w:space="0" w:color="auto"/>
            </w:tcBorders>
            <w:shd w:val="clear" w:color="auto" w:fill="FFFFFF"/>
          </w:tcPr>
          <w:p w:rsidR="00E274AB" w:rsidRPr="001D3BB8" w:rsidRDefault="0066725F" w:rsidP="0066725F">
            <w:pPr>
              <w:rPr>
                <w:rFonts w:ascii="Times New Roman" w:hAnsi="Times New Roman"/>
                <w:b/>
                <w:sz w:val="24"/>
                <w:szCs w:val="24"/>
              </w:rPr>
            </w:pPr>
            <w:r>
              <w:rPr>
                <w:rFonts w:ascii="Times New Roman" w:hAnsi="Times New Roman"/>
                <w:b/>
                <w:sz w:val="24"/>
                <w:szCs w:val="24"/>
              </w:rPr>
              <w:t>38</w:t>
            </w:r>
          </w:p>
        </w:tc>
        <w:tc>
          <w:tcPr>
            <w:tcW w:w="1134" w:type="dxa"/>
            <w:tcBorders>
              <w:left w:val="single" w:sz="6" w:space="0" w:color="auto"/>
              <w:right w:val="single" w:sz="6" w:space="0" w:color="auto"/>
            </w:tcBorders>
            <w:shd w:val="clear" w:color="auto" w:fill="FFFFFF"/>
          </w:tcPr>
          <w:p w:rsidR="00E274AB" w:rsidRPr="001D3BB8" w:rsidRDefault="00E274AB" w:rsidP="0066725F">
            <w:pPr>
              <w:rPr>
                <w:rFonts w:ascii="Times New Roman" w:hAnsi="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74AB" w:rsidRPr="001D3BB8" w:rsidRDefault="00E274AB" w:rsidP="0066725F">
            <w:pPr>
              <w:shd w:val="clear" w:color="auto" w:fill="FFFFFF"/>
              <w:rPr>
                <w:rFonts w:ascii="Times New Roman" w:hAnsi="Times New Roman"/>
                <w:b/>
                <w:sz w:val="24"/>
                <w:szCs w:val="24"/>
              </w:rPr>
            </w:pPr>
            <w:r w:rsidRPr="001D3BB8">
              <w:rPr>
                <w:rFonts w:ascii="Times New Roman" w:hAnsi="Times New Roman"/>
                <w:b/>
                <w:sz w:val="24"/>
                <w:szCs w:val="24"/>
              </w:rPr>
              <w:t>5 неделя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274AB" w:rsidRPr="006012C2" w:rsidRDefault="00E274AB" w:rsidP="0066725F">
            <w:pPr>
              <w:shd w:val="clear" w:color="auto" w:fill="FFFFFF"/>
              <w:spacing w:line="274" w:lineRule="exact"/>
              <w:ind w:right="120"/>
              <w:rPr>
                <w:rFonts w:ascii="Times New Roman" w:hAnsi="Times New Roman"/>
                <w:sz w:val="24"/>
                <w:szCs w:val="24"/>
              </w:rPr>
            </w:pPr>
            <w:r w:rsidRPr="006012C2">
              <w:rPr>
                <w:rFonts w:ascii="Times New Roman" w:hAnsi="Times New Roman"/>
                <w:spacing w:val="-2"/>
                <w:sz w:val="24"/>
                <w:szCs w:val="24"/>
              </w:rPr>
              <w:t>Буквы ъ, ь</w:t>
            </w:r>
          </w:p>
          <w:p w:rsidR="00E274AB" w:rsidRPr="006012C2" w:rsidRDefault="00E274AB" w:rsidP="0066725F">
            <w:pPr>
              <w:shd w:val="clear" w:color="auto" w:fill="FFFFFF"/>
              <w:spacing w:line="274" w:lineRule="exact"/>
              <w:ind w:right="120"/>
              <w:rPr>
                <w:rFonts w:ascii="Times New Roman" w:hAnsi="Times New Roman"/>
                <w:sz w:val="24"/>
                <w:szCs w:val="24"/>
              </w:rPr>
            </w:pPr>
          </w:p>
          <w:p w:rsidR="00E274AB" w:rsidRPr="006012C2" w:rsidRDefault="00E274AB" w:rsidP="009E33A4">
            <w:pPr>
              <w:shd w:val="clear" w:color="auto" w:fill="FFFFFF"/>
              <w:spacing w:line="274" w:lineRule="exact"/>
              <w:ind w:right="120"/>
              <w:rPr>
                <w:rFonts w:ascii="Times New Roman" w:hAnsi="Times New Roman"/>
                <w:sz w:val="24"/>
                <w:szCs w:val="24"/>
              </w:rPr>
            </w:pPr>
            <w:r w:rsidRPr="006012C2">
              <w:rPr>
                <w:rFonts w:ascii="Times New Roman" w:hAnsi="Times New Roman"/>
                <w:sz w:val="24"/>
                <w:szCs w:val="24"/>
              </w:rPr>
              <w:t>«</w:t>
            </w:r>
            <w:r w:rsidR="009E33A4" w:rsidRPr="006012C2">
              <w:rPr>
                <w:rFonts w:ascii="Times New Roman" w:hAnsi="Times New Roman"/>
                <w:sz w:val="24"/>
                <w:szCs w:val="24"/>
              </w:rPr>
              <w:t>Прогулка по городу»</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E274AB" w:rsidRDefault="00E274AB" w:rsidP="0066725F">
            <w:pPr>
              <w:rPr>
                <w:rFonts w:ascii="Times New Roman" w:hAnsi="Times New Roman"/>
                <w:sz w:val="24"/>
                <w:szCs w:val="24"/>
              </w:rPr>
            </w:pPr>
            <w:r w:rsidRPr="001D3BB8">
              <w:rPr>
                <w:rFonts w:ascii="Times New Roman" w:hAnsi="Times New Roman"/>
                <w:sz w:val="24"/>
                <w:szCs w:val="24"/>
              </w:rPr>
              <w:t>Формировать умения</w:t>
            </w:r>
            <w:r>
              <w:rPr>
                <w:rFonts w:ascii="Times New Roman" w:hAnsi="Times New Roman"/>
                <w:sz w:val="24"/>
                <w:szCs w:val="24"/>
              </w:rPr>
              <w:t xml:space="preserve"> рисовать звуковые схемы</w:t>
            </w:r>
          </w:p>
          <w:p w:rsidR="00E274AB" w:rsidRPr="001D3BB8" w:rsidRDefault="00E274AB" w:rsidP="0066725F">
            <w:pPr>
              <w:rPr>
                <w:rFonts w:ascii="Times New Roman" w:hAnsi="Times New Roman"/>
                <w:sz w:val="24"/>
                <w:szCs w:val="24"/>
              </w:rPr>
            </w:pPr>
            <w:r w:rsidRPr="001D3BB8">
              <w:rPr>
                <w:rFonts w:ascii="Times New Roman" w:hAnsi="Times New Roman"/>
                <w:sz w:val="24"/>
                <w:szCs w:val="24"/>
              </w:rPr>
              <w:t xml:space="preserve">Закреплять умения </w:t>
            </w:r>
            <w:r>
              <w:rPr>
                <w:rFonts w:ascii="Times New Roman" w:hAnsi="Times New Roman"/>
                <w:sz w:val="24"/>
                <w:szCs w:val="24"/>
              </w:rPr>
              <w:t xml:space="preserve"> перессказывать рассказ с помощью наводящих вопросов</w:t>
            </w:r>
          </w:p>
        </w:tc>
      </w:tr>
    </w:tbl>
    <w:p w:rsidR="0011388D" w:rsidRPr="0040335E" w:rsidRDefault="0011388D" w:rsidP="0079121A">
      <w:pPr>
        <w:shd w:val="clear" w:color="auto" w:fill="FFFFFF"/>
        <w:spacing w:before="245" w:line="274" w:lineRule="exact"/>
        <w:ind w:right="2246"/>
        <w:jc w:val="center"/>
        <w:rPr>
          <w:rFonts w:ascii="Times New Roman" w:hAnsi="Times New Roman"/>
          <w:sz w:val="24"/>
          <w:szCs w:val="24"/>
        </w:rPr>
      </w:pPr>
      <w:r w:rsidRPr="0040335E">
        <w:rPr>
          <w:rFonts w:ascii="Times New Roman" w:hAnsi="Times New Roman"/>
          <w:b/>
          <w:bCs/>
          <w:spacing w:val="-1"/>
          <w:sz w:val="24"/>
          <w:szCs w:val="24"/>
        </w:rPr>
        <w:t xml:space="preserve">Содержание работы по освоению образовательной области «Художественно-эстетическое развитие» </w:t>
      </w:r>
      <w:r w:rsidRPr="0040335E">
        <w:rPr>
          <w:rFonts w:ascii="Times New Roman" w:hAnsi="Times New Roman"/>
          <w:b/>
          <w:bCs/>
          <w:sz w:val="24"/>
          <w:szCs w:val="24"/>
        </w:rPr>
        <w:t>(раздел «Изобразительная деятельность», рисование, лепка, аппликация, конструирование).</w:t>
      </w:r>
    </w:p>
    <w:p w:rsidR="0011388D" w:rsidRDefault="0011388D" w:rsidP="0011388D">
      <w:pPr>
        <w:shd w:val="clear" w:color="auto" w:fill="FFFFFF"/>
        <w:spacing w:before="14"/>
        <w:ind w:left="6922"/>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
        <w:gridCol w:w="1229"/>
        <w:gridCol w:w="1039"/>
        <w:gridCol w:w="3701"/>
        <w:gridCol w:w="3315"/>
      </w:tblGrid>
      <w:tr w:rsidR="00A12DF0" w:rsidTr="00F21910">
        <w:trPr>
          <w:trHeight w:val="311"/>
        </w:trPr>
        <w:tc>
          <w:tcPr>
            <w:tcW w:w="620" w:type="dxa"/>
          </w:tcPr>
          <w:p w:rsidR="0011388D" w:rsidRPr="005752AF" w:rsidRDefault="0011388D" w:rsidP="0011388D">
            <w:pPr>
              <w:shd w:val="clear" w:color="auto" w:fill="FFFFFF"/>
              <w:rPr>
                <w:rFonts w:ascii="Times New Roman" w:hAnsi="Times New Roman"/>
                <w:sz w:val="24"/>
                <w:szCs w:val="24"/>
              </w:rPr>
            </w:pPr>
            <w:r w:rsidRPr="005752AF">
              <w:rPr>
                <w:rFonts w:ascii="Times New Roman" w:hAnsi="Times New Roman"/>
                <w:sz w:val="24"/>
                <w:szCs w:val="24"/>
              </w:rPr>
              <w:t>№ п\/п</w:t>
            </w:r>
          </w:p>
        </w:tc>
        <w:tc>
          <w:tcPr>
            <w:tcW w:w="1229" w:type="dxa"/>
          </w:tcPr>
          <w:p w:rsidR="0011388D" w:rsidRPr="005752AF" w:rsidRDefault="0011388D" w:rsidP="0011388D">
            <w:pPr>
              <w:shd w:val="clear" w:color="auto" w:fill="FFFFFF"/>
              <w:ind w:left="355"/>
              <w:rPr>
                <w:rFonts w:ascii="Times New Roman" w:hAnsi="Times New Roman"/>
                <w:sz w:val="24"/>
                <w:szCs w:val="24"/>
              </w:rPr>
            </w:pPr>
            <w:r w:rsidRPr="005752AF">
              <w:rPr>
                <w:rFonts w:ascii="Times New Roman" w:hAnsi="Times New Roman"/>
                <w:spacing w:val="-3"/>
                <w:sz w:val="24"/>
                <w:szCs w:val="24"/>
              </w:rPr>
              <w:t>Месяц</w:t>
            </w:r>
          </w:p>
        </w:tc>
        <w:tc>
          <w:tcPr>
            <w:tcW w:w="1039" w:type="dxa"/>
          </w:tcPr>
          <w:p w:rsidR="0011388D" w:rsidRPr="005752AF" w:rsidRDefault="0011388D" w:rsidP="0011388D">
            <w:pPr>
              <w:shd w:val="clear" w:color="auto" w:fill="FFFFFF"/>
              <w:rPr>
                <w:rFonts w:ascii="Times New Roman" w:hAnsi="Times New Roman"/>
                <w:sz w:val="24"/>
                <w:szCs w:val="24"/>
              </w:rPr>
            </w:pPr>
            <w:r w:rsidRPr="005752AF">
              <w:rPr>
                <w:rFonts w:ascii="Times New Roman" w:hAnsi="Times New Roman"/>
                <w:spacing w:val="-3"/>
                <w:sz w:val="24"/>
                <w:szCs w:val="24"/>
              </w:rPr>
              <w:t>Неделя</w:t>
            </w:r>
          </w:p>
        </w:tc>
        <w:tc>
          <w:tcPr>
            <w:tcW w:w="3701" w:type="dxa"/>
          </w:tcPr>
          <w:p w:rsidR="0011388D" w:rsidRPr="005752AF" w:rsidRDefault="0011388D" w:rsidP="0011388D">
            <w:pPr>
              <w:shd w:val="clear" w:color="auto" w:fill="FFFFFF"/>
              <w:ind w:left="350"/>
              <w:rPr>
                <w:rFonts w:ascii="Times New Roman" w:hAnsi="Times New Roman"/>
                <w:sz w:val="24"/>
                <w:szCs w:val="24"/>
              </w:rPr>
            </w:pPr>
            <w:r w:rsidRPr="005752AF">
              <w:rPr>
                <w:rFonts w:ascii="Times New Roman" w:hAnsi="Times New Roman"/>
                <w:sz w:val="24"/>
                <w:szCs w:val="24"/>
              </w:rPr>
              <w:t>Тема</w:t>
            </w:r>
          </w:p>
        </w:tc>
        <w:tc>
          <w:tcPr>
            <w:tcW w:w="3315" w:type="dxa"/>
          </w:tcPr>
          <w:p w:rsidR="0011388D" w:rsidRPr="005752AF" w:rsidRDefault="0011388D" w:rsidP="0011388D">
            <w:pPr>
              <w:shd w:val="clear" w:color="auto" w:fill="FFFFFF"/>
              <w:ind w:left="350"/>
              <w:rPr>
                <w:rFonts w:ascii="Times New Roman" w:hAnsi="Times New Roman"/>
                <w:sz w:val="24"/>
                <w:szCs w:val="24"/>
              </w:rPr>
            </w:pPr>
            <w:r w:rsidRPr="005752AF">
              <w:rPr>
                <w:rFonts w:ascii="Times New Roman" w:hAnsi="Times New Roman"/>
                <w:sz w:val="24"/>
                <w:szCs w:val="24"/>
              </w:rPr>
              <w:t>Цель</w:t>
            </w:r>
          </w:p>
        </w:tc>
      </w:tr>
      <w:tr w:rsidR="00A12DF0" w:rsidTr="00F21910">
        <w:trPr>
          <w:trHeight w:val="1939"/>
        </w:trPr>
        <w:tc>
          <w:tcPr>
            <w:tcW w:w="620" w:type="dxa"/>
          </w:tcPr>
          <w:p w:rsidR="0011388D" w:rsidRPr="005752AF" w:rsidRDefault="0011388D" w:rsidP="0011388D">
            <w:pPr>
              <w:shd w:val="clear" w:color="auto" w:fill="FFFFFF"/>
              <w:rPr>
                <w:rFonts w:ascii="Times New Roman" w:hAnsi="Times New Roman"/>
                <w:sz w:val="24"/>
                <w:szCs w:val="24"/>
              </w:rPr>
            </w:pPr>
            <w:r w:rsidRPr="005752AF">
              <w:rPr>
                <w:rFonts w:ascii="Times New Roman" w:hAnsi="Times New Roman"/>
                <w:sz w:val="24"/>
                <w:szCs w:val="24"/>
              </w:rPr>
              <w:t xml:space="preserve"> 1</w:t>
            </w:r>
          </w:p>
        </w:tc>
        <w:tc>
          <w:tcPr>
            <w:tcW w:w="1229" w:type="dxa"/>
            <w:vMerge w:val="restart"/>
          </w:tcPr>
          <w:p w:rsidR="0011388D" w:rsidRPr="005752AF" w:rsidRDefault="0011388D" w:rsidP="0011388D">
            <w:pPr>
              <w:shd w:val="clear" w:color="auto" w:fill="FFFFFF"/>
              <w:rPr>
                <w:rFonts w:ascii="Times New Roman" w:hAnsi="Times New Roman"/>
                <w:spacing w:val="-2"/>
                <w:sz w:val="24"/>
                <w:szCs w:val="24"/>
              </w:rPr>
            </w:pPr>
          </w:p>
          <w:p w:rsidR="0011388D" w:rsidRPr="005752AF" w:rsidRDefault="0011388D" w:rsidP="0011388D">
            <w:pPr>
              <w:shd w:val="clear" w:color="auto" w:fill="FFFFFF"/>
              <w:rPr>
                <w:rFonts w:ascii="Times New Roman" w:hAnsi="Times New Roman"/>
                <w:spacing w:val="-2"/>
                <w:sz w:val="24"/>
                <w:szCs w:val="24"/>
              </w:rPr>
            </w:pPr>
          </w:p>
          <w:p w:rsidR="0011388D" w:rsidRPr="005752AF" w:rsidRDefault="0011388D" w:rsidP="0011388D">
            <w:pPr>
              <w:shd w:val="clear" w:color="auto" w:fill="FFFFFF"/>
              <w:rPr>
                <w:rFonts w:ascii="Times New Roman" w:hAnsi="Times New Roman"/>
                <w:spacing w:val="-2"/>
                <w:sz w:val="24"/>
                <w:szCs w:val="24"/>
              </w:rPr>
            </w:pPr>
          </w:p>
          <w:p w:rsidR="0011388D" w:rsidRPr="005752AF" w:rsidRDefault="0011388D" w:rsidP="0011388D">
            <w:pPr>
              <w:shd w:val="clear" w:color="auto" w:fill="FFFFFF"/>
              <w:rPr>
                <w:rFonts w:ascii="Times New Roman" w:hAnsi="Times New Roman"/>
                <w:spacing w:val="-2"/>
                <w:sz w:val="24"/>
                <w:szCs w:val="24"/>
              </w:rPr>
            </w:pPr>
          </w:p>
          <w:p w:rsidR="0011388D" w:rsidRPr="005752AF" w:rsidRDefault="0011388D" w:rsidP="0011388D">
            <w:pPr>
              <w:shd w:val="clear" w:color="auto" w:fill="FFFFFF"/>
              <w:rPr>
                <w:rFonts w:ascii="Times New Roman" w:hAnsi="Times New Roman"/>
                <w:spacing w:val="-2"/>
                <w:sz w:val="24"/>
                <w:szCs w:val="24"/>
              </w:rPr>
            </w:pPr>
          </w:p>
          <w:p w:rsidR="0011388D" w:rsidRPr="005752AF" w:rsidRDefault="0011388D" w:rsidP="0011388D">
            <w:pPr>
              <w:shd w:val="clear" w:color="auto" w:fill="FFFFFF"/>
              <w:rPr>
                <w:rFonts w:ascii="Times New Roman" w:hAnsi="Times New Roman"/>
                <w:spacing w:val="-2"/>
                <w:sz w:val="24"/>
                <w:szCs w:val="24"/>
              </w:rPr>
            </w:pPr>
          </w:p>
          <w:p w:rsidR="0011388D" w:rsidRPr="005752AF" w:rsidRDefault="0011388D" w:rsidP="0011388D">
            <w:pPr>
              <w:shd w:val="clear" w:color="auto" w:fill="FFFFFF"/>
              <w:rPr>
                <w:rFonts w:ascii="Times New Roman" w:hAnsi="Times New Roman"/>
                <w:spacing w:val="-2"/>
                <w:sz w:val="24"/>
                <w:szCs w:val="24"/>
              </w:rPr>
            </w:pPr>
          </w:p>
          <w:p w:rsidR="0011388D" w:rsidRPr="005752AF" w:rsidRDefault="0011388D" w:rsidP="0011388D">
            <w:pPr>
              <w:shd w:val="clear" w:color="auto" w:fill="FFFFFF"/>
              <w:rPr>
                <w:rFonts w:ascii="Times New Roman" w:hAnsi="Times New Roman"/>
                <w:spacing w:val="-2"/>
                <w:sz w:val="24"/>
                <w:szCs w:val="24"/>
              </w:rPr>
            </w:pPr>
          </w:p>
          <w:p w:rsidR="0011388D" w:rsidRPr="005752AF" w:rsidRDefault="0011388D" w:rsidP="0011388D">
            <w:pPr>
              <w:shd w:val="clear" w:color="auto" w:fill="FFFFFF"/>
              <w:rPr>
                <w:rFonts w:ascii="Times New Roman" w:hAnsi="Times New Roman"/>
                <w:spacing w:val="-2"/>
                <w:sz w:val="24"/>
                <w:szCs w:val="24"/>
              </w:rPr>
            </w:pPr>
          </w:p>
          <w:p w:rsidR="0011388D" w:rsidRPr="005752AF" w:rsidRDefault="0011388D" w:rsidP="0011388D">
            <w:pPr>
              <w:shd w:val="clear" w:color="auto" w:fill="FFFFFF"/>
              <w:rPr>
                <w:rFonts w:ascii="Times New Roman" w:hAnsi="Times New Roman"/>
                <w:spacing w:val="-2"/>
                <w:sz w:val="24"/>
                <w:szCs w:val="24"/>
              </w:rPr>
            </w:pPr>
          </w:p>
          <w:p w:rsidR="0011388D" w:rsidRPr="005752AF" w:rsidRDefault="0011388D" w:rsidP="0011388D">
            <w:pPr>
              <w:shd w:val="clear" w:color="auto" w:fill="FFFFFF"/>
              <w:rPr>
                <w:rFonts w:ascii="Times New Roman" w:hAnsi="Times New Roman"/>
                <w:sz w:val="24"/>
                <w:szCs w:val="24"/>
              </w:rPr>
            </w:pPr>
            <w:r w:rsidRPr="005752AF">
              <w:rPr>
                <w:rFonts w:ascii="Times New Roman" w:hAnsi="Times New Roman"/>
                <w:spacing w:val="-2"/>
                <w:sz w:val="24"/>
                <w:szCs w:val="24"/>
              </w:rPr>
              <w:t>сентябрь</w:t>
            </w:r>
          </w:p>
          <w:p w:rsidR="0011388D" w:rsidRPr="005752AF" w:rsidRDefault="0011388D" w:rsidP="0011388D">
            <w:pPr>
              <w:shd w:val="clear" w:color="auto" w:fill="FFFFFF"/>
              <w:rPr>
                <w:rFonts w:ascii="Times New Roman" w:hAnsi="Times New Roman"/>
                <w:sz w:val="24"/>
                <w:szCs w:val="24"/>
              </w:rPr>
            </w:pPr>
          </w:p>
        </w:tc>
        <w:tc>
          <w:tcPr>
            <w:tcW w:w="1039" w:type="dxa"/>
          </w:tcPr>
          <w:p w:rsidR="0011388D" w:rsidRPr="005752AF" w:rsidRDefault="0011388D" w:rsidP="0011388D">
            <w:pPr>
              <w:shd w:val="clear" w:color="auto" w:fill="FFFFFF"/>
              <w:rPr>
                <w:rFonts w:ascii="Times New Roman" w:hAnsi="Times New Roman"/>
                <w:sz w:val="24"/>
                <w:szCs w:val="24"/>
              </w:rPr>
            </w:pPr>
            <w:r w:rsidRPr="005752AF">
              <w:rPr>
                <w:rFonts w:ascii="Times New Roman" w:hAnsi="Times New Roman"/>
                <w:sz w:val="24"/>
                <w:szCs w:val="24"/>
              </w:rPr>
              <w:lastRenderedPageBreak/>
              <w:t>1 неделя</w:t>
            </w:r>
          </w:p>
        </w:tc>
        <w:tc>
          <w:tcPr>
            <w:tcW w:w="3701" w:type="dxa"/>
          </w:tcPr>
          <w:p w:rsidR="00E5521D" w:rsidRDefault="00E5521D" w:rsidP="0011388D">
            <w:pPr>
              <w:shd w:val="clear" w:color="auto" w:fill="FFFFFF"/>
              <w:rPr>
                <w:rFonts w:ascii="Times New Roman" w:hAnsi="Times New Roman"/>
                <w:spacing w:val="-2"/>
                <w:sz w:val="24"/>
                <w:szCs w:val="24"/>
              </w:rPr>
            </w:pPr>
            <w:r>
              <w:rPr>
                <w:rFonts w:ascii="Times New Roman" w:hAnsi="Times New Roman"/>
                <w:spacing w:val="-2"/>
                <w:sz w:val="24"/>
                <w:szCs w:val="24"/>
              </w:rPr>
              <w:t>Рисование</w:t>
            </w:r>
            <w:r w:rsidR="00045755">
              <w:rPr>
                <w:rFonts w:ascii="Times New Roman" w:hAnsi="Times New Roman"/>
                <w:spacing w:val="-2"/>
                <w:sz w:val="24"/>
                <w:szCs w:val="24"/>
              </w:rPr>
              <w:t>:</w:t>
            </w:r>
            <w:r>
              <w:rPr>
                <w:rFonts w:ascii="Times New Roman" w:hAnsi="Times New Roman"/>
                <w:spacing w:val="-2"/>
                <w:sz w:val="24"/>
                <w:szCs w:val="24"/>
              </w:rPr>
              <w:t xml:space="preserve"> «Мой любимый детский сад»</w:t>
            </w:r>
          </w:p>
          <w:p w:rsidR="0011388D" w:rsidRDefault="0011388D" w:rsidP="0011388D">
            <w:pPr>
              <w:shd w:val="clear" w:color="auto" w:fill="FFFFFF"/>
              <w:rPr>
                <w:rFonts w:ascii="Times New Roman" w:hAnsi="Times New Roman"/>
                <w:spacing w:val="-2"/>
                <w:sz w:val="24"/>
                <w:szCs w:val="24"/>
              </w:rPr>
            </w:pPr>
            <w:r w:rsidRPr="005752AF">
              <w:rPr>
                <w:rFonts w:ascii="Times New Roman" w:hAnsi="Times New Roman"/>
                <w:spacing w:val="-2"/>
                <w:sz w:val="24"/>
                <w:szCs w:val="24"/>
              </w:rPr>
              <w:t xml:space="preserve">Лепка </w:t>
            </w:r>
            <w:r w:rsidR="00045755">
              <w:rPr>
                <w:rFonts w:ascii="Times New Roman" w:hAnsi="Times New Roman"/>
                <w:spacing w:val="-2"/>
                <w:sz w:val="24"/>
                <w:szCs w:val="24"/>
              </w:rPr>
              <w:t>:</w:t>
            </w:r>
            <w:r w:rsidRPr="005752AF">
              <w:rPr>
                <w:rFonts w:ascii="Times New Roman" w:hAnsi="Times New Roman"/>
                <w:spacing w:val="-2"/>
                <w:sz w:val="24"/>
                <w:szCs w:val="24"/>
              </w:rPr>
              <w:t>«Детский сад»</w:t>
            </w:r>
          </w:p>
          <w:p w:rsidR="006012C2" w:rsidRDefault="006012C2" w:rsidP="0011388D">
            <w:pPr>
              <w:shd w:val="clear" w:color="auto" w:fill="FFFFFF"/>
              <w:rPr>
                <w:rFonts w:ascii="Times New Roman" w:hAnsi="Times New Roman"/>
                <w:spacing w:val="-2"/>
                <w:sz w:val="24"/>
                <w:szCs w:val="24"/>
              </w:rPr>
            </w:pPr>
          </w:p>
          <w:p w:rsidR="006012C2" w:rsidRDefault="006012C2" w:rsidP="0011388D">
            <w:pPr>
              <w:shd w:val="clear" w:color="auto" w:fill="FFFFFF"/>
              <w:rPr>
                <w:rFonts w:ascii="Times New Roman" w:hAnsi="Times New Roman"/>
                <w:spacing w:val="-2"/>
                <w:sz w:val="24"/>
                <w:szCs w:val="24"/>
              </w:rPr>
            </w:pPr>
          </w:p>
          <w:p w:rsidR="006012C2" w:rsidRDefault="006012C2" w:rsidP="0011388D">
            <w:pPr>
              <w:shd w:val="clear" w:color="auto" w:fill="FFFFFF"/>
              <w:rPr>
                <w:rFonts w:ascii="Times New Roman" w:hAnsi="Times New Roman"/>
                <w:spacing w:val="-2"/>
                <w:sz w:val="24"/>
                <w:szCs w:val="24"/>
              </w:rPr>
            </w:pPr>
          </w:p>
          <w:p w:rsidR="006012C2" w:rsidRPr="00E5521D" w:rsidRDefault="006012C2" w:rsidP="0011388D">
            <w:pPr>
              <w:shd w:val="clear" w:color="auto" w:fill="FFFFFF"/>
              <w:rPr>
                <w:rFonts w:ascii="Times New Roman" w:hAnsi="Times New Roman"/>
                <w:sz w:val="24"/>
                <w:szCs w:val="24"/>
              </w:rPr>
            </w:pPr>
          </w:p>
          <w:p w:rsidR="00166497" w:rsidRDefault="00166497" w:rsidP="0011388D">
            <w:pPr>
              <w:shd w:val="clear" w:color="auto" w:fill="FFFFFF"/>
              <w:rPr>
                <w:rFonts w:ascii="Times New Roman" w:hAnsi="Times New Roman"/>
                <w:spacing w:val="-2"/>
                <w:sz w:val="24"/>
                <w:szCs w:val="24"/>
              </w:rPr>
            </w:pPr>
          </w:p>
          <w:p w:rsidR="00166497" w:rsidRDefault="00166497" w:rsidP="00166497">
            <w:pPr>
              <w:shd w:val="clear" w:color="auto" w:fill="FFFFFF"/>
              <w:rPr>
                <w:rFonts w:ascii="Times New Roman" w:hAnsi="Times New Roman"/>
                <w:spacing w:val="-2"/>
                <w:sz w:val="24"/>
                <w:szCs w:val="24"/>
              </w:rPr>
            </w:pPr>
            <w:r>
              <w:rPr>
                <w:rFonts w:ascii="Times New Roman" w:hAnsi="Times New Roman"/>
                <w:spacing w:val="-2"/>
                <w:sz w:val="24"/>
                <w:szCs w:val="24"/>
              </w:rPr>
              <w:t>Конструирование</w:t>
            </w:r>
            <w:r w:rsidR="00045755">
              <w:rPr>
                <w:rFonts w:ascii="Times New Roman" w:hAnsi="Times New Roman"/>
                <w:spacing w:val="-2"/>
                <w:sz w:val="24"/>
                <w:szCs w:val="24"/>
              </w:rPr>
              <w:t xml:space="preserve">:             </w:t>
            </w:r>
            <w:r>
              <w:rPr>
                <w:rFonts w:ascii="Times New Roman" w:hAnsi="Times New Roman"/>
                <w:spacing w:val="-2"/>
                <w:sz w:val="24"/>
                <w:szCs w:val="24"/>
              </w:rPr>
              <w:t xml:space="preserve"> «</w:t>
            </w:r>
            <w:r w:rsidR="00FD6220">
              <w:rPr>
                <w:rFonts w:ascii="Times New Roman" w:hAnsi="Times New Roman"/>
                <w:spacing w:val="-2"/>
                <w:sz w:val="24"/>
                <w:szCs w:val="24"/>
              </w:rPr>
              <w:t xml:space="preserve"> Дом с окошками</w:t>
            </w:r>
            <w:r>
              <w:rPr>
                <w:rFonts w:ascii="Times New Roman" w:hAnsi="Times New Roman"/>
                <w:spacing w:val="-2"/>
                <w:sz w:val="24"/>
                <w:szCs w:val="24"/>
              </w:rPr>
              <w:t>»</w:t>
            </w:r>
          </w:p>
          <w:p w:rsidR="006012C2" w:rsidRDefault="006012C2" w:rsidP="00166497">
            <w:pPr>
              <w:shd w:val="clear" w:color="auto" w:fill="FFFFFF"/>
              <w:rPr>
                <w:rFonts w:ascii="Times New Roman" w:hAnsi="Times New Roman"/>
                <w:spacing w:val="-2"/>
                <w:sz w:val="24"/>
                <w:szCs w:val="24"/>
              </w:rPr>
            </w:pPr>
          </w:p>
          <w:p w:rsidR="006012C2" w:rsidRDefault="006012C2" w:rsidP="00166497">
            <w:pPr>
              <w:shd w:val="clear" w:color="auto" w:fill="FFFFFF"/>
              <w:rPr>
                <w:rFonts w:ascii="Times New Roman" w:hAnsi="Times New Roman"/>
                <w:spacing w:val="-2"/>
                <w:sz w:val="24"/>
                <w:szCs w:val="24"/>
              </w:rPr>
            </w:pPr>
          </w:p>
          <w:p w:rsidR="006012C2" w:rsidRDefault="006012C2" w:rsidP="00166497">
            <w:pPr>
              <w:shd w:val="clear" w:color="auto" w:fill="FFFFFF"/>
              <w:rPr>
                <w:rFonts w:ascii="Times New Roman" w:hAnsi="Times New Roman"/>
                <w:spacing w:val="-2"/>
                <w:sz w:val="24"/>
                <w:szCs w:val="24"/>
              </w:rPr>
            </w:pPr>
          </w:p>
          <w:p w:rsidR="0011388D" w:rsidRPr="00166497" w:rsidRDefault="0011388D" w:rsidP="00166497">
            <w:pPr>
              <w:shd w:val="clear" w:color="auto" w:fill="FFFFFF"/>
              <w:rPr>
                <w:rFonts w:ascii="Times New Roman" w:hAnsi="Times New Roman"/>
                <w:spacing w:val="-2"/>
                <w:sz w:val="24"/>
                <w:szCs w:val="24"/>
              </w:rPr>
            </w:pPr>
            <w:r w:rsidRPr="005752AF">
              <w:rPr>
                <w:rFonts w:ascii="Times New Roman" w:hAnsi="Times New Roman"/>
                <w:sz w:val="24"/>
                <w:szCs w:val="24"/>
              </w:rPr>
              <w:t>Рисование: «Наша группа»</w:t>
            </w:r>
          </w:p>
        </w:tc>
        <w:tc>
          <w:tcPr>
            <w:tcW w:w="3315" w:type="dxa"/>
          </w:tcPr>
          <w:p w:rsidR="00E5521D" w:rsidRPr="005752AF" w:rsidRDefault="00166497" w:rsidP="00E5521D">
            <w:pPr>
              <w:spacing w:before="14"/>
              <w:rPr>
                <w:rFonts w:ascii="Times New Roman" w:hAnsi="Times New Roman"/>
                <w:sz w:val="24"/>
                <w:szCs w:val="24"/>
              </w:rPr>
            </w:pPr>
            <w:r>
              <w:rPr>
                <w:rFonts w:ascii="Times New Roman" w:hAnsi="Times New Roman"/>
                <w:sz w:val="24"/>
                <w:szCs w:val="24"/>
              </w:rPr>
              <w:lastRenderedPageBreak/>
              <w:t>ф</w:t>
            </w:r>
            <w:r w:rsidR="00E5521D">
              <w:rPr>
                <w:rFonts w:ascii="Times New Roman" w:hAnsi="Times New Roman"/>
                <w:sz w:val="24"/>
                <w:szCs w:val="24"/>
              </w:rPr>
              <w:t>ормировать умение рис</w:t>
            </w:r>
            <w:r w:rsidR="00045755">
              <w:rPr>
                <w:rFonts w:ascii="Times New Roman" w:hAnsi="Times New Roman"/>
                <w:sz w:val="24"/>
                <w:szCs w:val="24"/>
              </w:rPr>
              <w:t xml:space="preserve">овать детский сад, </w:t>
            </w:r>
            <w:r w:rsidR="00E5521D">
              <w:rPr>
                <w:rFonts w:ascii="Times New Roman" w:hAnsi="Times New Roman"/>
                <w:sz w:val="24"/>
                <w:szCs w:val="24"/>
              </w:rPr>
              <w:t>закрепить навык работы</w:t>
            </w:r>
            <w:r w:rsidR="00E5521D" w:rsidRPr="005752AF">
              <w:rPr>
                <w:rFonts w:ascii="Times New Roman" w:hAnsi="Times New Roman"/>
                <w:sz w:val="24"/>
                <w:szCs w:val="24"/>
              </w:rPr>
              <w:t xml:space="preserve"> с акварельными красками, их особе</w:t>
            </w:r>
            <w:r w:rsidR="00E5521D">
              <w:rPr>
                <w:rFonts w:ascii="Times New Roman" w:hAnsi="Times New Roman"/>
                <w:sz w:val="24"/>
                <w:szCs w:val="24"/>
              </w:rPr>
              <w:t xml:space="preserve">нностями </w:t>
            </w:r>
          </w:p>
          <w:p w:rsidR="00166497" w:rsidRDefault="0011388D" w:rsidP="00166497">
            <w:pPr>
              <w:spacing w:before="14"/>
              <w:rPr>
                <w:rFonts w:ascii="Times New Roman" w:hAnsi="Times New Roman"/>
                <w:sz w:val="24"/>
                <w:szCs w:val="24"/>
              </w:rPr>
            </w:pPr>
            <w:r w:rsidRPr="005752AF">
              <w:rPr>
                <w:rFonts w:ascii="Times New Roman" w:hAnsi="Times New Roman"/>
                <w:sz w:val="24"/>
                <w:szCs w:val="24"/>
              </w:rPr>
              <w:t>дать представление детям о методе лепки</w:t>
            </w:r>
            <w:r w:rsidR="00045755">
              <w:rPr>
                <w:rFonts w:ascii="Times New Roman" w:hAnsi="Times New Roman"/>
                <w:sz w:val="24"/>
                <w:szCs w:val="24"/>
              </w:rPr>
              <w:t xml:space="preserve"> –</w:t>
            </w:r>
            <w:r w:rsidRPr="005752AF">
              <w:rPr>
                <w:rFonts w:ascii="Times New Roman" w:hAnsi="Times New Roman"/>
                <w:sz w:val="24"/>
                <w:szCs w:val="24"/>
              </w:rPr>
              <w:t xml:space="preserve"> пласти</w:t>
            </w:r>
            <w:r w:rsidR="00045755">
              <w:rPr>
                <w:rFonts w:ascii="Times New Roman" w:hAnsi="Times New Roman"/>
                <w:sz w:val="24"/>
                <w:szCs w:val="24"/>
              </w:rPr>
              <w:t>л</w:t>
            </w:r>
            <w:r w:rsidRPr="005752AF">
              <w:rPr>
                <w:rFonts w:ascii="Times New Roman" w:hAnsi="Times New Roman"/>
                <w:sz w:val="24"/>
                <w:szCs w:val="24"/>
              </w:rPr>
              <w:t xml:space="preserve">нографии; развить мелкую моторику рук, умение расширять свою </w:t>
            </w:r>
            <w:r w:rsidRPr="005752AF">
              <w:rPr>
                <w:rFonts w:ascii="Times New Roman" w:hAnsi="Times New Roman"/>
                <w:sz w:val="24"/>
                <w:szCs w:val="24"/>
              </w:rPr>
              <w:lastRenderedPageBreak/>
              <w:t>работу</w:t>
            </w:r>
            <w:r w:rsidR="00166497" w:rsidRPr="005752AF">
              <w:rPr>
                <w:rFonts w:ascii="Times New Roman" w:hAnsi="Times New Roman"/>
                <w:sz w:val="24"/>
                <w:szCs w:val="24"/>
              </w:rPr>
              <w:t xml:space="preserve"> </w:t>
            </w:r>
          </w:p>
          <w:p w:rsidR="00166497" w:rsidRDefault="00166497" w:rsidP="00166497">
            <w:pPr>
              <w:spacing w:before="14"/>
              <w:rPr>
                <w:rFonts w:ascii="Times New Roman" w:hAnsi="Times New Roman"/>
                <w:sz w:val="24"/>
                <w:szCs w:val="24"/>
              </w:rPr>
            </w:pPr>
            <w:r w:rsidRPr="005752AF">
              <w:rPr>
                <w:rFonts w:ascii="Times New Roman" w:hAnsi="Times New Roman"/>
                <w:sz w:val="24"/>
                <w:szCs w:val="24"/>
              </w:rPr>
              <w:t>уточнить представления о строительных деталях конструктора, способах соединения; упражнять в плоскостном моделировании, в совместном конструировании</w:t>
            </w:r>
          </w:p>
          <w:p w:rsidR="0011388D" w:rsidRPr="005752AF" w:rsidRDefault="0011388D" w:rsidP="00166497">
            <w:pPr>
              <w:spacing w:before="14"/>
              <w:rPr>
                <w:rFonts w:ascii="Times New Roman" w:hAnsi="Times New Roman"/>
                <w:sz w:val="24"/>
                <w:szCs w:val="24"/>
              </w:rPr>
            </w:pPr>
            <w:r w:rsidRPr="005752AF">
              <w:rPr>
                <w:rFonts w:ascii="Times New Roman" w:hAnsi="Times New Roman"/>
                <w:sz w:val="24"/>
                <w:szCs w:val="24"/>
              </w:rPr>
              <w:t>формировать умение отражать в рисунке окружающие предметы, оценивать свои рисунки и рисунки товарищей; развивать эстетический вкус</w:t>
            </w: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lastRenderedPageBreak/>
              <w:t>2</w:t>
            </w:r>
          </w:p>
        </w:tc>
        <w:tc>
          <w:tcPr>
            <w:tcW w:w="1229" w:type="dxa"/>
            <w:vMerge/>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2 неделя</w:t>
            </w:r>
          </w:p>
        </w:tc>
        <w:tc>
          <w:tcPr>
            <w:tcW w:w="3701" w:type="dxa"/>
          </w:tcPr>
          <w:p w:rsidR="0011388D" w:rsidRDefault="0011388D" w:rsidP="0011388D">
            <w:pPr>
              <w:shd w:val="clear" w:color="auto" w:fill="FFFFFF"/>
              <w:rPr>
                <w:rFonts w:ascii="Times New Roman" w:hAnsi="Times New Roman"/>
                <w:spacing w:val="-2"/>
                <w:sz w:val="24"/>
                <w:szCs w:val="24"/>
              </w:rPr>
            </w:pPr>
            <w:r w:rsidRPr="005752AF">
              <w:rPr>
                <w:rFonts w:ascii="Times New Roman" w:hAnsi="Times New Roman"/>
                <w:spacing w:val="-2"/>
                <w:sz w:val="24"/>
                <w:szCs w:val="24"/>
              </w:rPr>
              <w:t>Рис</w:t>
            </w:r>
            <w:r w:rsidR="00166497">
              <w:rPr>
                <w:rFonts w:ascii="Times New Roman" w:hAnsi="Times New Roman"/>
                <w:spacing w:val="-2"/>
                <w:sz w:val="24"/>
                <w:szCs w:val="24"/>
              </w:rPr>
              <w:t xml:space="preserve">ование: </w:t>
            </w:r>
            <w:r w:rsidR="006012C2">
              <w:rPr>
                <w:rFonts w:ascii="Times New Roman" w:hAnsi="Times New Roman"/>
                <w:spacing w:val="-2"/>
                <w:sz w:val="24"/>
                <w:szCs w:val="24"/>
              </w:rPr>
              <w:t xml:space="preserve"> </w:t>
            </w:r>
            <w:r w:rsidR="00172BE0">
              <w:rPr>
                <w:rFonts w:ascii="Times New Roman" w:hAnsi="Times New Roman"/>
                <w:spacing w:val="-2"/>
                <w:sz w:val="24"/>
                <w:szCs w:val="24"/>
              </w:rPr>
              <w:t xml:space="preserve"> </w:t>
            </w:r>
          </w:p>
          <w:p w:rsidR="00172BE0" w:rsidRDefault="00172BE0" w:rsidP="0011388D">
            <w:pPr>
              <w:shd w:val="clear" w:color="auto" w:fill="FFFFFF"/>
              <w:rPr>
                <w:rFonts w:ascii="Times New Roman" w:hAnsi="Times New Roman"/>
                <w:spacing w:val="-2"/>
                <w:sz w:val="24"/>
                <w:szCs w:val="24"/>
              </w:rPr>
            </w:pPr>
          </w:p>
          <w:p w:rsidR="00172BE0" w:rsidRPr="005752AF" w:rsidRDefault="00172BE0" w:rsidP="0011388D">
            <w:pPr>
              <w:shd w:val="clear" w:color="auto" w:fill="FFFFFF"/>
              <w:rPr>
                <w:rFonts w:ascii="Times New Roman" w:hAnsi="Times New Roman"/>
                <w:spacing w:val="-2"/>
                <w:sz w:val="24"/>
                <w:szCs w:val="24"/>
              </w:rPr>
            </w:pPr>
          </w:p>
          <w:p w:rsidR="00166497" w:rsidRDefault="00166497" w:rsidP="00166497">
            <w:pPr>
              <w:shd w:val="clear" w:color="auto" w:fill="FFFFFF"/>
              <w:rPr>
                <w:rFonts w:ascii="Times New Roman" w:hAnsi="Times New Roman"/>
                <w:sz w:val="24"/>
                <w:szCs w:val="24"/>
              </w:rPr>
            </w:pPr>
            <w:r w:rsidRPr="005752AF">
              <w:rPr>
                <w:rFonts w:ascii="Times New Roman" w:hAnsi="Times New Roman"/>
                <w:sz w:val="24"/>
                <w:szCs w:val="24"/>
              </w:rPr>
              <w:t>Аппл</w:t>
            </w:r>
            <w:r>
              <w:rPr>
                <w:rFonts w:ascii="Times New Roman" w:hAnsi="Times New Roman"/>
                <w:sz w:val="24"/>
                <w:szCs w:val="24"/>
              </w:rPr>
              <w:t>икация: «</w:t>
            </w:r>
            <w:r w:rsidR="002A263E">
              <w:rPr>
                <w:rFonts w:ascii="Times New Roman" w:hAnsi="Times New Roman"/>
                <w:sz w:val="24"/>
                <w:szCs w:val="24"/>
              </w:rPr>
              <w:t>Грибное лукошко</w:t>
            </w:r>
            <w:r w:rsidRPr="005752AF">
              <w:rPr>
                <w:rFonts w:ascii="Times New Roman" w:hAnsi="Times New Roman"/>
                <w:sz w:val="24"/>
                <w:szCs w:val="24"/>
              </w:rPr>
              <w:t>»</w:t>
            </w:r>
          </w:p>
          <w:p w:rsidR="00172BE0" w:rsidRDefault="00172BE0" w:rsidP="00166497">
            <w:pPr>
              <w:shd w:val="clear" w:color="auto" w:fill="FFFFFF"/>
              <w:rPr>
                <w:rFonts w:ascii="Times New Roman" w:hAnsi="Times New Roman"/>
                <w:sz w:val="24"/>
                <w:szCs w:val="24"/>
              </w:rPr>
            </w:pPr>
          </w:p>
          <w:p w:rsidR="00172BE0" w:rsidRPr="005752AF" w:rsidRDefault="00172BE0" w:rsidP="00166497">
            <w:pPr>
              <w:shd w:val="clear" w:color="auto" w:fill="FFFFFF"/>
              <w:rPr>
                <w:rFonts w:ascii="Times New Roman" w:hAnsi="Times New Roman"/>
                <w:sz w:val="24"/>
                <w:szCs w:val="24"/>
              </w:rPr>
            </w:pPr>
          </w:p>
          <w:p w:rsidR="0011388D" w:rsidRPr="005752AF" w:rsidRDefault="00045755" w:rsidP="0011388D">
            <w:pPr>
              <w:shd w:val="clear" w:color="auto" w:fill="FFFFFF"/>
              <w:rPr>
                <w:rFonts w:ascii="Times New Roman" w:hAnsi="Times New Roman"/>
                <w:sz w:val="24"/>
                <w:szCs w:val="24"/>
              </w:rPr>
            </w:pPr>
            <w:r>
              <w:rPr>
                <w:rFonts w:ascii="Times New Roman" w:hAnsi="Times New Roman"/>
                <w:spacing w:val="-2"/>
                <w:sz w:val="24"/>
                <w:szCs w:val="24"/>
              </w:rPr>
              <w:t>Конструирование</w:t>
            </w:r>
            <w:r w:rsidR="002A263E">
              <w:rPr>
                <w:rFonts w:ascii="Times New Roman" w:hAnsi="Times New Roman"/>
                <w:sz w:val="24"/>
                <w:szCs w:val="24"/>
              </w:rPr>
              <w:t>: «Корзина</w:t>
            </w:r>
            <w:r w:rsidR="0011388D" w:rsidRPr="005752AF">
              <w:rPr>
                <w:rFonts w:ascii="Times New Roman" w:hAnsi="Times New Roman"/>
                <w:sz w:val="24"/>
                <w:szCs w:val="24"/>
              </w:rPr>
              <w:t>»</w:t>
            </w:r>
          </w:p>
          <w:p w:rsidR="0011388D" w:rsidRDefault="0011388D" w:rsidP="0011388D">
            <w:pPr>
              <w:shd w:val="clear" w:color="auto" w:fill="FFFFFF"/>
              <w:rPr>
                <w:rFonts w:ascii="Times New Roman" w:hAnsi="Times New Roman"/>
                <w:sz w:val="24"/>
                <w:szCs w:val="24"/>
              </w:rPr>
            </w:pPr>
          </w:p>
          <w:p w:rsidR="00172BE0" w:rsidRPr="005752AF" w:rsidRDefault="00172BE0" w:rsidP="0011388D">
            <w:pPr>
              <w:shd w:val="clear" w:color="auto" w:fill="FFFFFF"/>
              <w:rPr>
                <w:rFonts w:ascii="Times New Roman" w:hAnsi="Times New Roman"/>
                <w:sz w:val="24"/>
                <w:szCs w:val="24"/>
              </w:rPr>
            </w:pPr>
          </w:p>
          <w:p w:rsidR="0011388D" w:rsidRPr="005752AF" w:rsidRDefault="0011388D" w:rsidP="0011388D">
            <w:pPr>
              <w:shd w:val="clear" w:color="auto" w:fill="FFFFFF"/>
              <w:rPr>
                <w:rFonts w:ascii="Times New Roman" w:hAnsi="Times New Roman"/>
                <w:sz w:val="24"/>
                <w:szCs w:val="24"/>
              </w:rPr>
            </w:pPr>
            <w:r w:rsidRPr="005752AF">
              <w:rPr>
                <w:rFonts w:ascii="Times New Roman" w:hAnsi="Times New Roman"/>
                <w:sz w:val="24"/>
                <w:szCs w:val="24"/>
              </w:rPr>
              <w:t>Рисование: «Лето-</w:t>
            </w:r>
            <w:r w:rsidR="002A263E">
              <w:rPr>
                <w:rFonts w:ascii="Times New Roman" w:hAnsi="Times New Roman"/>
                <w:sz w:val="24"/>
                <w:szCs w:val="24"/>
              </w:rPr>
              <w:t xml:space="preserve"> </w:t>
            </w:r>
            <w:r w:rsidRPr="005752AF">
              <w:rPr>
                <w:rFonts w:ascii="Times New Roman" w:hAnsi="Times New Roman"/>
                <w:sz w:val="24"/>
                <w:szCs w:val="24"/>
              </w:rPr>
              <w:t>красное прошло»</w:t>
            </w:r>
          </w:p>
        </w:tc>
        <w:tc>
          <w:tcPr>
            <w:tcW w:w="3315" w:type="dxa"/>
          </w:tcPr>
          <w:p w:rsidR="0011388D" w:rsidRPr="005752AF" w:rsidRDefault="00166497" w:rsidP="0011388D">
            <w:pPr>
              <w:spacing w:before="14"/>
              <w:rPr>
                <w:rFonts w:ascii="Times New Roman" w:hAnsi="Times New Roman"/>
                <w:sz w:val="24"/>
                <w:szCs w:val="24"/>
              </w:rPr>
            </w:pPr>
            <w:r>
              <w:rPr>
                <w:rFonts w:ascii="Times New Roman" w:hAnsi="Times New Roman"/>
                <w:sz w:val="24"/>
                <w:szCs w:val="24"/>
              </w:rPr>
              <w:t>развивать умение рисовать лес , передавать его красоту с помощью красок</w:t>
            </w:r>
          </w:p>
          <w:p w:rsidR="00045755" w:rsidRPr="005752AF" w:rsidRDefault="00045755" w:rsidP="00045755">
            <w:pPr>
              <w:spacing w:before="14"/>
              <w:rPr>
                <w:rFonts w:ascii="Times New Roman" w:hAnsi="Times New Roman"/>
                <w:sz w:val="24"/>
                <w:szCs w:val="24"/>
              </w:rPr>
            </w:pPr>
            <w:r w:rsidRPr="005752AF">
              <w:rPr>
                <w:rFonts w:ascii="Times New Roman" w:hAnsi="Times New Roman"/>
                <w:sz w:val="24"/>
                <w:szCs w:val="24"/>
              </w:rPr>
              <w:t>формировать умение выполнять аппликацию, вспомнить правила при работе с клеем и ножницами</w:t>
            </w:r>
          </w:p>
          <w:p w:rsidR="002A263E" w:rsidRDefault="002A263E" w:rsidP="0011388D">
            <w:pPr>
              <w:spacing w:before="14"/>
              <w:rPr>
                <w:rFonts w:ascii="Times New Roman" w:hAnsi="Times New Roman"/>
                <w:sz w:val="24"/>
                <w:szCs w:val="24"/>
              </w:rPr>
            </w:pPr>
            <w:r>
              <w:rPr>
                <w:rFonts w:ascii="Times New Roman" w:hAnsi="Times New Roman"/>
                <w:sz w:val="24"/>
                <w:szCs w:val="24"/>
              </w:rPr>
              <w:t>формировать умение конструировать корзину из природного материала</w:t>
            </w:r>
          </w:p>
          <w:p w:rsidR="0011388D" w:rsidRPr="005752AF" w:rsidRDefault="0011388D"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формировать умение отражать в рисунке впечатления полученные летом, формировать умение оценивать свои рисунки и рисунки товарищей</w:t>
            </w: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3</w:t>
            </w:r>
          </w:p>
        </w:tc>
        <w:tc>
          <w:tcPr>
            <w:tcW w:w="1229" w:type="dxa"/>
            <w:vMerge/>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3 неделя</w:t>
            </w:r>
          </w:p>
        </w:tc>
        <w:tc>
          <w:tcPr>
            <w:tcW w:w="3701" w:type="dxa"/>
          </w:tcPr>
          <w:p w:rsidR="0011388D" w:rsidRDefault="0011388D" w:rsidP="0011388D">
            <w:pPr>
              <w:spacing w:before="14"/>
              <w:rPr>
                <w:rFonts w:ascii="Times New Roman" w:hAnsi="Times New Roman"/>
                <w:spacing w:val="-2"/>
                <w:sz w:val="24"/>
                <w:szCs w:val="24"/>
              </w:rPr>
            </w:pPr>
            <w:r w:rsidRPr="005752AF">
              <w:rPr>
                <w:rFonts w:ascii="Times New Roman" w:hAnsi="Times New Roman"/>
                <w:sz w:val="24"/>
                <w:szCs w:val="24"/>
              </w:rPr>
              <w:t xml:space="preserve">Рисование: </w:t>
            </w:r>
            <w:r w:rsidR="00C11D98">
              <w:rPr>
                <w:rFonts w:ascii="Times New Roman" w:hAnsi="Times New Roman"/>
                <w:spacing w:val="-2"/>
                <w:sz w:val="24"/>
                <w:szCs w:val="24"/>
              </w:rPr>
              <w:t>«Что нам осень принесла</w:t>
            </w:r>
            <w:r w:rsidRPr="005752AF">
              <w:rPr>
                <w:rFonts w:ascii="Times New Roman" w:hAnsi="Times New Roman"/>
                <w:spacing w:val="-2"/>
                <w:sz w:val="24"/>
                <w:szCs w:val="24"/>
              </w:rPr>
              <w:t>»</w:t>
            </w:r>
            <w:r w:rsidR="00C11D98">
              <w:rPr>
                <w:rFonts w:ascii="Times New Roman" w:hAnsi="Times New Roman"/>
                <w:spacing w:val="-2"/>
                <w:sz w:val="24"/>
                <w:szCs w:val="24"/>
              </w:rPr>
              <w:t>(овощи фрукты)</w:t>
            </w:r>
          </w:p>
          <w:p w:rsidR="00F21910" w:rsidRDefault="00F21910" w:rsidP="0011388D">
            <w:pPr>
              <w:spacing w:before="14"/>
              <w:rPr>
                <w:rFonts w:ascii="Times New Roman" w:hAnsi="Times New Roman"/>
                <w:spacing w:val="-2"/>
                <w:sz w:val="24"/>
                <w:szCs w:val="24"/>
              </w:rPr>
            </w:pPr>
          </w:p>
          <w:p w:rsidR="00F21910" w:rsidRDefault="00F21910" w:rsidP="0011388D">
            <w:pPr>
              <w:spacing w:before="14"/>
              <w:rPr>
                <w:rFonts w:ascii="Times New Roman" w:hAnsi="Times New Roman"/>
                <w:spacing w:val="-2"/>
                <w:sz w:val="24"/>
                <w:szCs w:val="24"/>
              </w:rPr>
            </w:pPr>
          </w:p>
          <w:p w:rsidR="00F21910" w:rsidRDefault="00F21910" w:rsidP="0011388D">
            <w:pPr>
              <w:spacing w:before="14"/>
              <w:rPr>
                <w:rFonts w:ascii="Times New Roman" w:hAnsi="Times New Roman"/>
                <w:spacing w:val="-2"/>
                <w:sz w:val="24"/>
                <w:szCs w:val="24"/>
              </w:rPr>
            </w:pPr>
          </w:p>
          <w:p w:rsidR="00F21910" w:rsidRPr="005752AF" w:rsidRDefault="00F21910" w:rsidP="0011388D">
            <w:pPr>
              <w:spacing w:before="14"/>
              <w:rPr>
                <w:rFonts w:ascii="Times New Roman" w:hAnsi="Times New Roman"/>
                <w:spacing w:val="-2"/>
                <w:sz w:val="24"/>
                <w:szCs w:val="24"/>
              </w:rPr>
            </w:pPr>
          </w:p>
          <w:p w:rsidR="002A263E" w:rsidRDefault="002A263E" w:rsidP="002A263E">
            <w:pPr>
              <w:spacing w:before="14"/>
              <w:rPr>
                <w:rFonts w:ascii="Times New Roman" w:hAnsi="Times New Roman"/>
                <w:sz w:val="24"/>
                <w:szCs w:val="24"/>
              </w:rPr>
            </w:pPr>
          </w:p>
          <w:p w:rsidR="002A263E" w:rsidRDefault="002A263E" w:rsidP="002A263E">
            <w:pPr>
              <w:spacing w:before="14"/>
              <w:rPr>
                <w:rFonts w:ascii="Times New Roman" w:hAnsi="Times New Roman"/>
                <w:sz w:val="24"/>
                <w:szCs w:val="24"/>
              </w:rPr>
            </w:pPr>
            <w:r w:rsidRPr="005752AF">
              <w:rPr>
                <w:rFonts w:ascii="Times New Roman" w:hAnsi="Times New Roman"/>
                <w:sz w:val="24"/>
                <w:szCs w:val="24"/>
              </w:rPr>
              <w:t>Лепка: «Вылепи любые фрукты</w:t>
            </w:r>
            <w:r>
              <w:rPr>
                <w:rFonts w:ascii="Times New Roman" w:hAnsi="Times New Roman"/>
                <w:sz w:val="24"/>
                <w:szCs w:val="24"/>
              </w:rPr>
              <w:t xml:space="preserve"> и овощи</w:t>
            </w:r>
            <w:r w:rsidRPr="005752AF">
              <w:rPr>
                <w:rFonts w:ascii="Times New Roman" w:hAnsi="Times New Roman"/>
                <w:sz w:val="24"/>
                <w:szCs w:val="24"/>
              </w:rPr>
              <w:t xml:space="preserve"> »</w:t>
            </w:r>
          </w:p>
          <w:p w:rsidR="00F21910" w:rsidRDefault="00F21910" w:rsidP="002A263E">
            <w:pPr>
              <w:spacing w:before="14"/>
              <w:rPr>
                <w:rFonts w:ascii="Times New Roman" w:hAnsi="Times New Roman"/>
                <w:sz w:val="24"/>
                <w:szCs w:val="24"/>
              </w:rPr>
            </w:pPr>
          </w:p>
          <w:p w:rsidR="00F21910" w:rsidRPr="005752AF" w:rsidRDefault="00F21910" w:rsidP="002A263E">
            <w:pPr>
              <w:spacing w:before="14"/>
              <w:rPr>
                <w:rFonts w:ascii="Times New Roman" w:hAnsi="Times New Roman"/>
                <w:sz w:val="24"/>
                <w:szCs w:val="24"/>
              </w:rPr>
            </w:pPr>
          </w:p>
          <w:p w:rsidR="0011388D" w:rsidRPr="005752AF" w:rsidRDefault="0011388D" w:rsidP="0011388D">
            <w:pPr>
              <w:spacing w:before="14"/>
              <w:rPr>
                <w:rFonts w:ascii="Times New Roman" w:hAnsi="Times New Roman"/>
                <w:spacing w:val="-2"/>
                <w:sz w:val="24"/>
                <w:szCs w:val="24"/>
              </w:rPr>
            </w:pPr>
          </w:p>
          <w:p w:rsidR="0011388D" w:rsidRPr="005752AF" w:rsidRDefault="00FD6220" w:rsidP="0011388D">
            <w:pPr>
              <w:spacing w:before="14"/>
              <w:rPr>
                <w:rFonts w:ascii="Times New Roman" w:hAnsi="Times New Roman"/>
                <w:spacing w:val="-2"/>
                <w:sz w:val="24"/>
                <w:szCs w:val="24"/>
              </w:rPr>
            </w:pPr>
            <w:r>
              <w:rPr>
                <w:rFonts w:ascii="Times New Roman" w:hAnsi="Times New Roman"/>
                <w:spacing w:val="-2"/>
                <w:sz w:val="24"/>
                <w:szCs w:val="24"/>
              </w:rPr>
              <w:t>Конструирование: «Тарелка с овощами и фруктами</w:t>
            </w:r>
            <w:r w:rsidR="0011388D" w:rsidRPr="005752AF">
              <w:rPr>
                <w:rFonts w:ascii="Times New Roman" w:hAnsi="Times New Roman"/>
                <w:spacing w:val="-2"/>
                <w:sz w:val="24"/>
                <w:szCs w:val="24"/>
              </w:rPr>
              <w:t>»</w:t>
            </w:r>
          </w:p>
          <w:p w:rsidR="0011388D" w:rsidRPr="005752AF" w:rsidRDefault="0011388D" w:rsidP="0011388D">
            <w:pPr>
              <w:spacing w:before="14"/>
              <w:rPr>
                <w:rFonts w:ascii="Times New Roman" w:hAnsi="Times New Roman"/>
                <w:spacing w:val="-2"/>
                <w:sz w:val="24"/>
                <w:szCs w:val="24"/>
              </w:rPr>
            </w:pPr>
          </w:p>
          <w:p w:rsidR="0011388D" w:rsidRDefault="0011388D" w:rsidP="0011388D">
            <w:pPr>
              <w:spacing w:before="14"/>
              <w:rPr>
                <w:rFonts w:ascii="Times New Roman" w:hAnsi="Times New Roman"/>
                <w:sz w:val="24"/>
                <w:szCs w:val="24"/>
              </w:rPr>
            </w:pPr>
          </w:p>
          <w:p w:rsidR="00F21910" w:rsidRDefault="00F21910" w:rsidP="0011388D">
            <w:pPr>
              <w:spacing w:before="14"/>
              <w:rPr>
                <w:rFonts w:ascii="Times New Roman" w:hAnsi="Times New Roman"/>
                <w:sz w:val="24"/>
                <w:szCs w:val="24"/>
              </w:rPr>
            </w:pPr>
          </w:p>
          <w:p w:rsidR="00F21910" w:rsidRDefault="00F21910" w:rsidP="0011388D">
            <w:pPr>
              <w:spacing w:before="14"/>
              <w:rPr>
                <w:rFonts w:ascii="Times New Roman" w:hAnsi="Times New Roman"/>
                <w:sz w:val="24"/>
                <w:szCs w:val="24"/>
              </w:rPr>
            </w:pPr>
          </w:p>
          <w:p w:rsidR="00F21910" w:rsidRPr="005752AF" w:rsidRDefault="00F21910" w:rsidP="0011388D">
            <w:pPr>
              <w:spacing w:before="14"/>
              <w:rPr>
                <w:rFonts w:ascii="Times New Roman" w:hAnsi="Times New Roman"/>
                <w:sz w:val="24"/>
                <w:szCs w:val="24"/>
              </w:rPr>
            </w:pPr>
          </w:p>
          <w:p w:rsidR="0011388D" w:rsidRPr="005752AF" w:rsidRDefault="00FD6220" w:rsidP="0011388D">
            <w:pPr>
              <w:spacing w:before="14"/>
              <w:rPr>
                <w:rFonts w:ascii="Times New Roman" w:hAnsi="Times New Roman"/>
                <w:sz w:val="24"/>
                <w:szCs w:val="24"/>
              </w:rPr>
            </w:pPr>
            <w:r>
              <w:rPr>
                <w:rFonts w:ascii="Times New Roman" w:hAnsi="Times New Roman"/>
                <w:sz w:val="24"/>
                <w:szCs w:val="24"/>
              </w:rPr>
              <w:t>Рисование: « Натюрморт» (рисование с натуры)</w:t>
            </w:r>
          </w:p>
          <w:p w:rsidR="0011388D" w:rsidRPr="005752AF" w:rsidRDefault="0011388D" w:rsidP="0011388D">
            <w:pPr>
              <w:spacing w:before="14"/>
              <w:rPr>
                <w:rFonts w:ascii="Times New Roman" w:hAnsi="Times New Roman"/>
                <w:sz w:val="24"/>
                <w:szCs w:val="24"/>
              </w:rPr>
            </w:pPr>
          </w:p>
        </w:tc>
        <w:tc>
          <w:tcPr>
            <w:tcW w:w="3315" w:type="dxa"/>
          </w:tcPr>
          <w:p w:rsidR="002A263E" w:rsidRDefault="0011388D" w:rsidP="002A263E">
            <w:pPr>
              <w:spacing w:before="14"/>
              <w:rPr>
                <w:rFonts w:ascii="Times New Roman" w:hAnsi="Times New Roman"/>
                <w:sz w:val="24"/>
                <w:szCs w:val="24"/>
              </w:rPr>
            </w:pPr>
            <w:r w:rsidRPr="005752AF">
              <w:rPr>
                <w:rFonts w:ascii="Times New Roman" w:hAnsi="Times New Roman"/>
                <w:sz w:val="24"/>
                <w:szCs w:val="24"/>
              </w:rPr>
              <w:lastRenderedPageBreak/>
              <w:t xml:space="preserve">развивать умение создавать сказочный образ; формировать умение рисовать развесистые деревья, передовая разветвленность кроны </w:t>
            </w:r>
            <w:r w:rsidRPr="005752AF">
              <w:rPr>
                <w:rFonts w:ascii="Times New Roman" w:hAnsi="Times New Roman"/>
                <w:sz w:val="24"/>
                <w:szCs w:val="24"/>
              </w:rPr>
              <w:lastRenderedPageBreak/>
              <w:t>фруктовых деревьев, изобразить большое количество «золотых» яблок</w:t>
            </w:r>
          </w:p>
          <w:p w:rsidR="002A263E" w:rsidRPr="005752AF" w:rsidRDefault="002A263E" w:rsidP="002A263E">
            <w:pPr>
              <w:spacing w:before="14"/>
              <w:rPr>
                <w:rFonts w:ascii="Times New Roman" w:hAnsi="Times New Roman"/>
                <w:sz w:val="24"/>
                <w:szCs w:val="24"/>
              </w:rPr>
            </w:pPr>
            <w:r w:rsidRPr="005752AF">
              <w:rPr>
                <w:rFonts w:ascii="Times New Roman" w:hAnsi="Times New Roman"/>
                <w:sz w:val="24"/>
                <w:szCs w:val="24"/>
              </w:rPr>
              <w:t xml:space="preserve"> формировать умение передавать в лепке форму разных фруктов</w:t>
            </w:r>
            <w:r>
              <w:rPr>
                <w:rFonts w:ascii="Times New Roman" w:hAnsi="Times New Roman"/>
                <w:sz w:val="24"/>
                <w:szCs w:val="24"/>
              </w:rPr>
              <w:t xml:space="preserve"> и овощей</w:t>
            </w:r>
            <w:r w:rsidRPr="005752AF">
              <w:rPr>
                <w:rFonts w:ascii="Times New Roman" w:hAnsi="Times New Roman"/>
                <w:sz w:val="24"/>
                <w:szCs w:val="24"/>
              </w:rPr>
              <w:t>; развить умение сопоставлять форму фруктов с геометрическими фигурами</w:t>
            </w:r>
          </w:p>
          <w:p w:rsidR="0011388D" w:rsidRPr="005752AF" w:rsidRDefault="0011388D"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-формирова</w:t>
            </w:r>
            <w:r w:rsidR="00FD6220">
              <w:rPr>
                <w:rFonts w:ascii="Times New Roman" w:hAnsi="Times New Roman"/>
                <w:sz w:val="24"/>
                <w:szCs w:val="24"/>
              </w:rPr>
              <w:t xml:space="preserve">ть умение конструировать овощи и фрукты </w:t>
            </w:r>
            <w:r w:rsidRPr="005752AF">
              <w:rPr>
                <w:rFonts w:ascii="Times New Roman" w:hAnsi="Times New Roman"/>
                <w:sz w:val="24"/>
                <w:szCs w:val="24"/>
              </w:rPr>
              <w:t>методом оригами, развивать внимание , мелкую моторику, творческие способности</w:t>
            </w:r>
          </w:p>
          <w:p w:rsidR="0011388D" w:rsidRPr="005752AF" w:rsidRDefault="0011388D"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формировать умение рисовать овощи и фрукты</w:t>
            </w:r>
            <w:r w:rsidR="00FD6220">
              <w:rPr>
                <w:rFonts w:ascii="Times New Roman" w:hAnsi="Times New Roman"/>
                <w:sz w:val="24"/>
                <w:szCs w:val="24"/>
              </w:rPr>
              <w:t xml:space="preserve"> с натуры</w:t>
            </w:r>
            <w:r w:rsidRPr="005752AF">
              <w:rPr>
                <w:rFonts w:ascii="Times New Roman" w:hAnsi="Times New Roman"/>
                <w:sz w:val="24"/>
                <w:szCs w:val="24"/>
              </w:rPr>
              <w:t>; закрепить навык работы с красками, кисточками, развить изобразительное творчество</w:t>
            </w:r>
          </w:p>
          <w:p w:rsidR="0011388D" w:rsidRPr="005752AF" w:rsidRDefault="0011388D" w:rsidP="0011388D">
            <w:pPr>
              <w:spacing w:before="14"/>
              <w:rPr>
                <w:rFonts w:ascii="Times New Roman" w:hAnsi="Times New Roman"/>
                <w:sz w:val="24"/>
                <w:szCs w:val="24"/>
              </w:rPr>
            </w:pPr>
          </w:p>
        </w:tc>
      </w:tr>
      <w:tr w:rsidR="00A12DF0" w:rsidTr="00F6344C">
        <w:trPr>
          <w:trHeight w:val="10246"/>
        </w:trPr>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lastRenderedPageBreak/>
              <w:t>4</w:t>
            </w: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F21910" w:rsidP="00F21910">
            <w:pPr>
              <w:spacing w:before="14"/>
              <w:rPr>
                <w:rFonts w:ascii="Times New Roman" w:hAnsi="Times New Roman"/>
                <w:sz w:val="24"/>
                <w:szCs w:val="24"/>
              </w:rPr>
            </w:pPr>
            <w:r>
              <w:rPr>
                <w:rFonts w:ascii="Times New Roman" w:hAnsi="Times New Roman"/>
                <w:sz w:val="24"/>
                <w:szCs w:val="24"/>
              </w:rPr>
              <w:t>4</w:t>
            </w:r>
            <w:r w:rsidR="0011388D" w:rsidRPr="005752AF">
              <w:rPr>
                <w:rFonts w:ascii="Times New Roman" w:hAnsi="Times New Roman"/>
                <w:sz w:val="24"/>
                <w:szCs w:val="24"/>
              </w:rPr>
              <w:t>неделя</w:t>
            </w:r>
          </w:p>
        </w:tc>
        <w:tc>
          <w:tcPr>
            <w:tcW w:w="3701" w:type="dxa"/>
          </w:tcPr>
          <w:p w:rsidR="0011388D" w:rsidRDefault="0011388D" w:rsidP="0011388D">
            <w:pPr>
              <w:shd w:val="clear" w:color="auto" w:fill="FFFFFF"/>
              <w:ind w:left="350"/>
              <w:rPr>
                <w:rFonts w:ascii="Times New Roman" w:hAnsi="Times New Roman"/>
                <w:sz w:val="24"/>
                <w:szCs w:val="24"/>
              </w:rPr>
            </w:pPr>
            <w:r w:rsidRPr="005752AF">
              <w:rPr>
                <w:rFonts w:ascii="Times New Roman" w:hAnsi="Times New Roman"/>
                <w:sz w:val="24"/>
                <w:szCs w:val="24"/>
              </w:rPr>
              <w:t>Рисование: « Детский сад моей мечты»</w:t>
            </w:r>
          </w:p>
          <w:p w:rsidR="00F21910" w:rsidRDefault="00F21910" w:rsidP="0011388D">
            <w:pPr>
              <w:shd w:val="clear" w:color="auto" w:fill="FFFFFF"/>
              <w:ind w:left="350"/>
              <w:rPr>
                <w:rFonts w:ascii="Times New Roman" w:hAnsi="Times New Roman"/>
                <w:sz w:val="24"/>
                <w:szCs w:val="24"/>
              </w:rPr>
            </w:pPr>
          </w:p>
          <w:p w:rsidR="00535C7A" w:rsidRPr="005752AF" w:rsidRDefault="00535C7A" w:rsidP="0011388D">
            <w:pPr>
              <w:shd w:val="clear" w:color="auto" w:fill="FFFFFF"/>
              <w:ind w:left="350"/>
              <w:rPr>
                <w:rFonts w:ascii="Times New Roman" w:hAnsi="Times New Roman"/>
                <w:sz w:val="24"/>
                <w:szCs w:val="24"/>
              </w:rPr>
            </w:pPr>
          </w:p>
          <w:p w:rsidR="0066285C" w:rsidRDefault="00FD6220" w:rsidP="00FD6220">
            <w:pPr>
              <w:shd w:val="clear" w:color="auto" w:fill="FFFFFF"/>
              <w:rPr>
                <w:rFonts w:ascii="Times New Roman" w:hAnsi="Times New Roman"/>
                <w:sz w:val="24"/>
                <w:szCs w:val="24"/>
              </w:rPr>
            </w:pPr>
            <w:r>
              <w:rPr>
                <w:rFonts w:ascii="Times New Roman" w:hAnsi="Times New Roman"/>
                <w:sz w:val="24"/>
                <w:szCs w:val="24"/>
              </w:rPr>
              <w:t xml:space="preserve">     </w:t>
            </w:r>
            <w:r w:rsidR="0066285C">
              <w:rPr>
                <w:rFonts w:ascii="Times New Roman" w:hAnsi="Times New Roman"/>
                <w:spacing w:val="-2"/>
                <w:sz w:val="24"/>
                <w:szCs w:val="24"/>
              </w:rPr>
              <w:t>Лепка: «Букет для</w:t>
            </w:r>
            <w:r w:rsidR="0011388D" w:rsidRPr="005752AF">
              <w:rPr>
                <w:rFonts w:ascii="Times New Roman" w:hAnsi="Times New Roman"/>
                <w:spacing w:val="-2"/>
                <w:sz w:val="24"/>
                <w:szCs w:val="24"/>
              </w:rPr>
              <w:t xml:space="preserve"> </w:t>
            </w:r>
            <w:r w:rsidR="0066285C">
              <w:rPr>
                <w:rFonts w:ascii="Times New Roman" w:hAnsi="Times New Roman"/>
                <w:spacing w:val="-2"/>
                <w:sz w:val="24"/>
                <w:szCs w:val="24"/>
              </w:rPr>
              <w:t xml:space="preserve">                   </w:t>
            </w:r>
            <w:r w:rsidR="0011388D" w:rsidRPr="005752AF">
              <w:rPr>
                <w:rFonts w:ascii="Times New Roman" w:hAnsi="Times New Roman"/>
                <w:spacing w:val="-2"/>
                <w:sz w:val="24"/>
                <w:szCs w:val="24"/>
              </w:rPr>
              <w:t>воспитателей»</w:t>
            </w:r>
            <w:r w:rsidRPr="005752AF">
              <w:rPr>
                <w:rFonts w:ascii="Times New Roman" w:hAnsi="Times New Roman"/>
                <w:sz w:val="24"/>
                <w:szCs w:val="24"/>
              </w:rPr>
              <w:t xml:space="preserve"> </w:t>
            </w:r>
            <w:r w:rsidR="0066285C">
              <w:rPr>
                <w:rFonts w:ascii="Times New Roman" w:hAnsi="Times New Roman"/>
                <w:sz w:val="24"/>
                <w:szCs w:val="24"/>
              </w:rPr>
              <w:t xml:space="preserve">   </w:t>
            </w:r>
          </w:p>
          <w:p w:rsidR="0066285C" w:rsidRDefault="0066285C" w:rsidP="00FD6220">
            <w:pPr>
              <w:shd w:val="clear" w:color="auto" w:fill="FFFFFF"/>
              <w:rPr>
                <w:rFonts w:ascii="Times New Roman" w:hAnsi="Times New Roman"/>
                <w:sz w:val="24"/>
                <w:szCs w:val="24"/>
              </w:rPr>
            </w:pPr>
          </w:p>
          <w:p w:rsidR="00535C7A" w:rsidRDefault="00535C7A" w:rsidP="00FD6220">
            <w:pPr>
              <w:shd w:val="clear" w:color="auto" w:fill="FFFFFF"/>
              <w:rPr>
                <w:rFonts w:ascii="Times New Roman" w:hAnsi="Times New Roman"/>
                <w:sz w:val="24"/>
                <w:szCs w:val="24"/>
              </w:rPr>
            </w:pPr>
          </w:p>
          <w:p w:rsidR="0011388D" w:rsidRDefault="0011388D" w:rsidP="0011388D">
            <w:pPr>
              <w:shd w:val="clear" w:color="auto" w:fill="FFFFFF"/>
              <w:ind w:left="350"/>
              <w:rPr>
                <w:rFonts w:ascii="Times New Roman" w:hAnsi="Times New Roman"/>
                <w:spacing w:val="-2"/>
                <w:sz w:val="24"/>
                <w:szCs w:val="24"/>
              </w:rPr>
            </w:pPr>
          </w:p>
          <w:p w:rsidR="00FD6220" w:rsidRPr="005752AF" w:rsidRDefault="00FD6220" w:rsidP="0011388D">
            <w:pPr>
              <w:shd w:val="clear" w:color="auto" w:fill="FFFFFF"/>
              <w:ind w:left="350"/>
              <w:rPr>
                <w:rFonts w:ascii="Times New Roman" w:hAnsi="Times New Roman"/>
                <w:spacing w:val="-2"/>
                <w:sz w:val="24"/>
                <w:szCs w:val="24"/>
              </w:rPr>
            </w:pPr>
          </w:p>
          <w:p w:rsidR="00535C7A" w:rsidRPr="005752AF" w:rsidRDefault="00535C7A" w:rsidP="00535C7A">
            <w:pPr>
              <w:shd w:val="clear" w:color="auto" w:fill="FFFFFF"/>
              <w:rPr>
                <w:rFonts w:ascii="Times New Roman" w:hAnsi="Times New Roman"/>
                <w:sz w:val="24"/>
                <w:szCs w:val="24"/>
              </w:rPr>
            </w:pPr>
            <w:r w:rsidRPr="005752AF">
              <w:rPr>
                <w:rFonts w:ascii="Times New Roman" w:hAnsi="Times New Roman"/>
                <w:sz w:val="24"/>
                <w:szCs w:val="24"/>
              </w:rPr>
              <w:t>Конструиров</w:t>
            </w:r>
            <w:r>
              <w:rPr>
                <w:rFonts w:ascii="Times New Roman" w:hAnsi="Times New Roman"/>
                <w:sz w:val="24"/>
                <w:szCs w:val="24"/>
              </w:rPr>
              <w:t>ание: «Мебель в моей группе</w:t>
            </w:r>
            <w:r w:rsidRPr="005752AF">
              <w:rPr>
                <w:rFonts w:ascii="Times New Roman" w:hAnsi="Times New Roman"/>
                <w:sz w:val="24"/>
                <w:szCs w:val="24"/>
              </w:rPr>
              <w:t>»</w:t>
            </w:r>
          </w:p>
          <w:p w:rsidR="0011388D" w:rsidRDefault="0011388D" w:rsidP="0011388D">
            <w:pPr>
              <w:shd w:val="clear" w:color="auto" w:fill="FFFFFF"/>
              <w:ind w:left="350"/>
              <w:rPr>
                <w:rFonts w:ascii="Times New Roman" w:hAnsi="Times New Roman"/>
                <w:spacing w:val="-2"/>
                <w:sz w:val="24"/>
                <w:szCs w:val="24"/>
              </w:rPr>
            </w:pPr>
          </w:p>
          <w:p w:rsidR="00535C7A" w:rsidRDefault="00535C7A" w:rsidP="0011388D">
            <w:pPr>
              <w:shd w:val="clear" w:color="auto" w:fill="FFFFFF"/>
              <w:ind w:left="350"/>
              <w:rPr>
                <w:rFonts w:ascii="Times New Roman" w:hAnsi="Times New Roman"/>
                <w:spacing w:val="-2"/>
                <w:sz w:val="24"/>
                <w:szCs w:val="24"/>
              </w:rPr>
            </w:pPr>
          </w:p>
          <w:p w:rsidR="00535C7A" w:rsidRDefault="00535C7A" w:rsidP="0011388D">
            <w:pPr>
              <w:shd w:val="clear" w:color="auto" w:fill="FFFFFF"/>
              <w:ind w:left="350"/>
              <w:rPr>
                <w:rFonts w:ascii="Times New Roman" w:hAnsi="Times New Roman"/>
                <w:spacing w:val="-2"/>
                <w:sz w:val="24"/>
                <w:szCs w:val="24"/>
              </w:rPr>
            </w:pPr>
          </w:p>
          <w:p w:rsidR="00535C7A" w:rsidRPr="005752AF" w:rsidRDefault="00535C7A" w:rsidP="0011388D">
            <w:pPr>
              <w:shd w:val="clear" w:color="auto" w:fill="FFFFFF"/>
              <w:ind w:left="350"/>
              <w:rPr>
                <w:rFonts w:ascii="Times New Roman" w:hAnsi="Times New Roman"/>
                <w:spacing w:val="-2"/>
                <w:sz w:val="24"/>
                <w:szCs w:val="24"/>
              </w:rPr>
            </w:pPr>
          </w:p>
          <w:p w:rsidR="0011388D" w:rsidRPr="005752AF" w:rsidRDefault="0011388D" w:rsidP="0011388D">
            <w:pPr>
              <w:shd w:val="clear" w:color="auto" w:fill="FFFFFF"/>
              <w:ind w:left="350"/>
              <w:rPr>
                <w:rFonts w:ascii="Times New Roman" w:hAnsi="Times New Roman"/>
                <w:sz w:val="24"/>
                <w:szCs w:val="24"/>
              </w:rPr>
            </w:pPr>
            <w:r w:rsidRPr="005752AF">
              <w:rPr>
                <w:rFonts w:ascii="Times New Roman" w:hAnsi="Times New Roman"/>
                <w:spacing w:val="-2"/>
                <w:sz w:val="24"/>
                <w:szCs w:val="24"/>
              </w:rPr>
              <w:t>Рисование: «Что ты любишь больше всего рисовать?»</w:t>
            </w:r>
          </w:p>
          <w:p w:rsidR="0011388D" w:rsidRPr="005752AF" w:rsidRDefault="0011388D" w:rsidP="0011388D">
            <w:pPr>
              <w:shd w:val="clear" w:color="auto" w:fill="FFFFFF"/>
              <w:ind w:left="350"/>
              <w:rPr>
                <w:rFonts w:ascii="Times New Roman" w:hAnsi="Times New Roman"/>
                <w:sz w:val="24"/>
                <w:szCs w:val="24"/>
              </w:rPr>
            </w:pPr>
          </w:p>
        </w:tc>
        <w:tc>
          <w:tcPr>
            <w:tcW w:w="3315" w:type="dxa"/>
          </w:tcPr>
          <w:p w:rsidR="0066285C" w:rsidRDefault="0011388D" w:rsidP="0066285C">
            <w:pPr>
              <w:shd w:val="clear" w:color="auto" w:fill="FFFFFF"/>
              <w:spacing w:line="317" w:lineRule="exact"/>
              <w:ind w:right="58" w:firstLine="360"/>
              <w:rPr>
                <w:rFonts w:ascii="Times New Roman" w:hAnsi="Times New Roman"/>
                <w:sz w:val="24"/>
                <w:szCs w:val="24"/>
              </w:rPr>
            </w:pPr>
            <w:r w:rsidRPr="005752AF">
              <w:rPr>
                <w:rFonts w:ascii="Times New Roman" w:hAnsi="Times New Roman"/>
                <w:sz w:val="24"/>
                <w:szCs w:val="24"/>
              </w:rPr>
              <w:t xml:space="preserve">расширять представления о видах изобразительного искусства, развивать умение </w:t>
            </w:r>
            <w:r w:rsidR="0066285C">
              <w:rPr>
                <w:rFonts w:ascii="Times New Roman" w:hAnsi="Times New Roman"/>
                <w:sz w:val="24"/>
                <w:szCs w:val="24"/>
              </w:rPr>
              <w:t xml:space="preserve">самостоятельно рисовать детский     </w:t>
            </w:r>
            <w:r w:rsidRPr="005752AF">
              <w:rPr>
                <w:rFonts w:ascii="Times New Roman" w:hAnsi="Times New Roman"/>
                <w:sz w:val="24"/>
                <w:szCs w:val="24"/>
              </w:rPr>
              <w:t>са</w:t>
            </w:r>
            <w:r w:rsidR="0066285C" w:rsidRPr="005752AF">
              <w:rPr>
                <w:rFonts w:ascii="Times New Roman" w:hAnsi="Times New Roman"/>
                <w:sz w:val="24"/>
                <w:szCs w:val="24"/>
              </w:rPr>
              <w:t>д своей мечты.</w:t>
            </w:r>
          </w:p>
          <w:p w:rsidR="0066285C" w:rsidRPr="0066285C" w:rsidRDefault="0066285C" w:rsidP="0066285C">
            <w:pPr>
              <w:shd w:val="clear" w:color="auto" w:fill="FFFFFF"/>
              <w:spacing w:line="317" w:lineRule="exact"/>
              <w:ind w:right="58" w:firstLine="360"/>
              <w:rPr>
                <w:rFonts w:ascii="Times New Roman" w:hAnsi="Times New Roman"/>
                <w:sz w:val="24"/>
                <w:szCs w:val="24"/>
              </w:rPr>
            </w:pPr>
            <w:r w:rsidRPr="005752AF">
              <w:rPr>
                <w:rFonts w:ascii="Times New Roman" w:hAnsi="Times New Roman"/>
                <w:spacing w:val="-1"/>
                <w:sz w:val="24"/>
                <w:szCs w:val="24"/>
              </w:rPr>
              <w:t>развивать умение лепить цветок из целого куска пластилина используя знакомые способы лепки</w:t>
            </w:r>
          </w:p>
          <w:p w:rsidR="0066285C" w:rsidRDefault="0066285C" w:rsidP="0066285C">
            <w:pPr>
              <w:shd w:val="clear" w:color="auto" w:fill="FFFFFF"/>
              <w:spacing w:line="317" w:lineRule="exact"/>
              <w:ind w:right="58"/>
              <w:rPr>
                <w:rFonts w:ascii="Times New Roman" w:hAnsi="Times New Roman"/>
                <w:sz w:val="24"/>
                <w:szCs w:val="24"/>
              </w:rPr>
            </w:pPr>
          </w:p>
          <w:p w:rsidR="0011388D" w:rsidRPr="005752AF" w:rsidRDefault="0011388D" w:rsidP="0066285C">
            <w:pPr>
              <w:shd w:val="clear" w:color="auto" w:fill="FFFFFF"/>
              <w:spacing w:line="317" w:lineRule="exact"/>
              <w:ind w:right="58"/>
              <w:rPr>
                <w:rFonts w:ascii="Times New Roman" w:hAnsi="Times New Roman"/>
                <w:sz w:val="24"/>
                <w:szCs w:val="24"/>
              </w:rPr>
            </w:pPr>
            <w:r w:rsidRPr="005752AF">
              <w:rPr>
                <w:rFonts w:ascii="Times New Roman" w:hAnsi="Times New Roman"/>
                <w:sz w:val="24"/>
                <w:szCs w:val="24"/>
              </w:rPr>
              <w:t>развивать умение конструировать из спичечных коробков, доделывать недостающие детали по замыслу</w:t>
            </w:r>
          </w:p>
          <w:p w:rsidR="0011388D" w:rsidRPr="005752AF" w:rsidRDefault="0011388D" w:rsidP="0011388D">
            <w:pPr>
              <w:shd w:val="clear" w:color="auto" w:fill="FFFFFF"/>
              <w:spacing w:line="317" w:lineRule="exact"/>
              <w:ind w:right="58" w:firstLine="360"/>
              <w:rPr>
                <w:rFonts w:ascii="Times New Roman" w:hAnsi="Times New Roman"/>
                <w:sz w:val="24"/>
                <w:szCs w:val="24"/>
              </w:rPr>
            </w:pPr>
          </w:p>
          <w:p w:rsidR="0011388D" w:rsidRPr="005752AF" w:rsidRDefault="0011388D" w:rsidP="0011388D">
            <w:pPr>
              <w:shd w:val="clear" w:color="auto" w:fill="FFFFFF"/>
              <w:spacing w:line="317" w:lineRule="exact"/>
              <w:ind w:right="58" w:firstLine="360"/>
              <w:rPr>
                <w:rFonts w:ascii="Times New Roman" w:hAnsi="Times New Roman"/>
                <w:spacing w:val="-1"/>
                <w:sz w:val="24"/>
                <w:szCs w:val="24"/>
              </w:rPr>
            </w:pPr>
          </w:p>
          <w:p w:rsidR="0011388D" w:rsidRPr="005752AF" w:rsidRDefault="0011388D" w:rsidP="0066285C">
            <w:pPr>
              <w:shd w:val="clear" w:color="auto" w:fill="FFFFFF"/>
              <w:spacing w:line="317" w:lineRule="exact"/>
              <w:ind w:right="58"/>
              <w:rPr>
                <w:rFonts w:ascii="Times New Roman" w:hAnsi="Times New Roman"/>
                <w:sz w:val="24"/>
                <w:szCs w:val="24"/>
              </w:rPr>
            </w:pPr>
            <w:r w:rsidRPr="005752AF">
              <w:rPr>
                <w:rFonts w:ascii="Times New Roman" w:hAnsi="Times New Roman"/>
                <w:sz w:val="24"/>
                <w:szCs w:val="24"/>
              </w:rPr>
              <w:t>формировать способность задумывать содержание своего рисунка, развивать изобразительное творчество</w:t>
            </w:r>
          </w:p>
        </w:tc>
      </w:tr>
      <w:tr w:rsidR="00A12DF0" w:rsidTr="00F21910">
        <w:tc>
          <w:tcPr>
            <w:tcW w:w="620" w:type="dxa"/>
          </w:tcPr>
          <w:p w:rsidR="00F6344C" w:rsidRDefault="00F6344C"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5</w:t>
            </w:r>
          </w:p>
        </w:tc>
        <w:tc>
          <w:tcPr>
            <w:tcW w:w="1229" w:type="dxa"/>
          </w:tcPr>
          <w:p w:rsidR="00F6344C" w:rsidRDefault="00F6344C"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октябрь</w:t>
            </w:r>
          </w:p>
        </w:tc>
        <w:tc>
          <w:tcPr>
            <w:tcW w:w="1039" w:type="dxa"/>
          </w:tcPr>
          <w:p w:rsidR="00F6344C" w:rsidRDefault="00F6344C"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1 неделя</w:t>
            </w:r>
          </w:p>
        </w:tc>
        <w:tc>
          <w:tcPr>
            <w:tcW w:w="3701" w:type="dxa"/>
          </w:tcPr>
          <w:p w:rsidR="00F6344C" w:rsidRDefault="00F6344C" w:rsidP="0011388D">
            <w:pPr>
              <w:shd w:val="clear" w:color="auto" w:fill="FFFFFF"/>
              <w:spacing w:line="274" w:lineRule="exact"/>
              <w:rPr>
                <w:rFonts w:ascii="Times New Roman" w:hAnsi="Times New Roman"/>
                <w:sz w:val="24"/>
                <w:szCs w:val="24"/>
              </w:rPr>
            </w:pPr>
          </w:p>
          <w:p w:rsidR="0011388D" w:rsidRPr="005752AF" w:rsidRDefault="00C11D98" w:rsidP="0011388D">
            <w:pPr>
              <w:shd w:val="clear" w:color="auto" w:fill="FFFFFF"/>
              <w:spacing w:line="274" w:lineRule="exact"/>
              <w:rPr>
                <w:rFonts w:ascii="Times New Roman" w:hAnsi="Times New Roman"/>
                <w:sz w:val="24"/>
                <w:szCs w:val="24"/>
              </w:rPr>
            </w:pPr>
            <w:r>
              <w:rPr>
                <w:rFonts w:ascii="Times New Roman" w:hAnsi="Times New Roman"/>
                <w:sz w:val="24"/>
                <w:szCs w:val="24"/>
              </w:rPr>
              <w:t>Рисование: «Деревья кустарники</w:t>
            </w:r>
            <w:r w:rsidR="0011388D" w:rsidRPr="005752AF">
              <w:rPr>
                <w:rFonts w:ascii="Times New Roman" w:hAnsi="Times New Roman"/>
                <w:sz w:val="24"/>
                <w:szCs w:val="24"/>
              </w:rPr>
              <w:t>»</w:t>
            </w:r>
          </w:p>
          <w:p w:rsidR="0011388D" w:rsidRDefault="0011388D" w:rsidP="0011388D">
            <w:pPr>
              <w:shd w:val="clear" w:color="auto" w:fill="FFFFFF"/>
              <w:spacing w:line="274" w:lineRule="exact"/>
              <w:rPr>
                <w:rFonts w:ascii="Times New Roman" w:hAnsi="Times New Roman"/>
                <w:sz w:val="24"/>
                <w:szCs w:val="24"/>
              </w:rPr>
            </w:pPr>
          </w:p>
          <w:p w:rsidR="00535C7A" w:rsidRDefault="00535C7A" w:rsidP="0011388D">
            <w:pPr>
              <w:shd w:val="clear" w:color="auto" w:fill="FFFFFF"/>
              <w:spacing w:line="274" w:lineRule="exact"/>
              <w:rPr>
                <w:rFonts w:ascii="Times New Roman" w:hAnsi="Times New Roman"/>
                <w:sz w:val="24"/>
                <w:szCs w:val="24"/>
              </w:rPr>
            </w:pPr>
          </w:p>
          <w:p w:rsidR="00535C7A" w:rsidRPr="005752AF" w:rsidRDefault="00535C7A" w:rsidP="0011388D">
            <w:pPr>
              <w:shd w:val="clear" w:color="auto" w:fill="FFFFFF"/>
              <w:spacing w:line="274" w:lineRule="exact"/>
              <w:rPr>
                <w:rFonts w:ascii="Times New Roman" w:hAnsi="Times New Roman"/>
                <w:sz w:val="24"/>
                <w:szCs w:val="24"/>
              </w:rPr>
            </w:pPr>
          </w:p>
          <w:p w:rsidR="00F6344C" w:rsidRDefault="00F6344C" w:rsidP="0011388D">
            <w:pPr>
              <w:shd w:val="clear" w:color="auto" w:fill="FFFFFF"/>
              <w:spacing w:line="274" w:lineRule="exact"/>
              <w:rPr>
                <w:rFonts w:ascii="Times New Roman" w:hAnsi="Times New Roman"/>
                <w:sz w:val="24"/>
                <w:szCs w:val="24"/>
              </w:rPr>
            </w:pPr>
          </w:p>
          <w:p w:rsidR="00F6344C" w:rsidRDefault="00F6344C" w:rsidP="0011388D">
            <w:pPr>
              <w:shd w:val="clear" w:color="auto" w:fill="FFFFFF"/>
              <w:spacing w:line="274" w:lineRule="exact"/>
              <w:rPr>
                <w:rFonts w:ascii="Times New Roman" w:hAnsi="Times New Roman"/>
                <w:sz w:val="24"/>
                <w:szCs w:val="24"/>
              </w:rPr>
            </w:pPr>
          </w:p>
          <w:p w:rsidR="00F6344C" w:rsidRDefault="00F6344C" w:rsidP="0011388D">
            <w:pPr>
              <w:shd w:val="clear" w:color="auto" w:fill="FFFFFF"/>
              <w:spacing w:line="274" w:lineRule="exact"/>
              <w:rPr>
                <w:rFonts w:ascii="Times New Roman" w:hAnsi="Times New Roman"/>
                <w:sz w:val="24"/>
                <w:szCs w:val="24"/>
              </w:rPr>
            </w:pPr>
          </w:p>
          <w:p w:rsidR="00F6344C" w:rsidRDefault="00F6344C" w:rsidP="0011388D">
            <w:pPr>
              <w:shd w:val="clear" w:color="auto" w:fill="FFFFFF"/>
              <w:spacing w:line="274" w:lineRule="exact"/>
              <w:rPr>
                <w:rFonts w:ascii="Times New Roman" w:hAnsi="Times New Roman"/>
                <w:sz w:val="24"/>
                <w:szCs w:val="24"/>
              </w:rPr>
            </w:pPr>
          </w:p>
          <w:p w:rsidR="0011388D" w:rsidRPr="005752AF" w:rsidRDefault="00F6344C" w:rsidP="0011388D">
            <w:pPr>
              <w:shd w:val="clear" w:color="auto" w:fill="FFFFFF"/>
              <w:spacing w:line="274" w:lineRule="exact"/>
              <w:rPr>
                <w:rFonts w:ascii="Times New Roman" w:hAnsi="Times New Roman"/>
                <w:sz w:val="24"/>
                <w:szCs w:val="24"/>
              </w:rPr>
            </w:pPr>
            <w:r>
              <w:rPr>
                <w:rFonts w:ascii="Times New Roman" w:hAnsi="Times New Roman"/>
                <w:sz w:val="24"/>
                <w:szCs w:val="24"/>
              </w:rPr>
              <w:t>Аппликация: «Осенние дерево</w:t>
            </w:r>
            <w:r w:rsidR="0011388D" w:rsidRPr="005752AF">
              <w:rPr>
                <w:rFonts w:ascii="Times New Roman" w:hAnsi="Times New Roman"/>
                <w:sz w:val="24"/>
                <w:szCs w:val="24"/>
              </w:rPr>
              <w:t>»</w:t>
            </w:r>
          </w:p>
          <w:p w:rsidR="00A90AC4" w:rsidRDefault="00A90AC4" w:rsidP="00A90AC4">
            <w:pPr>
              <w:shd w:val="clear" w:color="auto" w:fill="FFFFFF"/>
              <w:spacing w:line="274" w:lineRule="exact"/>
              <w:rPr>
                <w:rFonts w:ascii="Times New Roman" w:hAnsi="Times New Roman"/>
                <w:sz w:val="24"/>
                <w:szCs w:val="24"/>
              </w:rPr>
            </w:pPr>
          </w:p>
          <w:p w:rsidR="00535C7A" w:rsidRDefault="00535C7A" w:rsidP="00A90AC4">
            <w:pPr>
              <w:shd w:val="clear" w:color="auto" w:fill="FFFFFF"/>
              <w:spacing w:line="274" w:lineRule="exact"/>
              <w:rPr>
                <w:rFonts w:ascii="Times New Roman" w:hAnsi="Times New Roman"/>
                <w:sz w:val="24"/>
                <w:szCs w:val="24"/>
              </w:rPr>
            </w:pPr>
          </w:p>
          <w:p w:rsidR="00535C7A" w:rsidRDefault="00535C7A" w:rsidP="00A90AC4">
            <w:pPr>
              <w:shd w:val="clear" w:color="auto" w:fill="FFFFFF"/>
              <w:spacing w:line="274" w:lineRule="exact"/>
              <w:rPr>
                <w:rFonts w:ascii="Times New Roman" w:hAnsi="Times New Roman"/>
                <w:sz w:val="24"/>
                <w:szCs w:val="24"/>
              </w:rPr>
            </w:pPr>
          </w:p>
          <w:p w:rsidR="00A90AC4" w:rsidRDefault="00A90AC4" w:rsidP="00A90AC4">
            <w:pPr>
              <w:shd w:val="clear" w:color="auto" w:fill="FFFFFF"/>
              <w:spacing w:line="274" w:lineRule="exact"/>
              <w:rPr>
                <w:rFonts w:ascii="Times New Roman" w:hAnsi="Times New Roman"/>
                <w:sz w:val="24"/>
                <w:szCs w:val="24"/>
              </w:rPr>
            </w:pPr>
          </w:p>
          <w:p w:rsidR="00A90AC4" w:rsidRPr="005752AF" w:rsidRDefault="006C5F98" w:rsidP="00A90AC4">
            <w:pPr>
              <w:shd w:val="clear" w:color="auto" w:fill="FFFFFF"/>
              <w:spacing w:line="274" w:lineRule="exact"/>
              <w:rPr>
                <w:rFonts w:ascii="Times New Roman" w:hAnsi="Times New Roman"/>
                <w:sz w:val="24"/>
                <w:szCs w:val="24"/>
              </w:rPr>
            </w:pPr>
            <w:r>
              <w:rPr>
                <w:rFonts w:ascii="Times New Roman" w:hAnsi="Times New Roman"/>
                <w:sz w:val="24"/>
                <w:szCs w:val="24"/>
              </w:rPr>
              <w:t>К</w:t>
            </w:r>
            <w:r w:rsidR="00F6344C">
              <w:rPr>
                <w:rFonts w:ascii="Times New Roman" w:hAnsi="Times New Roman"/>
                <w:sz w:val="24"/>
                <w:szCs w:val="24"/>
              </w:rPr>
              <w:t>онструирование: «Бумажное дерево</w:t>
            </w:r>
            <w:r w:rsidR="00A90AC4" w:rsidRPr="005752AF">
              <w:rPr>
                <w:rFonts w:ascii="Times New Roman" w:hAnsi="Times New Roman"/>
                <w:sz w:val="24"/>
                <w:szCs w:val="24"/>
              </w:rPr>
              <w:t>»</w:t>
            </w:r>
          </w:p>
          <w:p w:rsidR="0011388D" w:rsidRPr="005752AF" w:rsidRDefault="0011388D" w:rsidP="0011388D">
            <w:pPr>
              <w:shd w:val="clear" w:color="auto" w:fill="FFFFFF"/>
              <w:spacing w:line="274" w:lineRule="exact"/>
              <w:rPr>
                <w:rFonts w:ascii="Times New Roman" w:hAnsi="Times New Roman"/>
                <w:sz w:val="24"/>
                <w:szCs w:val="24"/>
              </w:rPr>
            </w:pPr>
          </w:p>
          <w:p w:rsidR="0011388D" w:rsidRPr="005752AF" w:rsidRDefault="0011388D" w:rsidP="0011388D">
            <w:pPr>
              <w:shd w:val="clear" w:color="auto" w:fill="FFFFFF"/>
              <w:spacing w:line="274" w:lineRule="exact"/>
              <w:rPr>
                <w:rFonts w:ascii="Times New Roman" w:hAnsi="Times New Roman"/>
                <w:sz w:val="24"/>
                <w:szCs w:val="24"/>
              </w:rPr>
            </w:pPr>
          </w:p>
          <w:p w:rsidR="00A90AC4" w:rsidRDefault="00A90AC4" w:rsidP="0011388D">
            <w:pPr>
              <w:shd w:val="clear" w:color="auto" w:fill="FFFFFF"/>
              <w:spacing w:line="274" w:lineRule="exact"/>
              <w:rPr>
                <w:rFonts w:ascii="Times New Roman" w:hAnsi="Times New Roman"/>
                <w:spacing w:val="-2"/>
                <w:sz w:val="24"/>
                <w:szCs w:val="24"/>
              </w:rPr>
            </w:pPr>
          </w:p>
          <w:p w:rsidR="00535C7A" w:rsidRDefault="00535C7A" w:rsidP="0011388D">
            <w:pPr>
              <w:shd w:val="clear" w:color="auto" w:fill="FFFFFF"/>
              <w:spacing w:line="274" w:lineRule="exact"/>
              <w:rPr>
                <w:rFonts w:ascii="Times New Roman" w:hAnsi="Times New Roman"/>
                <w:spacing w:val="-2"/>
                <w:sz w:val="24"/>
                <w:szCs w:val="24"/>
              </w:rPr>
            </w:pPr>
          </w:p>
          <w:p w:rsidR="00535C7A" w:rsidRDefault="00535C7A" w:rsidP="0011388D">
            <w:pPr>
              <w:shd w:val="clear" w:color="auto" w:fill="FFFFFF"/>
              <w:spacing w:line="274" w:lineRule="exact"/>
              <w:rPr>
                <w:rFonts w:ascii="Times New Roman" w:hAnsi="Times New Roman"/>
                <w:spacing w:val="-2"/>
                <w:sz w:val="24"/>
                <w:szCs w:val="24"/>
              </w:rPr>
            </w:pPr>
          </w:p>
          <w:p w:rsidR="00535C7A" w:rsidRDefault="00535C7A" w:rsidP="0011388D">
            <w:pPr>
              <w:shd w:val="clear" w:color="auto" w:fill="FFFFFF"/>
              <w:spacing w:line="274" w:lineRule="exact"/>
              <w:rPr>
                <w:rFonts w:ascii="Times New Roman" w:hAnsi="Times New Roman"/>
                <w:spacing w:val="-2"/>
                <w:sz w:val="24"/>
                <w:szCs w:val="24"/>
              </w:rPr>
            </w:pPr>
          </w:p>
          <w:p w:rsidR="0011388D" w:rsidRPr="005752AF" w:rsidRDefault="00F6344C" w:rsidP="0011388D">
            <w:pPr>
              <w:shd w:val="clear" w:color="auto" w:fill="FFFFFF"/>
              <w:spacing w:line="274" w:lineRule="exact"/>
              <w:rPr>
                <w:rFonts w:ascii="Times New Roman" w:hAnsi="Times New Roman"/>
                <w:sz w:val="24"/>
                <w:szCs w:val="24"/>
              </w:rPr>
            </w:pPr>
            <w:r>
              <w:rPr>
                <w:rFonts w:ascii="Times New Roman" w:hAnsi="Times New Roman"/>
                <w:spacing w:val="-2"/>
                <w:sz w:val="24"/>
                <w:szCs w:val="24"/>
              </w:rPr>
              <w:t>Рисование: «</w:t>
            </w:r>
            <w:r w:rsidR="00422FD4">
              <w:rPr>
                <w:rFonts w:ascii="Times New Roman" w:hAnsi="Times New Roman"/>
                <w:spacing w:val="-2"/>
                <w:sz w:val="24"/>
                <w:szCs w:val="24"/>
              </w:rPr>
              <w:t>Куст сирени</w:t>
            </w:r>
            <w:r w:rsidR="0011388D" w:rsidRPr="005752AF">
              <w:rPr>
                <w:rFonts w:ascii="Times New Roman" w:hAnsi="Times New Roman"/>
                <w:spacing w:val="-2"/>
                <w:sz w:val="24"/>
                <w:szCs w:val="24"/>
              </w:rPr>
              <w:t>»</w:t>
            </w:r>
          </w:p>
        </w:tc>
        <w:tc>
          <w:tcPr>
            <w:tcW w:w="3315" w:type="dxa"/>
          </w:tcPr>
          <w:p w:rsidR="00F6344C" w:rsidRDefault="00F6344C" w:rsidP="00C11D98">
            <w:pPr>
              <w:shd w:val="clear" w:color="auto" w:fill="FFFFFF"/>
              <w:spacing w:line="317" w:lineRule="exact"/>
              <w:ind w:right="394"/>
              <w:rPr>
                <w:rFonts w:ascii="Times New Roman" w:hAnsi="Times New Roman"/>
                <w:color w:val="111111"/>
                <w:sz w:val="24"/>
                <w:szCs w:val="24"/>
                <w:shd w:val="clear" w:color="auto" w:fill="FFFFFF"/>
              </w:rPr>
            </w:pPr>
          </w:p>
          <w:p w:rsidR="00F6344C" w:rsidRDefault="000618EB" w:rsidP="00C11D98">
            <w:pPr>
              <w:shd w:val="clear" w:color="auto" w:fill="FFFFFF"/>
              <w:spacing w:line="317" w:lineRule="exact"/>
              <w:ind w:right="394"/>
              <w:rPr>
                <w:rFonts w:ascii="Times New Roman" w:hAnsi="Times New Roman"/>
                <w:color w:val="111111"/>
                <w:sz w:val="24"/>
                <w:szCs w:val="24"/>
                <w:shd w:val="clear" w:color="auto" w:fill="FFFFFF"/>
              </w:rPr>
            </w:pPr>
            <w:r w:rsidRPr="000618EB">
              <w:rPr>
                <w:rFonts w:ascii="Times New Roman" w:hAnsi="Times New Roman"/>
                <w:color w:val="111111"/>
                <w:sz w:val="24"/>
                <w:szCs w:val="24"/>
                <w:shd w:val="clear" w:color="auto" w:fill="FFFFFF"/>
              </w:rPr>
              <w:t>Формировать умение</w:t>
            </w:r>
            <w:r w:rsidR="00C11D98" w:rsidRPr="000618EB">
              <w:rPr>
                <w:rFonts w:ascii="Times New Roman" w:hAnsi="Times New Roman"/>
                <w:color w:val="111111"/>
                <w:sz w:val="24"/>
                <w:szCs w:val="24"/>
                <w:shd w:val="clear" w:color="auto" w:fill="FFFFFF"/>
              </w:rPr>
              <w:t xml:space="preserve"> детей осваивать действия моделирования, разделять предложенные объекты на группы (</w:t>
            </w:r>
            <w:r w:rsidR="00C11D98" w:rsidRPr="000618EB">
              <w:rPr>
                <w:rStyle w:val="af6"/>
                <w:rFonts w:ascii="Times New Roman" w:hAnsi="Times New Roman"/>
                <w:color w:val="111111"/>
                <w:sz w:val="24"/>
                <w:szCs w:val="24"/>
                <w:bdr w:val="none" w:sz="0" w:space="0" w:color="auto" w:frame="1"/>
                <w:shd w:val="clear" w:color="auto" w:fill="FFFFFF"/>
              </w:rPr>
              <w:t>деревья</w:t>
            </w:r>
            <w:r w:rsidR="00C11D98" w:rsidRPr="000618EB">
              <w:rPr>
                <w:rFonts w:ascii="Times New Roman" w:hAnsi="Times New Roman"/>
                <w:color w:val="111111"/>
                <w:sz w:val="24"/>
                <w:szCs w:val="24"/>
                <w:shd w:val="clear" w:color="auto" w:fill="FFFFFF"/>
              </w:rPr>
              <w:t>, </w:t>
            </w:r>
            <w:r w:rsidR="00C11D98" w:rsidRPr="000618EB">
              <w:rPr>
                <w:rStyle w:val="af6"/>
                <w:rFonts w:ascii="Times New Roman" w:hAnsi="Times New Roman"/>
                <w:color w:val="111111"/>
                <w:sz w:val="24"/>
                <w:szCs w:val="24"/>
                <w:bdr w:val="none" w:sz="0" w:space="0" w:color="auto" w:frame="1"/>
                <w:shd w:val="clear" w:color="auto" w:fill="FFFFFF"/>
              </w:rPr>
              <w:t>кустарники</w:t>
            </w:r>
            <w:r w:rsidR="00C11D98" w:rsidRPr="000618EB">
              <w:rPr>
                <w:rFonts w:ascii="Times New Roman" w:hAnsi="Times New Roman"/>
                <w:color w:val="111111"/>
                <w:sz w:val="24"/>
                <w:szCs w:val="24"/>
                <w:shd w:val="clear" w:color="auto" w:fill="FFFFFF"/>
              </w:rPr>
              <w:t xml:space="preserve">, опираясь на схему; учить детей проводить прямые </w:t>
            </w:r>
            <w:r w:rsidR="00C11D98" w:rsidRPr="000618EB">
              <w:rPr>
                <w:rFonts w:ascii="Times New Roman" w:hAnsi="Times New Roman"/>
                <w:color w:val="111111"/>
                <w:sz w:val="24"/>
                <w:szCs w:val="24"/>
                <w:shd w:val="clear" w:color="auto" w:fill="FFFFFF"/>
              </w:rPr>
              <w:lastRenderedPageBreak/>
              <w:t>и ломанные линии, не отрывая кисти; </w:t>
            </w:r>
            <w:r w:rsidR="00F6344C">
              <w:rPr>
                <w:rFonts w:ascii="Times New Roman" w:hAnsi="Times New Roman"/>
                <w:color w:val="111111"/>
                <w:sz w:val="24"/>
                <w:szCs w:val="24"/>
                <w:shd w:val="clear" w:color="auto" w:fill="FFFFFF"/>
              </w:rPr>
              <w:t xml:space="preserve"> </w:t>
            </w:r>
          </w:p>
          <w:p w:rsidR="00F6344C" w:rsidRDefault="00F6344C" w:rsidP="00C11D98">
            <w:pPr>
              <w:shd w:val="clear" w:color="auto" w:fill="FFFFFF"/>
              <w:spacing w:line="317" w:lineRule="exact"/>
              <w:ind w:right="394"/>
              <w:rPr>
                <w:rFonts w:ascii="Times New Roman" w:hAnsi="Times New Roman"/>
                <w:color w:val="111111"/>
                <w:sz w:val="24"/>
                <w:szCs w:val="24"/>
                <w:shd w:val="clear" w:color="auto" w:fill="FFFFFF"/>
              </w:rPr>
            </w:pPr>
          </w:p>
          <w:p w:rsidR="00F6344C" w:rsidRDefault="00F6344C" w:rsidP="00C11D98">
            <w:pPr>
              <w:shd w:val="clear" w:color="auto" w:fill="FFFFFF"/>
              <w:spacing w:line="317" w:lineRule="exact"/>
              <w:ind w:right="394"/>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 xml:space="preserve">Развивать ориентировку на листе бумаги. Формировать умение  пользоваться кистью клеем и салфеткой.       </w:t>
            </w:r>
          </w:p>
          <w:p w:rsidR="00F6344C" w:rsidRDefault="00F6344C" w:rsidP="00C11D98">
            <w:pPr>
              <w:shd w:val="clear" w:color="auto" w:fill="FFFFFF"/>
              <w:spacing w:line="317" w:lineRule="exact"/>
              <w:ind w:right="394"/>
              <w:rPr>
                <w:rFonts w:ascii="Times New Roman" w:hAnsi="Times New Roman"/>
                <w:color w:val="111111"/>
                <w:sz w:val="24"/>
                <w:szCs w:val="24"/>
                <w:shd w:val="clear" w:color="auto" w:fill="FFFFFF"/>
              </w:rPr>
            </w:pPr>
          </w:p>
          <w:p w:rsidR="00422FD4" w:rsidRDefault="00F6344C" w:rsidP="00C11D98">
            <w:pPr>
              <w:shd w:val="clear" w:color="auto" w:fill="FFFFFF"/>
              <w:spacing w:line="317" w:lineRule="exact"/>
              <w:ind w:right="394"/>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 xml:space="preserve">Формировать умение складывать из бумаги формы.    </w:t>
            </w:r>
          </w:p>
          <w:p w:rsidR="00422FD4" w:rsidRDefault="00422FD4" w:rsidP="00C11D98">
            <w:pPr>
              <w:shd w:val="clear" w:color="auto" w:fill="FFFFFF"/>
              <w:spacing w:line="317" w:lineRule="exact"/>
              <w:ind w:right="394"/>
              <w:rPr>
                <w:rFonts w:ascii="Times New Roman" w:hAnsi="Times New Roman"/>
                <w:color w:val="111111"/>
                <w:sz w:val="24"/>
                <w:szCs w:val="24"/>
                <w:shd w:val="clear" w:color="auto" w:fill="FFFFFF"/>
              </w:rPr>
            </w:pPr>
          </w:p>
          <w:p w:rsidR="00422FD4" w:rsidRDefault="00422FD4" w:rsidP="00C11D98">
            <w:pPr>
              <w:shd w:val="clear" w:color="auto" w:fill="FFFFFF"/>
              <w:spacing w:line="317" w:lineRule="exact"/>
              <w:ind w:right="394"/>
              <w:rPr>
                <w:rFonts w:ascii="Times New Roman" w:hAnsi="Times New Roman"/>
                <w:color w:val="111111"/>
                <w:sz w:val="24"/>
                <w:szCs w:val="24"/>
                <w:shd w:val="clear" w:color="auto" w:fill="FFFFFF"/>
              </w:rPr>
            </w:pPr>
          </w:p>
          <w:p w:rsidR="00422FD4" w:rsidRDefault="00422FD4" w:rsidP="00C11D98">
            <w:pPr>
              <w:shd w:val="clear" w:color="auto" w:fill="FFFFFF"/>
              <w:spacing w:line="317" w:lineRule="exact"/>
              <w:ind w:right="394"/>
              <w:rPr>
                <w:rFonts w:ascii="Times New Roman" w:hAnsi="Times New Roman"/>
                <w:color w:val="111111"/>
                <w:sz w:val="24"/>
                <w:szCs w:val="24"/>
                <w:shd w:val="clear" w:color="auto" w:fill="FFFFFF"/>
              </w:rPr>
            </w:pPr>
          </w:p>
          <w:p w:rsidR="0011388D" w:rsidRPr="000618EB" w:rsidRDefault="008C29C7" w:rsidP="00C11D98">
            <w:pPr>
              <w:shd w:val="clear" w:color="auto" w:fill="FFFFFF"/>
              <w:spacing w:line="317" w:lineRule="exact"/>
              <w:ind w:right="394"/>
              <w:rPr>
                <w:rFonts w:ascii="Times New Roman" w:hAnsi="Times New Roman"/>
                <w:sz w:val="24"/>
                <w:szCs w:val="24"/>
              </w:rPr>
            </w:pPr>
            <w:r>
              <w:rPr>
                <w:rFonts w:ascii="Times New Roman" w:hAnsi="Times New Roman"/>
                <w:color w:val="111111"/>
                <w:sz w:val="24"/>
                <w:szCs w:val="24"/>
                <w:shd w:val="clear" w:color="auto" w:fill="FFFFFF"/>
              </w:rPr>
              <w:t>Создать целостный образ цветущий ветки сирени.</w:t>
            </w:r>
            <w:r w:rsidR="00F6344C">
              <w:rPr>
                <w:rFonts w:ascii="Times New Roman" w:hAnsi="Times New Roman"/>
                <w:color w:val="111111"/>
                <w:sz w:val="24"/>
                <w:szCs w:val="24"/>
                <w:shd w:val="clear" w:color="auto" w:fill="FFFFFF"/>
              </w:rPr>
              <w:t xml:space="preserve">                                                 </w:t>
            </w:r>
          </w:p>
        </w:tc>
      </w:tr>
      <w:tr w:rsidR="00A12DF0" w:rsidTr="00F21910">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lastRenderedPageBreak/>
              <w:t>6</w:t>
            </w:r>
          </w:p>
        </w:tc>
        <w:tc>
          <w:tcPr>
            <w:tcW w:w="1229" w:type="dxa"/>
            <w:vMerge w:val="restart"/>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2 неделя</w:t>
            </w:r>
          </w:p>
        </w:tc>
        <w:tc>
          <w:tcPr>
            <w:tcW w:w="3701" w:type="dxa"/>
          </w:tcPr>
          <w:p w:rsidR="0011388D" w:rsidRDefault="00623D60" w:rsidP="0011388D">
            <w:pPr>
              <w:shd w:val="clear" w:color="auto" w:fill="FFFFFF"/>
              <w:ind w:left="350"/>
              <w:rPr>
                <w:rFonts w:ascii="Times New Roman" w:hAnsi="Times New Roman"/>
                <w:spacing w:val="-2"/>
                <w:sz w:val="24"/>
                <w:szCs w:val="24"/>
              </w:rPr>
            </w:pPr>
            <w:r>
              <w:rPr>
                <w:rFonts w:ascii="Times New Roman" w:hAnsi="Times New Roman"/>
                <w:spacing w:val="-2"/>
                <w:sz w:val="24"/>
                <w:szCs w:val="24"/>
              </w:rPr>
              <w:t>Рисо</w:t>
            </w:r>
            <w:r w:rsidR="008C29C7">
              <w:rPr>
                <w:rFonts w:ascii="Times New Roman" w:hAnsi="Times New Roman"/>
                <w:spacing w:val="-2"/>
                <w:sz w:val="24"/>
                <w:szCs w:val="24"/>
              </w:rPr>
              <w:t>вание: «Дикие и домашние животные</w:t>
            </w:r>
            <w:r w:rsidR="0011388D" w:rsidRPr="005752AF">
              <w:rPr>
                <w:rFonts w:ascii="Times New Roman" w:hAnsi="Times New Roman"/>
                <w:spacing w:val="-2"/>
                <w:sz w:val="24"/>
                <w:szCs w:val="24"/>
              </w:rPr>
              <w:t>»</w:t>
            </w:r>
            <w:r w:rsidR="008C29C7">
              <w:rPr>
                <w:rFonts w:ascii="Times New Roman" w:hAnsi="Times New Roman"/>
                <w:spacing w:val="-2"/>
                <w:sz w:val="24"/>
                <w:szCs w:val="24"/>
              </w:rPr>
              <w:t>(Экология)</w:t>
            </w:r>
          </w:p>
          <w:p w:rsidR="00535C7A" w:rsidRDefault="00535C7A" w:rsidP="0011388D">
            <w:pPr>
              <w:shd w:val="clear" w:color="auto" w:fill="FFFFFF"/>
              <w:ind w:left="350"/>
              <w:rPr>
                <w:rFonts w:ascii="Times New Roman" w:hAnsi="Times New Roman"/>
                <w:spacing w:val="-2"/>
                <w:sz w:val="24"/>
                <w:szCs w:val="24"/>
              </w:rPr>
            </w:pPr>
          </w:p>
          <w:p w:rsidR="00535C7A" w:rsidRPr="005752AF" w:rsidRDefault="00535C7A" w:rsidP="0011388D">
            <w:pPr>
              <w:shd w:val="clear" w:color="auto" w:fill="FFFFFF"/>
              <w:ind w:left="350"/>
              <w:rPr>
                <w:rFonts w:ascii="Times New Roman" w:hAnsi="Times New Roman"/>
                <w:spacing w:val="-2"/>
                <w:sz w:val="24"/>
                <w:szCs w:val="24"/>
              </w:rPr>
            </w:pPr>
          </w:p>
          <w:p w:rsidR="0011388D" w:rsidRPr="005752AF" w:rsidRDefault="0011388D" w:rsidP="0011388D">
            <w:pPr>
              <w:shd w:val="clear" w:color="auto" w:fill="FFFFFF"/>
              <w:ind w:left="350"/>
              <w:rPr>
                <w:rFonts w:ascii="Times New Roman" w:hAnsi="Times New Roman"/>
                <w:spacing w:val="-2"/>
                <w:sz w:val="24"/>
                <w:szCs w:val="24"/>
              </w:rPr>
            </w:pPr>
          </w:p>
          <w:p w:rsidR="00984659" w:rsidRDefault="00623D60" w:rsidP="00984659">
            <w:pPr>
              <w:shd w:val="clear" w:color="auto" w:fill="FFFFFF"/>
              <w:rPr>
                <w:rFonts w:ascii="Times New Roman" w:hAnsi="Times New Roman"/>
                <w:sz w:val="24"/>
                <w:szCs w:val="24"/>
              </w:rPr>
            </w:pPr>
            <w:r w:rsidRPr="005752AF">
              <w:rPr>
                <w:rFonts w:ascii="Times New Roman" w:hAnsi="Times New Roman"/>
                <w:spacing w:val="-2"/>
                <w:sz w:val="24"/>
                <w:szCs w:val="24"/>
              </w:rPr>
              <w:t>Лепка:</w:t>
            </w:r>
            <w:r w:rsidR="00984659">
              <w:rPr>
                <w:rFonts w:ascii="Times New Roman" w:hAnsi="Times New Roman"/>
                <w:spacing w:val="-2"/>
                <w:sz w:val="24"/>
                <w:szCs w:val="24"/>
              </w:rPr>
              <w:t xml:space="preserve"> Домашние  животное</w:t>
            </w:r>
            <w:r w:rsidR="00984659">
              <w:rPr>
                <w:rFonts w:ascii="Times New Roman" w:hAnsi="Times New Roman"/>
                <w:sz w:val="24"/>
                <w:szCs w:val="24"/>
              </w:rPr>
              <w:t>.</w:t>
            </w:r>
          </w:p>
          <w:p w:rsidR="00623D60" w:rsidRPr="005752AF" w:rsidRDefault="00623D60" w:rsidP="00623D60">
            <w:pPr>
              <w:shd w:val="clear" w:color="auto" w:fill="FFFFFF"/>
              <w:ind w:left="350"/>
              <w:rPr>
                <w:rFonts w:ascii="Times New Roman" w:hAnsi="Times New Roman"/>
                <w:spacing w:val="-2"/>
                <w:sz w:val="24"/>
                <w:szCs w:val="24"/>
              </w:rPr>
            </w:pPr>
          </w:p>
          <w:p w:rsidR="0011388D" w:rsidRDefault="0011388D" w:rsidP="0011388D">
            <w:pPr>
              <w:shd w:val="clear" w:color="auto" w:fill="FFFFFF"/>
              <w:ind w:left="350"/>
              <w:rPr>
                <w:rFonts w:ascii="Times New Roman" w:hAnsi="Times New Roman"/>
                <w:spacing w:val="-5"/>
                <w:sz w:val="24"/>
                <w:szCs w:val="24"/>
              </w:rPr>
            </w:pPr>
          </w:p>
          <w:p w:rsidR="00535C7A" w:rsidRDefault="00535C7A" w:rsidP="0011388D">
            <w:pPr>
              <w:shd w:val="clear" w:color="auto" w:fill="FFFFFF"/>
              <w:ind w:left="350"/>
              <w:rPr>
                <w:rFonts w:ascii="Times New Roman" w:hAnsi="Times New Roman"/>
                <w:spacing w:val="-5"/>
                <w:sz w:val="24"/>
                <w:szCs w:val="24"/>
              </w:rPr>
            </w:pPr>
          </w:p>
          <w:p w:rsidR="00535C7A" w:rsidRPr="005752AF" w:rsidRDefault="00535C7A" w:rsidP="0011388D">
            <w:pPr>
              <w:shd w:val="clear" w:color="auto" w:fill="FFFFFF"/>
              <w:ind w:left="350"/>
              <w:rPr>
                <w:rFonts w:ascii="Times New Roman" w:hAnsi="Times New Roman"/>
                <w:spacing w:val="-5"/>
                <w:sz w:val="24"/>
                <w:szCs w:val="24"/>
              </w:rPr>
            </w:pPr>
          </w:p>
          <w:p w:rsidR="001D5B42" w:rsidRDefault="001D5B42" w:rsidP="001D5B42">
            <w:pPr>
              <w:shd w:val="clear" w:color="auto" w:fill="FFFFFF"/>
              <w:ind w:left="350"/>
              <w:rPr>
                <w:rFonts w:ascii="Times New Roman" w:hAnsi="Times New Roman"/>
                <w:spacing w:val="-5"/>
                <w:sz w:val="24"/>
                <w:szCs w:val="24"/>
              </w:rPr>
            </w:pPr>
            <w:r>
              <w:rPr>
                <w:rFonts w:ascii="Times New Roman" w:hAnsi="Times New Roman"/>
                <w:spacing w:val="-5"/>
                <w:sz w:val="24"/>
                <w:szCs w:val="24"/>
              </w:rPr>
              <w:lastRenderedPageBreak/>
              <w:t>Конструирование: «Теремок для лесных жителей</w:t>
            </w:r>
            <w:r w:rsidRPr="005752AF">
              <w:rPr>
                <w:rFonts w:ascii="Times New Roman" w:hAnsi="Times New Roman"/>
                <w:spacing w:val="-5"/>
                <w:sz w:val="24"/>
                <w:szCs w:val="24"/>
              </w:rPr>
              <w:t>»</w:t>
            </w:r>
          </w:p>
          <w:p w:rsidR="00535C7A" w:rsidRDefault="00535C7A" w:rsidP="001D5B42">
            <w:pPr>
              <w:shd w:val="clear" w:color="auto" w:fill="FFFFFF"/>
              <w:ind w:left="350"/>
              <w:rPr>
                <w:rFonts w:ascii="Times New Roman" w:hAnsi="Times New Roman"/>
                <w:spacing w:val="-5"/>
                <w:sz w:val="24"/>
                <w:szCs w:val="24"/>
              </w:rPr>
            </w:pPr>
          </w:p>
          <w:p w:rsidR="00535C7A" w:rsidRDefault="00535C7A" w:rsidP="001D5B42">
            <w:pPr>
              <w:shd w:val="clear" w:color="auto" w:fill="FFFFFF"/>
              <w:ind w:left="350"/>
              <w:rPr>
                <w:rFonts w:ascii="Times New Roman" w:hAnsi="Times New Roman"/>
                <w:spacing w:val="-5"/>
                <w:sz w:val="24"/>
                <w:szCs w:val="24"/>
              </w:rPr>
            </w:pPr>
          </w:p>
          <w:p w:rsidR="00535C7A" w:rsidRPr="005752AF" w:rsidRDefault="00535C7A" w:rsidP="001D5B42">
            <w:pPr>
              <w:shd w:val="clear" w:color="auto" w:fill="FFFFFF"/>
              <w:ind w:left="350"/>
              <w:rPr>
                <w:rFonts w:ascii="Times New Roman" w:hAnsi="Times New Roman"/>
                <w:spacing w:val="-5"/>
                <w:sz w:val="24"/>
                <w:szCs w:val="24"/>
              </w:rPr>
            </w:pPr>
          </w:p>
          <w:p w:rsidR="0011388D" w:rsidRPr="005752AF" w:rsidRDefault="0011388D" w:rsidP="0011388D">
            <w:pPr>
              <w:shd w:val="clear" w:color="auto" w:fill="FFFFFF"/>
              <w:ind w:left="350"/>
              <w:rPr>
                <w:rFonts w:ascii="Times New Roman" w:hAnsi="Times New Roman"/>
                <w:spacing w:val="-2"/>
                <w:sz w:val="24"/>
                <w:szCs w:val="24"/>
              </w:rPr>
            </w:pPr>
          </w:p>
          <w:p w:rsidR="0011388D" w:rsidRPr="005752AF" w:rsidRDefault="001D5B42" w:rsidP="0011388D">
            <w:pPr>
              <w:shd w:val="clear" w:color="auto" w:fill="FFFFFF"/>
              <w:ind w:left="350"/>
              <w:rPr>
                <w:rFonts w:ascii="Times New Roman" w:hAnsi="Times New Roman"/>
                <w:sz w:val="24"/>
                <w:szCs w:val="24"/>
              </w:rPr>
            </w:pPr>
            <w:r>
              <w:rPr>
                <w:rFonts w:ascii="Times New Roman" w:hAnsi="Times New Roman"/>
                <w:sz w:val="24"/>
                <w:szCs w:val="24"/>
              </w:rPr>
              <w:t xml:space="preserve">Рисование: «Береги наш </w:t>
            </w:r>
            <w:r w:rsidR="00837B73">
              <w:rPr>
                <w:rFonts w:ascii="Times New Roman" w:hAnsi="Times New Roman"/>
                <w:sz w:val="24"/>
                <w:szCs w:val="24"/>
              </w:rPr>
              <w:t xml:space="preserve"> </w:t>
            </w:r>
            <w:r>
              <w:rPr>
                <w:rFonts w:ascii="Times New Roman" w:hAnsi="Times New Roman"/>
                <w:sz w:val="24"/>
                <w:szCs w:val="24"/>
              </w:rPr>
              <w:t>лес</w:t>
            </w:r>
            <w:r w:rsidR="0011388D" w:rsidRPr="005752AF">
              <w:rPr>
                <w:rFonts w:ascii="Times New Roman" w:hAnsi="Times New Roman"/>
                <w:sz w:val="24"/>
                <w:szCs w:val="24"/>
              </w:rPr>
              <w:t>»</w:t>
            </w:r>
          </w:p>
        </w:tc>
        <w:tc>
          <w:tcPr>
            <w:tcW w:w="3315" w:type="dxa"/>
          </w:tcPr>
          <w:p w:rsidR="00623D60" w:rsidRDefault="008C29C7" w:rsidP="00623D60">
            <w:pPr>
              <w:shd w:val="clear" w:color="auto" w:fill="FFFFFF"/>
              <w:rPr>
                <w:rFonts w:ascii="Times New Roman" w:hAnsi="Times New Roman"/>
                <w:sz w:val="24"/>
                <w:szCs w:val="24"/>
              </w:rPr>
            </w:pPr>
            <w:r>
              <w:rPr>
                <w:rFonts w:ascii="Times New Roman" w:hAnsi="Times New Roman"/>
                <w:sz w:val="24"/>
                <w:szCs w:val="24"/>
              </w:rPr>
              <w:lastRenderedPageBreak/>
              <w:t>Расширить и обобщить знание и представление детей о домашних и диких животных.</w:t>
            </w:r>
          </w:p>
          <w:p w:rsidR="00623D60" w:rsidRPr="005752AF" w:rsidRDefault="00623D60" w:rsidP="00623D60">
            <w:pPr>
              <w:shd w:val="clear" w:color="auto" w:fill="FFFFFF"/>
              <w:rPr>
                <w:rFonts w:ascii="Times New Roman" w:hAnsi="Times New Roman"/>
                <w:sz w:val="24"/>
                <w:szCs w:val="24"/>
              </w:rPr>
            </w:pPr>
            <w:r w:rsidRPr="005752AF">
              <w:rPr>
                <w:rFonts w:ascii="Times New Roman" w:hAnsi="Times New Roman"/>
                <w:sz w:val="24"/>
                <w:szCs w:val="24"/>
              </w:rPr>
              <w:t>продолжать знакомить с домашними животными; упражнять в лепки животного по собственному выбору из целого куска пластилина; воспитывать любовь к животным</w:t>
            </w:r>
          </w:p>
          <w:p w:rsidR="0011388D" w:rsidRPr="005752AF" w:rsidRDefault="0011388D" w:rsidP="0011388D">
            <w:pPr>
              <w:shd w:val="clear" w:color="auto" w:fill="FFFFFF"/>
              <w:rPr>
                <w:rFonts w:ascii="Times New Roman" w:hAnsi="Times New Roman"/>
                <w:sz w:val="24"/>
                <w:szCs w:val="24"/>
              </w:rPr>
            </w:pPr>
            <w:r w:rsidRPr="005752AF">
              <w:rPr>
                <w:rFonts w:ascii="Times New Roman" w:hAnsi="Times New Roman"/>
                <w:sz w:val="24"/>
                <w:szCs w:val="24"/>
              </w:rPr>
              <w:t xml:space="preserve">продолжать знакомить детей с таким методом работы с бумагой как </w:t>
            </w:r>
            <w:r w:rsidR="001D5B42">
              <w:rPr>
                <w:rFonts w:ascii="Times New Roman" w:hAnsi="Times New Roman"/>
                <w:sz w:val="24"/>
                <w:szCs w:val="24"/>
              </w:rPr>
              <w:t>оригам</w:t>
            </w:r>
            <w:r w:rsidR="0047256A">
              <w:rPr>
                <w:rFonts w:ascii="Times New Roman" w:hAnsi="Times New Roman"/>
                <w:sz w:val="24"/>
                <w:szCs w:val="24"/>
              </w:rPr>
              <w:t>и</w:t>
            </w:r>
            <w:r w:rsidRPr="005752AF">
              <w:rPr>
                <w:rFonts w:ascii="Times New Roman" w:hAnsi="Times New Roman"/>
                <w:sz w:val="24"/>
                <w:szCs w:val="24"/>
              </w:rPr>
              <w:t xml:space="preserve">; дорисовывать отдельные </w:t>
            </w:r>
            <w:r w:rsidRPr="005752AF">
              <w:rPr>
                <w:rFonts w:ascii="Times New Roman" w:hAnsi="Times New Roman"/>
                <w:sz w:val="24"/>
                <w:szCs w:val="24"/>
              </w:rPr>
              <w:lastRenderedPageBreak/>
              <w:t>детали для своей работы</w:t>
            </w:r>
          </w:p>
          <w:p w:rsidR="0011388D" w:rsidRPr="005752AF" w:rsidRDefault="0011388D" w:rsidP="0011388D">
            <w:pPr>
              <w:shd w:val="clear" w:color="auto" w:fill="FFFFFF"/>
              <w:rPr>
                <w:rFonts w:ascii="Times New Roman" w:hAnsi="Times New Roman"/>
                <w:sz w:val="24"/>
                <w:szCs w:val="24"/>
              </w:rPr>
            </w:pPr>
          </w:p>
          <w:p w:rsidR="001D5B42" w:rsidRDefault="001D5B42" w:rsidP="0011388D">
            <w:pPr>
              <w:shd w:val="clear" w:color="auto" w:fill="FFFFFF"/>
              <w:rPr>
                <w:rFonts w:ascii="Times New Roman" w:hAnsi="Times New Roman"/>
                <w:sz w:val="24"/>
                <w:szCs w:val="24"/>
              </w:rPr>
            </w:pPr>
          </w:p>
          <w:p w:rsidR="0011388D" w:rsidRPr="005752AF" w:rsidRDefault="0011388D" w:rsidP="0011388D">
            <w:pPr>
              <w:shd w:val="clear" w:color="auto" w:fill="FFFFFF"/>
              <w:rPr>
                <w:rFonts w:ascii="Times New Roman" w:hAnsi="Times New Roman"/>
                <w:sz w:val="24"/>
                <w:szCs w:val="24"/>
              </w:rPr>
            </w:pPr>
            <w:r w:rsidRPr="005752AF">
              <w:rPr>
                <w:rFonts w:ascii="Times New Roman" w:hAnsi="Times New Roman"/>
                <w:sz w:val="24"/>
                <w:szCs w:val="24"/>
              </w:rPr>
              <w:t>формировать умение рис</w:t>
            </w:r>
            <w:r w:rsidR="001D5B42">
              <w:rPr>
                <w:rFonts w:ascii="Times New Roman" w:hAnsi="Times New Roman"/>
                <w:sz w:val="24"/>
                <w:szCs w:val="24"/>
              </w:rPr>
              <w:t>овать природу</w:t>
            </w:r>
            <w:r w:rsidRPr="005752AF">
              <w:rPr>
                <w:rFonts w:ascii="Times New Roman" w:hAnsi="Times New Roman"/>
                <w:sz w:val="24"/>
                <w:szCs w:val="24"/>
              </w:rPr>
              <w:t>; упражнять в разнообразных приемах рисования</w:t>
            </w:r>
          </w:p>
        </w:tc>
      </w:tr>
      <w:tr w:rsidR="00A12DF0" w:rsidTr="00F21910">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lastRenderedPageBreak/>
              <w:t>7</w:t>
            </w:r>
          </w:p>
        </w:tc>
        <w:tc>
          <w:tcPr>
            <w:tcW w:w="1229" w:type="dxa"/>
            <w:vMerge/>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3 неделя</w:t>
            </w:r>
          </w:p>
        </w:tc>
        <w:tc>
          <w:tcPr>
            <w:tcW w:w="3701" w:type="dxa"/>
          </w:tcPr>
          <w:p w:rsidR="0047256A" w:rsidRDefault="005951CF" w:rsidP="0011388D">
            <w:pPr>
              <w:spacing w:before="14"/>
              <w:rPr>
                <w:rFonts w:ascii="Times New Roman" w:hAnsi="Times New Roman"/>
                <w:spacing w:val="-2"/>
                <w:sz w:val="24"/>
                <w:szCs w:val="24"/>
              </w:rPr>
            </w:pPr>
            <w:r>
              <w:rPr>
                <w:rFonts w:ascii="Times New Roman" w:hAnsi="Times New Roman"/>
                <w:spacing w:val="-2"/>
                <w:sz w:val="24"/>
                <w:szCs w:val="24"/>
              </w:rPr>
              <w:t>Рисование: Веселый светофор</w:t>
            </w:r>
            <w:r w:rsidR="001D5B42">
              <w:rPr>
                <w:rFonts w:ascii="Times New Roman" w:hAnsi="Times New Roman"/>
                <w:spacing w:val="-2"/>
                <w:sz w:val="24"/>
                <w:szCs w:val="24"/>
              </w:rPr>
              <w:t>»</w:t>
            </w:r>
            <w:r>
              <w:rPr>
                <w:rFonts w:ascii="Times New Roman" w:hAnsi="Times New Roman"/>
                <w:spacing w:val="-2"/>
                <w:sz w:val="24"/>
                <w:szCs w:val="24"/>
              </w:rPr>
              <w:t>(День автомобилиста)</w:t>
            </w:r>
          </w:p>
          <w:p w:rsidR="0047256A" w:rsidRDefault="0047256A" w:rsidP="0011388D">
            <w:pPr>
              <w:spacing w:before="14"/>
              <w:rPr>
                <w:rFonts w:ascii="Times New Roman" w:hAnsi="Times New Roman"/>
                <w:spacing w:val="-2"/>
                <w:sz w:val="24"/>
                <w:szCs w:val="24"/>
              </w:rPr>
            </w:pPr>
          </w:p>
          <w:p w:rsidR="0047256A" w:rsidRDefault="0047256A" w:rsidP="0011388D">
            <w:pPr>
              <w:spacing w:before="14"/>
              <w:rPr>
                <w:rFonts w:ascii="Times New Roman" w:hAnsi="Times New Roman"/>
                <w:sz w:val="24"/>
                <w:szCs w:val="24"/>
              </w:rPr>
            </w:pPr>
            <w:r>
              <w:rPr>
                <w:rFonts w:ascii="Times New Roman" w:hAnsi="Times New Roman"/>
                <w:sz w:val="24"/>
                <w:szCs w:val="24"/>
              </w:rPr>
              <w:t xml:space="preserve"> Аппликация: «</w:t>
            </w:r>
            <w:r w:rsidR="008E303B">
              <w:rPr>
                <w:rFonts w:ascii="Times New Roman" w:hAnsi="Times New Roman"/>
                <w:sz w:val="24"/>
                <w:szCs w:val="24"/>
              </w:rPr>
              <w:t>Светофор</w:t>
            </w:r>
            <w:r w:rsidR="00CA0232">
              <w:rPr>
                <w:rFonts w:ascii="Times New Roman" w:hAnsi="Times New Roman"/>
                <w:sz w:val="24"/>
                <w:szCs w:val="24"/>
              </w:rPr>
              <w:t>»</w:t>
            </w:r>
          </w:p>
          <w:p w:rsidR="0047256A" w:rsidRDefault="0047256A" w:rsidP="0011388D">
            <w:pPr>
              <w:spacing w:before="14"/>
              <w:rPr>
                <w:rFonts w:ascii="Times New Roman" w:hAnsi="Times New Roman"/>
                <w:sz w:val="24"/>
                <w:szCs w:val="24"/>
              </w:rPr>
            </w:pPr>
          </w:p>
          <w:p w:rsidR="0047256A" w:rsidRDefault="0047256A" w:rsidP="0011388D">
            <w:pPr>
              <w:spacing w:before="14"/>
              <w:rPr>
                <w:rFonts w:ascii="Times New Roman" w:hAnsi="Times New Roman"/>
                <w:sz w:val="24"/>
                <w:szCs w:val="24"/>
              </w:rPr>
            </w:pPr>
          </w:p>
          <w:p w:rsidR="00535C7A" w:rsidRDefault="00535C7A" w:rsidP="0011388D">
            <w:pPr>
              <w:spacing w:before="14"/>
              <w:rPr>
                <w:rFonts w:ascii="Times New Roman" w:hAnsi="Times New Roman"/>
                <w:sz w:val="24"/>
                <w:szCs w:val="24"/>
              </w:rPr>
            </w:pPr>
          </w:p>
          <w:p w:rsidR="00535C7A" w:rsidRDefault="00535C7A" w:rsidP="0011388D">
            <w:pPr>
              <w:spacing w:before="14"/>
              <w:rPr>
                <w:rFonts w:ascii="Times New Roman" w:hAnsi="Times New Roman"/>
                <w:sz w:val="24"/>
                <w:szCs w:val="24"/>
              </w:rPr>
            </w:pPr>
          </w:p>
          <w:p w:rsidR="00535C7A" w:rsidRDefault="00535C7A" w:rsidP="0011388D">
            <w:pPr>
              <w:spacing w:before="14"/>
              <w:rPr>
                <w:rFonts w:ascii="Times New Roman" w:hAnsi="Times New Roman"/>
                <w:sz w:val="24"/>
                <w:szCs w:val="24"/>
              </w:rPr>
            </w:pPr>
          </w:p>
          <w:p w:rsidR="0047256A" w:rsidRDefault="008E303B" w:rsidP="0011388D">
            <w:pPr>
              <w:spacing w:before="14"/>
              <w:rPr>
                <w:rFonts w:ascii="Times New Roman" w:hAnsi="Times New Roman"/>
                <w:spacing w:val="-5"/>
                <w:sz w:val="24"/>
                <w:szCs w:val="24"/>
              </w:rPr>
            </w:pPr>
            <w:r>
              <w:rPr>
                <w:rFonts w:ascii="Times New Roman" w:hAnsi="Times New Roman"/>
                <w:spacing w:val="-5"/>
                <w:sz w:val="24"/>
                <w:szCs w:val="24"/>
              </w:rPr>
              <w:t>Конструирование: «Наш веселый светофор</w:t>
            </w:r>
            <w:r w:rsidR="0047256A">
              <w:rPr>
                <w:rFonts w:ascii="Times New Roman" w:hAnsi="Times New Roman"/>
                <w:spacing w:val="-5"/>
                <w:sz w:val="24"/>
                <w:szCs w:val="24"/>
              </w:rPr>
              <w:t>»</w:t>
            </w:r>
          </w:p>
          <w:p w:rsidR="00535C7A" w:rsidRDefault="00535C7A" w:rsidP="0011388D">
            <w:pPr>
              <w:spacing w:before="14"/>
              <w:rPr>
                <w:rFonts w:ascii="Times New Roman" w:hAnsi="Times New Roman"/>
                <w:spacing w:val="-5"/>
                <w:sz w:val="24"/>
                <w:szCs w:val="24"/>
              </w:rPr>
            </w:pPr>
          </w:p>
          <w:p w:rsidR="00535C7A" w:rsidRDefault="00535C7A" w:rsidP="0011388D">
            <w:pPr>
              <w:spacing w:before="14"/>
              <w:rPr>
                <w:rFonts w:ascii="Times New Roman" w:hAnsi="Times New Roman"/>
                <w:spacing w:val="-5"/>
                <w:sz w:val="24"/>
                <w:szCs w:val="24"/>
              </w:rPr>
            </w:pPr>
          </w:p>
          <w:p w:rsidR="0011388D" w:rsidRPr="005752AF" w:rsidRDefault="00535C7A" w:rsidP="0011388D">
            <w:pPr>
              <w:spacing w:before="14"/>
              <w:rPr>
                <w:rFonts w:ascii="Times New Roman" w:hAnsi="Times New Roman"/>
                <w:sz w:val="24"/>
                <w:szCs w:val="24"/>
              </w:rPr>
            </w:pPr>
            <w:r>
              <w:rPr>
                <w:rFonts w:ascii="Times New Roman" w:hAnsi="Times New Roman"/>
                <w:sz w:val="24"/>
                <w:szCs w:val="24"/>
              </w:rPr>
              <w:t>Р</w:t>
            </w:r>
            <w:r w:rsidR="008E303B">
              <w:rPr>
                <w:rFonts w:ascii="Times New Roman" w:hAnsi="Times New Roman"/>
                <w:sz w:val="24"/>
                <w:szCs w:val="24"/>
              </w:rPr>
              <w:t>исование: «Дорога не терпит шалости</w:t>
            </w:r>
            <w:r>
              <w:rPr>
                <w:rFonts w:ascii="Times New Roman" w:hAnsi="Times New Roman"/>
                <w:sz w:val="24"/>
                <w:szCs w:val="24"/>
              </w:rPr>
              <w:t>»</w:t>
            </w:r>
          </w:p>
        </w:tc>
        <w:tc>
          <w:tcPr>
            <w:tcW w:w="3315" w:type="dxa"/>
          </w:tcPr>
          <w:p w:rsidR="0011388D" w:rsidRDefault="005951CF" w:rsidP="0011388D">
            <w:pPr>
              <w:shd w:val="clear" w:color="auto" w:fill="FFFFFF"/>
              <w:spacing w:line="317" w:lineRule="exact"/>
              <w:ind w:right="29"/>
              <w:rPr>
                <w:rFonts w:ascii="Times New Roman" w:hAnsi="Times New Roman"/>
                <w:sz w:val="24"/>
                <w:szCs w:val="24"/>
              </w:rPr>
            </w:pPr>
            <w:r>
              <w:rPr>
                <w:rFonts w:ascii="Times New Roman" w:hAnsi="Times New Roman"/>
                <w:sz w:val="24"/>
                <w:szCs w:val="24"/>
              </w:rPr>
              <w:t>Формировать умение передавать в рисунке строение форму и взаимное расположение частей объекта.</w:t>
            </w:r>
          </w:p>
          <w:p w:rsidR="008E303B" w:rsidRDefault="008E303B" w:rsidP="0011388D">
            <w:pPr>
              <w:shd w:val="clear" w:color="auto" w:fill="FFFFFF"/>
              <w:spacing w:line="317" w:lineRule="exact"/>
              <w:ind w:right="29"/>
              <w:rPr>
                <w:rFonts w:ascii="Times New Roman" w:hAnsi="Times New Roman"/>
                <w:sz w:val="24"/>
                <w:szCs w:val="24"/>
              </w:rPr>
            </w:pPr>
            <w:r>
              <w:rPr>
                <w:rFonts w:ascii="Times New Roman" w:hAnsi="Times New Roman"/>
                <w:sz w:val="24"/>
                <w:szCs w:val="24"/>
              </w:rPr>
              <w:t>Формировать умение вырезать круг в центре листа .Развивать моторику рук</w:t>
            </w:r>
          </w:p>
          <w:p w:rsidR="008E303B" w:rsidRDefault="008E303B" w:rsidP="0011388D">
            <w:pPr>
              <w:shd w:val="clear" w:color="auto" w:fill="FFFFFF"/>
              <w:spacing w:line="317" w:lineRule="exact"/>
              <w:ind w:right="29"/>
              <w:rPr>
                <w:rFonts w:ascii="Times New Roman" w:hAnsi="Times New Roman"/>
                <w:sz w:val="24"/>
                <w:szCs w:val="24"/>
              </w:rPr>
            </w:pPr>
          </w:p>
          <w:p w:rsidR="008E303B" w:rsidRDefault="008E303B" w:rsidP="0011388D">
            <w:pPr>
              <w:shd w:val="clear" w:color="auto" w:fill="FFFFFF"/>
              <w:spacing w:line="317" w:lineRule="exact"/>
              <w:ind w:right="29"/>
              <w:rPr>
                <w:rFonts w:ascii="Times New Roman" w:hAnsi="Times New Roman"/>
                <w:sz w:val="24"/>
                <w:szCs w:val="24"/>
              </w:rPr>
            </w:pPr>
          </w:p>
          <w:p w:rsidR="008E303B" w:rsidRDefault="008E303B" w:rsidP="0011388D">
            <w:pPr>
              <w:shd w:val="clear" w:color="auto" w:fill="FFFFFF"/>
              <w:spacing w:line="317" w:lineRule="exact"/>
              <w:ind w:right="29"/>
              <w:rPr>
                <w:rFonts w:ascii="Times New Roman" w:hAnsi="Times New Roman"/>
                <w:sz w:val="24"/>
                <w:szCs w:val="24"/>
              </w:rPr>
            </w:pPr>
            <w:r>
              <w:rPr>
                <w:rFonts w:ascii="Times New Roman" w:hAnsi="Times New Roman"/>
                <w:sz w:val="24"/>
                <w:szCs w:val="24"/>
              </w:rPr>
              <w:t>Изготовление светофора и бросового материала.</w:t>
            </w:r>
          </w:p>
          <w:p w:rsidR="008E303B" w:rsidRDefault="008E303B" w:rsidP="0011388D">
            <w:pPr>
              <w:shd w:val="clear" w:color="auto" w:fill="FFFFFF"/>
              <w:spacing w:line="317" w:lineRule="exact"/>
              <w:ind w:right="29"/>
              <w:rPr>
                <w:rFonts w:ascii="Times New Roman" w:hAnsi="Times New Roman"/>
                <w:sz w:val="24"/>
                <w:szCs w:val="24"/>
              </w:rPr>
            </w:pPr>
          </w:p>
          <w:p w:rsidR="008E303B" w:rsidRPr="005752AF" w:rsidRDefault="008E303B" w:rsidP="0011388D">
            <w:pPr>
              <w:shd w:val="clear" w:color="auto" w:fill="FFFFFF"/>
              <w:spacing w:line="317" w:lineRule="exact"/>
              <w:ind w:right="29"/>
              <w:rPr>
                <w:rFonts w:ascii="Times New Roman" w:hAnsi="Times New Roman"/>
                <w:sz w:val="24"/>
                <w:szCs w:val="24"/>
              </w:rPr>
            </w:pPr>
            <w:r>
              <w:rPr>
                <w:rFonts w:ascii="Times New Roman" w:hAnsi="Times New Roman"/>
                <w:sz w:val="24"/>
                <w:szCs w:val="24"/>
              </w:rPr>
              <w:t>Формировать умение</w:t>
            </w:r>
            <w:r w:rsidR="00F51406">
              <w:rPr>
                <w:rFonts w:ascii="Times New Roman" w:hAnsi="Times New Roman"/>
                <w:sz w:val="24"/>
                <w:szCs w:val="24"/>
              </w:rPr>
              <w:t xml:space="preserve"> выражать в рисунке собственное отношение к разнообразным ситуациям на дороге.</w:t>
            </w:r>
          </w:p>
        </w:tc>
      </w:tr>
      <w:tr w:rsidR="00A12DF0" w:rsidTr="00F21910">
        <w:tc>
          <w:tcPr>
            <w:tcW w:w="620" w:type="dxa"/>
          </w:tcPr>
          <w:p w:rsidR="005B2C17" w:rsidRDefault="005B2C17" w:rsidP="0011388D">
            <w:pPr>
              <w:spacing w:before="14"/>
              <w:rPr>
                <w:rFonts w:ascii="Times New Roman" w:hAnsi="Times New Roman"/>
                <w:sz w:val="24"/>
                <w:szCs w:val="24"/>
              </w:rPr>
            </w:pPr>
          </w:p>
          <w:p w:rsidR="0011388D" w:rsidRPr="005752AF" w:rsidRDefault="00F21910" w:rsidP="0011388D">
            <w:pPr>
              <w:spacing w:before="14"/>
              <w:rPr>
                <w:rFonts w:ascii="Times New Roman" w:hAnsi="Times New Roman"/>
                <w:sz w:val="24"/>
                <w:szCs w:val="24"/>
              </w:rPr>
            </w:pPr>
            <w:r>
              <w:rPr>
                <w:rFonts w:ascii="Times New Roman" w:hAnsi="Times New Roman"/>
                <w:sz w:val="24"/>
                <w:szCs w:val="24"/>
              </w:rPr>
              <w:t>8</w:t>
            </w:r>
          </w:p>
        </w:tc>
        <w:tc>
          <w:tcPr>
            <w:tcW w:w="1229" w:type="dxa"/>
            <w:vMerge w:val="restart"/>
          </w:tcPr>
          <w:p w:rsidR="0011388D" w:rsidRPr="005752AF" w:rsidRDefault="0011388D" w:rsidP="0011388D">
            <w:pPr>
              <w:spacing w:before="14"/>
              <w:rPr>
                <w:rFonts w:ascii="Times New Roman" w:hAnsi="Times New Roman"/>
                <w:sz w:val="24"/>
                <w:szCs w:val="24"/>
              </w:rPr>
            </w:pPr>
          </w:p>
        </w:tc>
        <w:tc>
          <w:tcPr>
            <w:tcW w:w="1039" w:type="dxa"/>
          </w:tcPr>
          <w:p w:rsidR="005B2C17" w:rsidRDefault="005B2C17"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4 неделя</w:t>
            </w:r>
          </w:p>
        </w:tc>
        <w:tc>
          <w:tcPr>
            <w:tcW w:w="3701" w:type="dxa"/>
          </w:tcPr>
          <w:p w:rsidR="005B2C17" w:rsidRDefault="005B2C17" w:rsidP="0011388D">
            <w:pPr>
              <w:shd w:val="clear" w:color="auto" w:fill="FFFFFF"/>
              <w:spacing w:line="317" w:lineRule="exact"/>
              <w:ind w:right="634"/>
              <w:rPr>
                <w:rFonts w:ascii="Times New Roman" w:hAnsi="Times New Roman"/>
                <w:sz w:val="24"/>
                <w:szCs w:val="24"/>
              </w:rPr>
            </w:pPr>
          </w:p>
          <w:p w:rsidR="0011388D" w:rsidRDefault="00F51406" w:rsidP="0011388D">
            <w:pPr>
              <w:shd w:val="clear" w:color="auto" w:fill="FFFFFF"/>
              <w:spacing w:line="317" w:lineRule="exact"/>
              <w:ind w:right="634"/>
              <w:rPr>
                <w:rFonts w:ascii="Times New Roman" w:hAnsi="Times New Roman"/>
                <w:sz w:val="24"/>
                <w:szCs w:val="24"/>
              </w:rPr>
            </w:pPr>
            <w:r>
              <w:rPr>
                <w:rFonts w:ascii="Times New Roman" w:hAnsi="Times New Roman"/>
                <w:sz w:val="24"/>
                <w:szCs w:val="24"/>
              </w:rPr>
              <w:t>Рисование: «От зернышка до булочки</w:t>
            </w:r>
            <w:r w:rsidR="00CA0232">
              <w:rPr>
                <w:rFonts w:ascii="Times New Roman" w:hAnsi="Times New Roman"/>
                <w:sz w:val="24"/>
                <w:szCs w:val="24"/>
              </w:rPr>
              <w:t>»</w:t>
            </w:r>
          </w:p>
          <w:p w:rsidR="00535C7A" w:rsidRPr="005752AF" w:rsidRDefault="00535C7A" w:rsidP="0011388D">
            <w:pPr>
              <w:shd w:val="clear" w:color="auto" w:fill="FFFFFF"/>
              <w:spacing w:line="317" w:lineRule="exact"/>
              <w:ind w:right="634"/>
              <w:rPr>
                <w:rFonts w:ascii="Times New Roman" w:hAnsi="Times New Roman"/>
                <w:sz w:val="24"/>
                <w:szCs w:val="24"/>
              </w:rPr>
            </w:pPr>
          </w:p>
          <w:p w:rsidR="00F31A14" w:rsidRPr="005752AF" w:rsidRDefault="00F31A14" w:rsidP="00F31A14">
            <w:pPr>
              <w:shd w:val="clear" w:color="auto" w:fill="FFFFFF"/>
              <w:spacing w:line="317" w:lineRule="exact"/>
              <w:ind w:right="634"/>
              <w:rPr>
                <w:rFonts w:ascii="Times New Roman" w:hAnsi="Times New Roman"/>
                <w:sz w:val="24"/>
                <w:szCs w:val="24"/>
              </w:rPr>
            </w:pPr>
            <w:r w:rsidRPr="005752AF">
              <w:rPr>
                <w:rFonts w:ascii="Times New Roman" w:hAnsi="Times New Roman"/>
                <w:sz w:val="24"/>
                <w:szCs w:val="24"/>
              </w:rPr>
              <w:t>Л</w:t>
            </w:r>
            <w:r w:rsidR="00574B1B">
              <w:rPr>
                <w:rFonts w:ascii="Times New Roman" w:hAnsi="Times New Roman"/>
                <w:sz w:val="24"/>
                <w:szCs w:val="24"/>
              </w:rPr>
              <w:t>епка: «Плетенка и Баранка</w:t>
            </w:r>
            <w:r w:rsidRPr="005752AF">
              <w:rPr>
                <w:rFonts w:ascii="Times New Roman" w:hAnsi="Times New Roman"/>
                <w:sz w:val="24"/>
                <w:szCs w:val="24"/>
              </w:rPr>
              <w:t>»</w:t>
            </w:r>
          </w:p>
          <w:p w:rsidR="0011388D" w:rsidRDefault="0011388D" w:rsidP="0011388D">
            <w:pPr>
              <w:shd w:val="clear" w:color="auto" w:fill="FFFFFF"/>
              <w:spacing w:line="317" w:lineRule="exact"/>
              <w:ind w:right="634"/>
              <w:rPr>
                <w:rFonts w:ascii="Times New Roman" w:hAnsi="Times New Roman"/>
                <w:sz w:val="24"/>
                <w:szCs w:val="24"/>
              </w:rPr>
            </w:pPr>
          </w:p>
          <w:p w:rsidR="00535C7A" w:rsidRDefault="00535C7A" w:rsidP="0011388D">
            <w:pPr>
              <w:shd w:val="clear" w:color="auto" w:fill="FFFFFF"/>
              <w:spacing w:line="317" w:lineRule="exact"/>
              <w:ind w:right="634"/>
              <w:rPr>
                <w:rFonts w:ascii="Times New Roman" w:hAnsi="Times New Roman"/>
                <w:sz w:val="24"/>
                <w:szCs w:val="24"/>
              </w:rPr>
            </w:pPr>
          </w:p>
          <w:p w:rsidR="00535C7A" w:rsidRPr="005752AF" w:rsidRDefault="00535C7A" w:rsidP="0011388D">
            <w:pPr>
              <w:shd w:val="clear" w:color="auto" w:fill="FFFFFF"/>
              <w:spacing w:line="317" w:lineRule="exact"/>
              <w:ind w:right="634"/>
              <w:rPr>
                <w:rFonts w:ascii="Times New Roman" w:hAnsi="Times New Roman"/>
                <w:sz w:val="24"/>
                <w:szCs w:val="24"/>
              </w:rPr>
            </w:pPr>
          </w:p>
          <w:p w:rsidR="00F31A14" w:rsidRDefault="00F31A14" w:rsidP="0011388D">
            <w:pPr>
              <w:shd w:val="clear" w:color="auto" w:fill="FFFFFF"/>
              <w:spacing w:line="317" w:lineRule="exact"/>
              <w:ind w:right="634"/>
              <w:rPr>
                <w:rFonts w:ascii="Times New Roman" w:hAnsi="Times New Roman"/>
                <w:sz w:val="24"/>
                <w:szCs w:val="24"/>
              </w:rPr>
            </w:pPr>
            <w:r>
              <w:rPr>
                <w:rFonts w:ascii="Times New Roman" w:hAnsi="Times New Roman"/>
                <w:sz w:val="24"/>
                <w:szCs w:val="24"/>
              </w:rPr>
              <w:t xml:space="preserve">Конструирование: </w:t>
            </w:r>
          </w:p>
          <w:p w:rsidR="0011388D" w:rsidRPr="005752AF" w:rsidRDefault="00574B1B" w:rsidP="0011388D">
            <w:pPr>
              <w:shd w:val="clear" w:color="auto" w:fill="FFFFFF"/>
              <w:spacing w:line="317" w:lineRule="exact"/>
              <w:ind w:right="634"/>
              <w:rPr>
                <w:rFonts w:ascii="Times New Roman" w:hAnsi="Times New Roman"/>
                <w:sz w:val="24"/>
                <w:szCs w:val="24"/>
              </w:rPr>
            </w:pPr>
            <w:r>
              <w:rPr>
                <w:rFonts w:ascii="Times New Roman" w:hAnsi="Times New Roman"/>
                <w:sz w:val="24"/>
                <w:szCs w:val="24"/>
              </w:rPr>
              <w:t xml:space="preserve">« </w:t>
            </w:r>
            <w:r w:rsidR="00AD369D">
              <w:rPr>
                <w:rFonts w:ascii="Times New Roman" w:hAnsi="Times New Roman"/>
                <w:sz w:val="24"/>
                <w:szCs w:val="24"/>
              </w:rPr>
              <w:t>Колосок</w:t>
            </w:r>
            <w:r w:rsidR="00F31A14">
              <w:rPr>
                <w:rFonts w:ascii="Times New Roman" w:hAnsi="Times New Roman"/>
                <w:sz w:val="24"/>
                <w:szCs w:val="24"/>
              </w:rPr>
              <w:t xml:space="preserve">» </w:t>
            </w:r>
          </w:p>
          <w:p w:rsidR="0011388D" w:rsidRPr="005752AF" w:rsidRDefault="0011388D" w:rsidP="0011388D">
            <w:pPr>
              <w:shd w:val="clear" w:color="auto" w:fill="FFFFFF"/>
              <w:spacing w:line="317" w:lineRule="exact"/>
              <w:ind w:right="634"/>
              <w:rPr>
                <w:rFonts w:ascii="Times New Roman" w:hAnsi="Times New Roman"/>
                <w:sz w:val="24"/>
                <w:szCs w:val="24"/>
              </w:rPr>
            </w:pPr>
          </w:p>
          <w:p w:rsidR="0011388D" w:rsidRPr="005752AF" w:rsidRDefault="0011388D" w:rsidP="0011388D">
            <w:pPr>
              <w:shd w:val="clear" w:color="auto" w:fill="FFFFFF"/>
              <w:spacing w:line="317" w:lineRule="exact"/>
              <w:ind w:right="634"/>
              <w:rPr>
                <w:rFonts w:ascii="Times New Roman" w:hAnsi="Times New Roman"/>
                <w:sz w:val="24"/>
                <w:szCs w:val="24"/>
              </w:rPr>
            </w:pPr>
          </w:p>
          <w:p w:rsidR="0011388D" w:rsidRPr="005752AF" w:rsidRDefault="001D0249" w:rsidP="0011388D">
            <w:pPr>
              <w:shd w:val="clear" w:color="auto" w:fill="FFFFFF"/>
              <w:spacing w:line="317" w:lineRule="exact"/>
              <w:ind w:right="634"/>
              <w:rPr>
                <w:rFonts w:ascii="Times New Roman" w:hAnsi="Times New Roman"/>
                <w:sz w:val="24"/>
                <w:szCs w:val="24"/>
              </w:rPr>
            </w:pPr>
            <w:r>
              <w:rPr>
                <w:rFonts w:ascii="Times New Roman" w:hAnsi="Times New Roman"/>
                <w:sz w:val="24"/>
                <w:szCs w:val="24"/>
              </w:rPr>
              <w:t>Рисование: «</w:t>
            </w:r>
            <w:r w:rsidR="00A66D4A">
              <w:rPr>
                <w:rFonts w:ascii="Times New Roman" w:hAnsi="Times New Roman"/>
                <w:sz w:val="24"/>
                <w:szCs w:val="24"/>
              </w:rPr>
              <w:t xml:space="preserve"> По замыслу</w:t>
            </w:r>
            <w:r w:rsidR="0011388D" w:rsidRPr="005752AF">
              <w:rPr>
                <w:rFonts w:ascii="Times New Roman" w:hAnsi="Times New Roman"/>
                <w:sz w:val="24"/>
                <w:szCs w:val="24"/>
              </w:rPr>
              <w:t>»</w:t>
            </w:r>
          </w:p>
        </w:tc>
        <w:tc>
          <w:tcPr>
            <w:tcW w:w="3315" w:type="dxa"/>
          </w:tcPr>
          <w:p w:rsidR="005B2C17" w:rsidRDefault="005B2C17" w:rsidP="0011388D">
            <w:pPr>
              <w:shd w:val="clear" w:color="auto" w:fill="FFFFFF"/>
              <w:spacing w:line="317" w:lineRule="exact"/>
              <w:rPr>
                <w:rFonts w:ascii="Times New Roman" w:hAnsi="Times New Roman"/>
                <w:sz w:val="24"/>
                <w:szCs w:val="24"/>
              </w:rPr>
            </w:pPr>
          </w:p>
          <w:p w:rsidR="0011388D" w:rsidRDefault="00574B1B" w:rsidP="0011388D">
            <w:pPr>
              <w:shd w:val="clear" w:color="auto" w:fill="FFFFFF"/>
              <w:spacing w:line="317" w:lineRule="exact"/>
              <w:rPr>
                <w:rFonts w:ascii="Times New Roman" w:hAnsi="Times New Roman"/>
                <w:sz w:val="24"/>
                <w:szCs w:val="24"/>
              </w:rPr>
            </w:pPr>
            <w:r>
              <w:rPr>
                <w:rFonts w:ascii="Times New Roman" w:hAnsi="Times New Roman"/>
                <w:sz w:val="24"/>
                <w:szCs w:val="24"/>
              </w:rPr>
              <w:t>Формировать умение у детей рисовать с натуры хлеб передавая форму и величину хлеба.</w:t>
            </w:r>
          </w:p>
          <w:p w:rsidR="00574B1B" w:rsidRDefault="00574B1B" w:rsidP="0011388D">
            <w:pPr>
              <w:shd w:val="clear" w:color="auto" w:fill="FFFFFF"/>
              <w:spacing w:line="317" w:lineRule="exact"/>
              <w:rPr>
                <w:rFonts w:ascii="Times New Roman" w:hAnsi="Times New Roman"/>
                <w:sz w:val="24"/>
                <w:szCs w:val="24"/>
              </w:rPr>
            </w:pPr>
            <w:r>
              <w:rPr>
                <w:rFonts w:ascii="Times New Roman" w:hAnsi="Times New Roman"/>
                <w:sz w:val="24"/>
                <w:szCs w:val="24"/>
              </w:rPr>
              <w:t xml:space="preserve">Совершенствовать умение скатывать ком теста между </w:t>
            </w:r>
            <w:r>
              <w:rPr>
                <w:rFonts w:ascii="Times New Roman" w:hAnsi="Times New Roman"/>
                <w:sz w:val="24"/>
                <w:szCs w:val="24"/>
              </w:rPr>
              <w:lastRenderedPageBreak/>
              <w:t>ладонями прямыми движениями. Формировать умение лепить плетенку переплетая две или три колбаски.</w:t>
            </w:r>
          </w:p>
          <w:p w:rsidR="00AD369D" w:rsidRDefault="00AD369D" w:rsidP="0011388D">
            <w:pPr>
              <w:shd w:val="clear" w:color="auto" w:fill="FFFFFF"/>
              <w:spacing w:line="317" w:lineRule="exact"/>
              <w:rPr>
                <w:rFonts w:ascii="Times New Roman" w:hAnsi="Times New Roman"/>
                <w:sz w:val="24"/>
                <w:szCs w:val="24"/>
              </w:rPr>
            </w:pPr>
            <w:r>
              <w:rPr>
                <w:rFonts w:ascii="Times New Roman" w:hAnsi="Times New Roman"/>
                <w:sz w:val="24"/>
                <w:szCs w:val="24"/>
              </w:rPr>
              <w:t>Закрепить знание и приемы безопасной работы с ножницами . Формировать умение сгибание и складывание бумаги.</w:t>
            </w:r>
          </w:p>
          <w:p w:rsidR="00A66D4A" w:rsidRPr="005752AF" w:rsidRDefault="00A66D4A" w:rsidP="0011388D">
            <w:pPr>
              <w:shd w:val="clear" w:color="auto" w:fill="FFFFFF"/>
              <w:spacing w:line="317" w:lineRule="exact"/>
              <w:rPr>
                <w:rFonts w:ascii="Times New Roman" w:hAnsi="Times New Roman"/>
                <w:sz w:val="24"/>
                <w:szCs w:val="24"/>
              </w:rPr>
            </w:pPr>
            <w:r>
              <w:rPr>
                <w:rFonts w:ascii="Times New Roman" w:hAnsi="Times New Roman"/>
                <w:sz w:val="24"/>
                <w:szCs w:val="24"/>
              </w:rPr>
              <w:t>Развивать воображение</w:t>
            </w:r>
          </w:p>
        </w:tc>
      </w:tr>
      <w:tr w:rsidR="00A12DF0" w:rsidTr="00F21910">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lastRenderedPageBreak/>
              <w:t>9</w:t>
            </w:r>
          </w:p>
        </w:tc>
        <w:tc>
          <w:tcPr>
            <w:tcW w:w="1229" w:type="dxa"/>
            <w:vMerge/>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5 неделя</w:t>
            </w:r>
          </w:p>
        </w:tc>
        <w:tc>
          <w:tcPr>
            <w:tcW w:w="3701" w:type="dxa"/>
          </w:tcPr>
          <w:p w:rsidR="0011388D" w:rsidRPr="005752AF" w:rsidRDefault="003D609D" w:rsidP="0011388D">
            <w:pPr>
              <w:shd w:val="clear" w:color="auto" w:fill="FFFFFF"/>
              <w:spacing w:line="317" w:lineRule="exact"/>
              <w:ind w:right="115" w:firstLine="360"/>
              <w:rPr>
                <w:rFonts w:ascii="Times New Roman" w:hAnsi="Times New Roman"/>
                <w:spacing w:val="-2"/>
                <w:sz w:val="24"/>
                <w:szCs w:val="24"/>
              </w:rPr>
            </w:pPr>
            <w:r>
              <w:rPr>
                <w:rFonts w:ascii="Times New Roman" w:hAnsi="Times New Roman"/>
                <w:spacing w:val="-2"/>
                <w:sz w:val="24"/>
                <w:szCs w:val="24"/>
              </w:rPr>
              <w:t>Рисование: «Моя родина - Россия</w:t>
            </w:r>
            <w:r w:rsidR="0011388D" w:rsidRPr="005752AF">
              <w:rPr>
                <w:rFonts w:ascii="Times New Roman" w:hAnsi="Times New Roman"/>
                <w:spacing w:val="-2"/>
                <w:sz w:val="24"/>
                <w:szCs w:val="24"/>
              </w:rPr>
              <w:t>»</w:t>
            </w:r>
          </w:p>
          <w:p w:rsidR="0011388D" w:rsidRDefault="0011388D" w:rsidP="0011388D">
            <w:pPr>
              <w:shd w:val="clear" w:color="auto" w:fill="FFFFFF"/>
              <w:spacing w:line="317" w:lineRule="exact"/>
              <w:ind w:right="115" w:firstLine="360"/>
              <w:rPr>
                <w:rFonts w:ascii="Times New Roman" w:hAnsi="Times New Roman"/>
                <w:sz w:val="24"/>
                <w:szCs w:val="24"/>
              </w:rPr>
            </w:pPr>
          </w:p>
          <w:p w:rsidR="00535C7A" w:rsidRPr="005752AF" w:rsidRDefault="00535C7A" w:rsidP="0011388D">
            <w:pPr>
              <w:shd w:val="clear" w:color="auto" w:fill="FFFFFF"/>
              <w:spacing w:line="317" w:lineRule="exact"/>
              <w:ind w:right="115" w:firstLine="360"/>
              <w:rPr>
                <w:rFonts w:ascii="Times New Roman" w:hAnsi="Times New Roman"/>
                <w:sz w:val="24"/>
                <w:szCs w:val="24"/>
              </w:rPr>
            </w:pPr>
          </w:p>
          <w:p w:rsidR="0011388D" w:rsidRPr="005752AF" w:rsidRDefault="003D609D" w:rsidP="0011388D">
            <w:pPr>
              <w:shd w:val="clear" w:color="auto" w:fill="FFFFFF"/>
              <w:spacing w:line="317" w:lineRule="exact"/>
              <w:ind w:right="144"/>
              <w:rPr>
                <w:rFonts w:ascii="Times New Roman" w:hAnsi="Times New Roman"/>
                <w:spacing w:val="-2"/>
                <w:sz w:val="24"/>
                <w:szCs w:val="24"/>
              </w:rPr>
            </w:pPr>
            <w:r>
              <w:rPr>
                <w:rFonts w:ascii="Times New Roman" w:hAnsi="Times New Roman"/>
                <w:spacing w:val="-2"/>
                <w:sz w:val="24"/>
                <w:szCs w:val="24"/>
              </w:rPr>
              <w:t>Аппликация: « Флаг</w:t>
            </w:r>
            <w:r w:rsidR="0011388D" w:rsidRPr="005752AF">
              <w:rPr>
                <w:rFonts w:ascii="Times New Roman" w:hAnsi="Times New Roman"/>
                <w:spacing w:val="-2"/>
                <w:sz w:val="24"/>
                <w:szCs w:val="24"/>
              </w:rPr>
              <w:t>»</w:t>
            </w:r>
          </w:p>
          <w:p w:rsidR="003D609D" w:rsidRDefault="003D609D" w:rsidP="003D609D">
            <w:pPr>
              <w:shd w:val="clear" w:color="auto" w:fill="FFFFFF"/>
              <w:spacing w:line="317" w:lineRule="exact"/>
              <w:ind w:right="115" w:firstLine="360"/>
              <w:rPr>
                <w:rFonts w:ascii="Times New Roman" w:hAnsi="Times New Roman"/>
                <w:sz w:val="24"/>
                <w:szCs w:val="24"/>
              </w:rPr>
            </w:pPr>
          </w:p>
          <w:p w:rsidR="00535C7A" w:rsidRDefault="00535C7A" w:rsidP="003D609D">
            <w:pPr>
              <w:shd w:val="clear" w:color="auto" w:fill="FFFFFF"/>
              <w:spacing w:line="317" w:lineRule="exact"/>
              <w:ind w:right="115" w:firstLine="360"/>
              <w:rPr>
                <w:rFonts w:ascii="Times New Roman" w:hAnsi="Times New Roman"/>
                <w:sz w:val="24"/>
                <w:szCs w:val="24"/>
              </w:rPr>
            </w:pPr>
          </w:p>
          <w:p w:rsidR="00535C7A" w:rsidRDefault="00535C7A" w:rsidP="003D609D">
            <w:pPr>
              <w:shd w:val="clear" w:color="auto" w:fill="FFFFFF"/>
              <w:spacing w:line="317" w:lineRule="exact"/>
              <w:ind w:right="115" w:firstLine="360"/>
              <w:rPr>
                <w:rFonts w:ascii="Times New Roman" w:hAnsi="Times New Roman"/>
                <w:sz w:val="24"/>
                <w:szCs w:val="24"/>
              </w:rPr>
            </w:pPr>
          </w:p>
          <w:p w:rsidR="00535C7A" w:rsidRDefault="00535C7A" w:rsidP="003D609D">
            <w:pPr>
              <w:shd w:val="clear" w:color="auto" w:fill="FFFFFF"/>
              <w:spacing w:line="317" w:lineRule="exact"/>
              <w:ind w:right="115" w:firstLine="360"/>
              <w:rPr>
                <w:rFonts w:ascii="Times New Roman" w:hAnsi="Times New Roman"/>
                <w:sz w:val="24"/>
                <w:szCs w:val="24"/>
              </w:rPr>
            </w:pPr>
          </w:p>
          <w:p w:rsidR="003D609D" w:rsidRDefault="003D609D" w:rsidP="003D609D">
            <w:pPr>
              <w:shd w:val="clear" w:color="auto" w:fill="FFFFFF"/>
              <w:spacing w:line="317" w:lineRule="exact"/>
              <w:ind w:right="115" w:firstLine="360"/>
              <w:rPr>
                <w:rFonts w:ascii="Times New Roman" w:hAnsi="Times New Roman"/>
                <w:sz w:val="24"/>
                <w:szCs w:val="24"/>
              </w:rPr>
            </w:pPr>
            <w:r>
              <w:rPr>
                <w:rFonts w:ascii="Times New Roman" w:hAnsi="Times New Roman"/>
                <w:sz w:val="24"/>
                <w:szCs w:val="24"/>
              </w:rPr>
              <w:t xml:space="preserve">Конструирование: </w:t>
            </w:r>
          </w:p>
          <w:p w:rsidR="003D609D" w:rsidRPr="005752AF" w:rsidRDefault="003D609D" w:rsidP="003D609D">
            <w:pPr>
              <w:shd w:val="clear" w:color="auto" w:fill="FFFFFF"/>
              <w:spacing w:line="317" w:lineRule="exact"/>
              <w:ind w:right="115" w:firstLine="360"/>
              <w:rPr>
                <w:rFonts w:ascii="Times New Roman" w:hAnsi="Times New Roman"/>
                <w:sz w:val="24"/>
                <w:szCs w:val="24"/>
              </w:rPr>
            </w:pPr>
            <w:r>
              <w:rPr>
                <w:rFonts w:ascii="Times New Roman" w:hAnsi="Times New Roman"/>
                <w:sz w:val="24"/>
                <w:szCs w:val="24"/>
              </w:rPr>
              <w:t>« Берёза – символ России</w:t>
            </w:r>
            <w:r w:rsidRPr="005752AF">
              <w:rPr>
                <w:rFonts w:ascii="Times New Roman" w:hAnsi="Times New Roman"/>
                <w:sz w:val="24"/>
                <w:szCs w:val="24"/>
              </w:rPr>
              <w:t>»</w:t>
            </w:r>
          </w:p>
          <w:p w:rsidR="0011388D" w:rsidRPr="005752AF" w:rsidRDefault="0011388D" w:rsidP="0011388D">
            <w:pPr>
              <w:shd w:val="clear" w:color="auto" w:fill="FFFFFF"/>
              <w:spacing w:line="317" w:lineRule="exact"/>
              <w:ind w:right="115" w:firstLine="360"/>
              <w:rPr>
                <w:rFonts w:ascii="Times New Roman" w:hAnsi="Times New Roman"/>
                <w:sz w:val="24"/>
                <w:szCs w:val="24"/>
              </w:rPr>
            </w:pPr>
          </w:p>
          <w:p w:rsidR="0011388D" w:rsidRDefault="0011388D" w:rsidP="0011388D">
            <w:pPr>
              <w:shd w:val="clear" w:color="auto" w:fill="FFFFFF"/>
              <w:spacing w:line="317" w:lineRule="exact"/>
              <w:ind w:right="115" w:firstLine="360"/>
              <w:rPr>
                <w:rFonts w:ascii="Times New Roman" w:hAnsi="Times New Roman"/>
                <w:sz w:val="24"/>
                <w:szCs w:val="24"/>
              </w:rPr>
            </w:pPr>
          </w:p>
          <w:p w:rsidR="00535C7A" w:rsidRPr="005752AF" w:rsidRDefault="00535C7A" w:rsidP="0011388D">
            <w:pPr>
              <w:shd w:val="clear" w:color="auto" w:fill="FFFFFF"/>
              <w:spacing w:line="317" w:lineRule="exact"/>
              <w:ind w:right="115" w:firstLine="360"/>
              <w:rPr>
                <w:rFonts w:ascii="Times New Roman" w:hAnsi="Times New Roman"/>
                <w:sz w:val="24"/>
                <w:szCs w:val="24"/>
              </w:rPr>
            </w:pPr>
          </w:p>
          <w:p w:rsidR="0011388D" w:rsidRPr="005752AF" w:rsidRDefault="0011388D" w:rsidP="0011388D">
            <w:pPr>
              <w:shd w:val="clear" w:color="auto" w:fill="FFFFFF"/>
              <w:spacing w:line="317" w:lineRule="exact"/>
              <w:ind w:right="115" w:firstLine="360"/>
              <w:rPr>
                <w:rFonts w:ascii="Times New Roman" w:hAnsi="Times New Roman"/>
                <w:sz w:val="24"/>
                <w:szCs w:val="24"/>
              </w:rPr>
            </w:pPr>
            <w:r w:rsidRPr="005752AF">
              <w:rPr>
                <w:rFonts w:ascii="Times New Roman" w:hAnsi="Times New Roman"/>
                <w:sz w:val="24"/>
                <w:szCs w:val="24"/>
              </w:rPr>
              <w:t>Рисован</w:t>
            </w:r>
            <w:r w:rsidR="003D609D">
              <w:rPr>
                <w:rFonts w:ascii="Times New Roman" w:hAnsi="Times New Roman"/>
                <w:sz w:val="24"/>
                <w:szCs w:val="24"/>
              </w:rPr>
              <w:t>ие: «</w:t>
            </w:r>
            <w:r w:rsidR="00E41195">
              <w:rPr>
                <w:rFonts w:ascii="Times New Roman" w:hAnsi="Times New Roman"/>
                <w:sz w:val="24"/>
                <w:szCs w:val="24"/>
              </w:rPr>
              <w:t xml:space="preserve">Государственная символика-герб» </w:t>
            </w:r>
          </w:p>
        </w:tc>
        <w:tc>
          <w:tcPr>
            <w:tcW w:w="3315" w:type="dxa"/>
          </w:tcPr>
          <w:p w:rsidR="0011388D" w:rsidRPr="005752AF" w:rsidRDefault="0011388D" w:rsidP="0011388D">
            <w:pPr>
              <w:shd w:val="clear" w:color="auto" w:fill="FFFFFF"/>
              <w:spacing w:line="317" w:lineRule="exact"/>
              <w:ind w:right="86"/>
              <w:rPr>
                <w:rFonts w:ascii="Times New Roman" w:hAnsi="Times New Roman"/>
                <w:sz w:val="24"/>
                <w:szCs w:val="24"/>
              </w:rPr>
            </w:pPr>
            <w:r w:rsidRPr="005752AF">
              <w:rPr>
                <w:rFonts w:ascii="Times New Roman" w:hAnsi="Times New Roman"/>
                <w:sz w:val="24"/>
                <w:szCs w:val="24"/>
              </w:rPr>
              <w:t>Формировать умение</w:t>
            </w:r>
            <w:r w:rsidR="003D609D">
              <w:rPr>
                <w:rFonts w:ascii="Times New Roman" w:hAnsi="Times New Roman"/>
                <w:sz w:val="24"/>
                <w:szCs w:val="24"/>
              </w:rPr>
              <w:t xml:space="preserve"> рисовать  свою родину - Россию</w:t>
            </w:r>
            <w:r w:rsidRPr="005752AF">
              <w:rPr>
                <w:rFonts w:ascii="Times New Roman" w:hAnsi="Times New Roman"/>
                <w:sz w:val="24"/>
                <w:szCs w:val="24"/>
              </w:rPr>
              <w:t>; вызыват</w:t>
            </w:r>
            <w:r w:rsidR="003D609D">
              <w:rPr>
                <w:rFonts w:ascii="Times New Roman" w:hAnsi="Times New Roman"/>
                <w:sz w:val="24"/>
                <w:szCs w:val="24"/>
              </w:rPr>
              <w:t>ь чувство гордости за свою родину</w:t>
            </w:r>
          </w:p>
          <w:p w:rsidR="0011388D" w:rsidRPr="005752AF" w:rsidRDefault="0011388D" w:rsidP="0011388D">
            <w:pPr>
              <w:shd w:val="clear" w:color="auto" w:fill="FFFFFF"/>
              <w:spacing w:line="317" w:lineRule="exact"/>
              <w:ind w:right="86"/>
              <w:rPr>
                <w:rFonts w:ascii="Times New Roman" w:hAnsi="Times New Roman"/>
                <w:sz w:val="24"/>
                <w:szCs w:val="24"/>
              </w:rPr>
            </w:pPr>
          </w:p>
          <w:p w:rsidR="0011388D" w:rsidRDefault="0011388D" w:rsidP="0011388D">
            <w:pPr>
              <w:shd w:val="clear" w:color="auto" w:fill="FFFFFF"/>
              <w:spacing w:line="317" w:lineRule="exact"/>
              <w:ind w:right="86"/>
              <w:rPr>
                <w:rFonts w:ascii="Times New Roman" w:hAnsi="Times New Roman"/>
                <w:sz w:val="24"/>
                <w:szCs w:val="24"/>
              </w:rPr>
            </w:pPr>
            <w:r w:rsidRPr="005752AF">
              <w:rPr>
                <w:rFonts w:ascii="Times New Roman" w:hAnsi="Times New Roman"/>
                <w:sz w:val="24"/>
                <w:szCs w:val="24"/>
              </w:rPr>
              <w:t>фо</w:t>
            </w:r>
            <w:r w:rsidR="003D609D">
              <w:rPr>
                <w:rFonts w:ascii="Times New Roman" w:hAnsi="Times New Roman"/>
                <w:sz w:val="24"/>
                <w:szCs w:val="24"/>
              </w:rPr>
              <w:t>рмировать умение выполнять аппликацию с помощью гофрированной бумаги; закрепить навык работы с клеем</w:t>
            </w:r>
          </w:p>
          <w:p w:rsidR="003D609D" w:rsidRDefault="003D609D" w:rsidP="003D609D">
            <w:pPr>
              <w:shd w:val="clear" w:color="auto" w:fill="FFFFFF"/>
              <w:spacing w:line="317" w:lineRule="exact"/>
              <w:ind w:right="86"/>
              <w:rPr>
                <w:rFonts w:ascii="Times New Roman" w:hAnsi="Times New Roman"/>
                <w:sz w:val="24"/>
                <w:szCs w:val="24"/>
              </w:rPr>
            </w:pPr>
          </w:p>
          <w:p w:rsidR="003D609D" w:rsidRPr="005752AF" w:rsidRDefault="003D609D" w:rsidP="003D609D">
            <w:pPr>
              <w:shd w:val="clear" w:color="auto" w:fill="FFFFFF"/>
              <w:spacing w:line="317" w:lineRule="exact"/>
              <w:ind w:right="86"/>
              <w:rPr>
                <w:rFonts w:ascii="Times New Roman" w:hAnsi="Times New Roman"/>
                <w:sz w:val="24"/>
                <w:szCs w:val="24"/>
              </w:rPr>
            </w:pPr>
            <w:r w:rsidRPr="005752AF">
              <w:rPr>
                <w:rFonts w:ascii="Times New Roman" w:hAnsi="Times New Roman"/>
                <w:sz w:val="24"/>
                <w:szCs w:val="24"/>
              </w:rPr>
              <w:t>формировать уме</w:t>
            </w:r>
            <w:r>
              <w:rPr>
                <w:rFonts w:ascii="Times New Roman" w:hAnsi="Times New Roman"/>
                <w:sz w:val="24"/>
                <w:szCs w:val="24"/>
              </w:rPr>
              <w:t>ние конструировать берёзовую рощу из цилиндров белой бумаги</w:t>
            </w:r>
            <w:r w:rsidRPr="005752AF">
              <w:rPr>
                <w:rFonts w:ascii="Times New Roman" w:hAnsi="Times New Roman"/>
                <w:sz w:val="24"/>
                <w:szCs w:val="24"/>
              </w:rPr>
              <w:t>; закреплять умение пользоваться кисточкой , клеем</w:t>
            </w:r>
          </w:p>
          <w:p w:rsidR="003D609D" w:rsidRPr="005752AF" w:rsidRDefault="003D609D" w:rsidP="0011388D">
            <w:pPr>
              <w:shd w:val="clear" w:color="auto" w:fill="FFFFFF"/>
              <w:spacing w:line="317" w:lineRule="exact"/>
              <w:ind w:right="86"/>
              <w:rPr>
                <w:rFonts w:ascii="Times New Roman" w:hAnsi="Times New Roman"/>
                <w:sz w:val="24"/>
                <w:szCs w:val="24"/>
              </w:rPr>
            </w:pPr>
          </w:p>
          <w:p w:rsidR="0011388D" w:rsidRPr="005752AF" w:rsidRDefault="0011388D" w:rsidP="0011388D">
            <w:pPr>
              <w:shd w:val="clear" w:color="auto" w:fill="FFFFFF"/>
              <w:spacing w:line="317" w:lineRule="exact"/>
              <w:ind w:right="86"/>
              <w:rPr>
                <w:rFonts w:ascii="Times New Roman" w:hAnsi="Times New Roman"/>
                <w:sz w:val="24"/>
                <w:szCs w:val="24"/>
              </w:rPr>
            </w:pPr>
          </w:p>
          <w:p w:rsidR="0011388D" w:rsidRPr="005752AF" w:rsidRDefault="0011388D" w:rsidP="0011388D">
            <w:pPr>
              <w:shd w:val="clear" w:color="auto" w:fill="FFFFFF"/>
              <w:spacing w:line="317" w:lineRule="exact"/>
              <w:ind w:right="86"/>
              <w:rPr>
                <w:rFonts w:ascii="Times New Roman" w:hAnsi="Times New Roman"/>
                <w:sz w:val="24"/>
                <w:szCs w:val="24"/>
              </w:rPr>
            </w:pPr>
            <w:r w:rsidRPr="005752AF">
              <w:rPr>
                <w:rFonts w:ascii="Times New Roman" w:hAnsi="Times New Roman"/>
                <w:sz w:val="24"/>
                <w:szCs w:val="24"/>
              </w:rPr>
              <w:t>формировать ум</w:t>
            </w:r>
            <w:r w:rsidR="00E41195">
              <w:rPr>
                <w:rFonts w:ascii="Times New Roman" w:hAnsi="Times New Roman"/>
                <w:sz w:val="24"/>
                <w:szCs w:val="24"/>
              </w:rPr>
              <w:t>ение изображать герб</w:t>
            </w:r>
            <w:r w:rsidRPr="005752AF">
              <w:rPr>
                <w:rFonts w:ascii="Times New Roman" w:hAnsi="Times New Roman"/>
                <w:sz w:val="24"/>
                <w:szCs w:val="24"/>
              </w:rPr>
              <w:t>, оценивать свою работу</w:t>
            </w:r>
          </w:p>
        </w:tc>
      </w:tr>
      <w:tr w:rsidR="00A12DF0" w:rsidTr="00F21910">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t>10</w:t>
            </w:r>
          </w:p>
        </w:tc>
        <w:tc>
          <w:tcPr>
            <w:tcW w:w="1229" w:type="dxa"/>
            <w:vMerge w:val="restart"/>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ноябрь</w:t>
            </w: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 xml:space="preserve">1 </w:t>
            </w:r>
            <w:r w:rsidRPr="005752AF">
              <w:rPr>
                <w:rFonts w:ascii="Times New Roman" w:hAnsi="Times New Roman"/>
                <w:sz w:val="24"/>
                <w:szCs w:val="24"/>
              </w:rPr>
              <w:lastRenderedPageBreak/>
              <w:t>неделя</w:t>
            </w:r>
          </w:p>
        </w:tc>
        <w:tc>
          <w:tcPr>
            <w:tcW w:w="3701" w:type="dxa"/>
          </w:tcPr>
          <w:p w:rsidR="0011388D" w:rsidRPr="005752AF" w:rsidRDefault="0011388D" w:rsidP="0011388D">
            <w:pPr>
              <w:shd w:val="clear" w:color="auto" w:fill="FFFFFF"/>
              <w:spacing w:line="317" w:lineRule="exact"/>
              <w:ind w:left="58" w:right="154"/>
              <w:rPr>
                <w:rFonts w:ascii="Times New Roman" w:hAnsi="Times New Roman"/>
                <w:spacing w:val="-2"/>
                <w:sz w:val="24"/>
                <w:szCs w:val="24"/>
              </w:rPr>
            </w:pPr>
            <w:r w:rsidRPr="005752AF">
              <w:rPr>
                <w:rFonts w:ascii="Times New Roman" w:hAnsi="Times New Roman"/>
                <w:sz w:val="24"/>
                <w:szCs w:val="24"/>
              </w:rPr>
              <w:lastRenderedPageBreak/>
              <w:t xml:space="preserve">Рисование: </w:t>
            </w:r>
            <w:r w:rsidR="00E41195">
              <w:rPr>
                <w:rFonts w:ascii="Times New Roman" w:hAnsi="Times New Roman"/>
                <w:spacing w:val="-2"/>
                <w:sz w:val="24"/>
                <w:szCs w:val="24"/>
              </w:rPr>
              <w:t>«</w:t>
            </w:r>
            <w:r w:rsidR="00B523E1" w:rsidRPr="005752AF">
              <w:rPr>
                <w:rFonts w:ascii="Times New Roman" w:hAnsi="Times New Roman"/>
                <w:sz w:val="24"/>
                <w:szCs w:val="24"/>
              </w:rPr>
              <w:t>Доктор Айболит</w:t>
            </w:r>
            <w:r w:rsidRPr="005752AF">
              <w:rPr>
                <w:rFonts w:ascii="Times New Roman" w:hAnsi="Times New Roman"/>
                <w:spacing w:val="-2"/>
                <w:sz w:val="24"/>
                <w:szCs w:val="24"/>
              </w:rPr>
              <w:t>»</w:t>
            </w:r>
          </w:p>
          <w:p w:rsidR="0011388D" w:rsidRDefault="0011388D" w:rsidP="0011388D">
            <w:pPr>
              <w:shd w:val="clear" w:color="auto" w:fill="FFFFFF"/>
              <w:spacing w:line="317" w:lineRule="exact"/>
              <w:ind w:left="58" w:right="154"/>
              <w:rPr>
                <w:rFonts w:ascii="Times New Roman" w:hAnsi="Times New Roman"/>
                <w:spacing w:val="-2"/>
                <w:sz w:val="24"/>
                <w:szCs w:val="24"/>
              </w:rPr>
            </w:pPr>
          </w:p>
          <w:p w:rsidR="00535C7A" w:rsidRPr="005752AF" w:rsidRDefault="00535C7A" w:rsidP="0011388D">
            <w:pPr>
              <w:shd w:val="clear" w:color="auto" w:fill="FFFFFF"/>
              <w:spacing w:line="317" w:lineRule="exact"/>
              <w:ind w:left="58" w:right="154"/>
              <w:rPr>
                <w:rFonts w:ascii="Times New Roman" w:hAnsi="Times New Roman"/>
                <w:spacing w:val="-2"/>
                <w:sz w:val="24"/>
                <w:szCs w:val="24"/>
              </w:rPr>
            </w:pPr>
          </w:p>
          <w:p w:rsidR="00B523E1" w:rsidRDefault="00B523E1" w:rsidP="00B523E1">
            <w:pPr>
              <w:shd w:val="clear" w:color="auto" w:fill="FFFFFF"/>
              <w:spacing w:line="317" w:lineRule="exact"/>
              <w:ind w:right="154"/>
              <w:rPr>
                <w:rFonts w:ascii="Times New Roman" w:hAnsi="Times New Roman"/>
                <w:sz w:val="24"/>
                <w:szCs w:val="24"/>
              </w:rPr>
            </w:pPr>
            <w:r>
              <w:rPr>
                <w:rFonts w:ascii="Times New Roman" w:hAnsi="Times New Roman"/>
                <w:spacing w:val="-2"/>
                <w:sz w:val="24"/>
                <w:szCs w:val="24"/>
              </w:rPr>
              <w:t>Лепка</w:t>
            </w:r>
            <w:r w:rsidR="0011388D" w:rsidRPr="005752AF">
              <w:rPr>
                <w:rFonts w:ascii="Times New Roman" w:hAnsi="Times New Roman"/>
                <w:spacing w:val="-2"/>
                <w:sz w:val="24"/>
                <w:szCs w:val="24"/>
              </w:rPr>
              <w:t>:</w:t>
            </w:r>
            <w:r w:rsidRPr="005752AF">
              <w:rPr>
                <w:rFonts w:ascii="Times New Roman" w:hAnsi="Times New Roman"/>
                <w:spacing w:val="-2"/>
                <w:sz w:val="24"/>
                <w:szCs w:val="24"/>
              </w:rPr>
              <w:t xml:space="preserve"> « Если хочешь быть здоровым - спортом занимайся!»</w:t>
            </w:r>
          </w:p>
          <w:p w:rsidR="00B523E1" w:rsidRDefault="00B523E1" w:rsidP="00B523E1">
            <w:pPr>
              <w:shd w:val="clear" w:color="auto" w:fill="FFFFFF"/>
              <w:spacing w:line="317" w:lineRule="exact"/>
              <w:ind w:right="154"/>
              <w:rPr>
                <w:rFonts w:ascii="Times New Roman" w:hAnsi="Times New Roman"/>
                <w:sz w:val="24"/>
                <w:szCs w:val="24"/>
              </w:rPr>
            </w:pPr>
          </w:p>
          <w:p w:rsidR="00535C7A" w:rsidRDefault="00535C7A" w:rsidP="00B523E1">
            <w:pPr>
              <w:shd w:val="clear" w:color="auto" w:fill="FFFFFF"/>
              <w:spacing w:line="317" w:lineRule="exact"/>
              <w:ind w:right="154"/>
              <w:rPr>
                <w:rFonts w:ascii="Times New Roman" w:hAnsi="Times New Roman"/>
                <w:sz w:val="24"/>
                <w:szCs w:val="24"/>
              </w:rPr>
            </w:pPr>
          </w:p>
          <w:p w:rsidR="00535C7A" w:rsidRDefault="00535C7A" w:rsidP="00B523E1">
            <w:pPr>
              <w:shd w:val="clear" w:color="auto" w:fill="FFFFFF"/>
              <w:spacing w:line="317" w:lineRule="exact"/>
              <w:ind w:right="154"/>
              <w:rPr>
                <w:rFonts w:ascii="Times New Roman" w:hAnsi="Times New Roman"/>
                <w:sz w:val="24"/>
                <w:szCs w:val="24"/>
              </w:rPr>
            </w:pPr>
          </w:p>
          <w:p w:rsidR="00B523E1" w:rsidRPr="005752AF" w:rsidRDefault="00B523E1" w:rsidP="00B523E1">
            <w:pPr>
              <w:shd w:val="clear" w:color="auto" w:fill="FFFFFF"/>
              <w:spacing w:line="317" w:lineRule="exact"/>
              <w:ind w:right="154"/>
              <w:rPr>
                <w:rFonts w:ascii="Times New Roman" w:hAnsi="Times New Roman"/>
                <w:sz w:val="24"/>
                <w:szCs w:val="24"/>
              </w:rPr>
            </w:pPr>
            <w:r>
              <w:rPr>
                <w:rFonts w:ascii="Times New Roman" w:hAnsi="Times New Roman"/>
                <w:sz w:val="24"/>
                <w:szCs w:val="24"/>
              </w:rPr>
              <w:t>Конструирование: «Человек</w:t>
            </w:r>
            <w:r w:rsidRPr="005752AF">
              <w:rPr>
                <w:rFonts w:ascii="Times New Roman" w:hAnsi="Times New Roman"/>
                <w:sz w:val="24"/>
                <w:szCs w:val="24"/>
              </w:rPr>
              <w:t>»</w:t>
            </w:r>
          </w:p>
          <w:p w:rsidR="0011388D" w:rsidRDefault="0011388D" w:rsidP="0011388D">
            <w:pPr>
              <w:shd w:val="clear" w:color="auto" w:fill="FFFFFF"/>
              <w:spacing w:line="317" w:lineRule="exact"/>
              <w:ind w:left="58" w:right="154"/>
              <w:rPr>
                <w:rFonts w:ascii="Times New Roman" w:hAnsi="Times New Roman"/>
                <w:spacing w:val="-2"/>
                <w:sz w:val="24"/>
                <w:szCs w:val="24"/>
              </w:rPr>
            </w:pPr>
          </w:p>
          <w:p w:rsidR="00535C7A" w:rsidRDefault="00535C7A" w:rsidP="0011388D">
            <w:pPr>
              <w:shd w:val="clear" w:color="auto" w:fill="FFFFFF"/>
              <w:spacing w:line="317" w:lineRule="exact"/>
              <w:ind w:left="58" w:right="154"/>
              <w:rPr>
                <w:rFonts w:ascii="Times New Roman" w:hAnsi="Times New Roman"/>
                <w:spacing w:val="-2"/>
                <w:sz w:val="24"/>
                <w:szCs w:val="24"/>
              </w:rPr>
            </w:pPr>
          </w:p>
          <w:p w:rsidR="00535C7A" w:rsidRPr="005752AF" w:rsidRDefault="00535C7A" w:rsidP="0011388D">
            <w:pPr>
              <w:shd w:val="clear" w:color="auto" w:fill="FFFFFF"/>
              <w:spacing w:line="317" w:lineRule="exact"/>
              <w:ind w:left="58" w:right="154"/>
              <w:rPr>
                <w:rFonts w:ascii="Times New Roman" w:hAnsi="Times New Roman"/>
                <w:spacing w:val="-2"/>
                <w:sz w:val="24"/>
                <w:szCs w:val="24"/>
              </w:rPr>
            </w:pPr>
          </w:p>
          <w:p w:rsidR="0011388D" w:rsidRPr="005752AF" w:rsidRDefault="00B523E1" w:rsidP="005B2C17">
            <w:pPr>
              <w:shd w:val="clear" w:color="auto" w:fill="FFFFFF"/>
              <w:spacing w:line="317" w:lineRule="exact"/>
              <w:ind w:right="154"/>
              <w:rPr>
                <w:rFonts w:ascii="Times New Roman" w:hAnsi="Times New Roman"/>
                <w:sz w:val="24"/>
                <w:szCs w:val="24"/>
              </w:rPr>
            </w:pPr>
            <w:r>
              <w:rPr>
                <w:rFonts w:ascii="Times New Roman" w:hAnsi="Times New Roman"/>
                <w:sz w:val="24"/>
                <w:szCs w:val="24"/>
              </w:rPr>
              <w:t>Рисование: « Мой режим дня</w:t>
            </w:r>
            <w:r w:rsidR="0011388D" w:rsidRPr="005752AF">
              <w:rPr>
                <w:rFonts w:ascii="Times New Roman" w:hAnsi="Times New Roman"/>
                <w:sz w:val="24"/>
                <w:szCs w:val="24"/>
              </w:rPr>
              <w:t>»</w:t>
            </w:r>
          </w:p>
        </w:tc>
        <w:tc>
          <w:tcPr>
            <w:tcW w:w="3315" w:type="dxa"/>
          </w:tcPr>
          <w:p w:rsidR="00B523E1" w:rsidRPr="005752AF" w:rsidRDefault="00B523E1" w:rsidP="00B523E1">
            <w:pPr>
              <w:shd w:val="clear" w:color="auto" w:fill="FFFFFF"/>
              <w:spacing w:line="317" w:lineRule="exact"/>
              <w:ind w:right="82"/>
              <w:rPr>
                <w:rFonts w:ascii="Times New Roman" w:hAnsi="Times New Roman"/>
                <w:sz w:val="24"/>
                <w:szCs w:val="24"/>
              </w:rPr>
            </w:pPr>
            <w:r w:rsidRPr="005752AF">
              <w:rPr>
                <w:rFonts w:ascii="Times New Roman" w:hAnsi="Times New Roman"/>
                <w:sz w:val="24"/>
                <w:szCs w:val="24"/>
              </w:rPr>
              <w:lastRenderedPageBreak/>
              <w:t xml:space="preserve">формировать умение рисовать доктора Айболита, </w:t>
            </w:r>
            <w:r w:rsidRPr="005752AF">
              <w:rPr>
                <w:rFonts w:ascii="Times New Roman" w:hAnsi="Times New Roman"/>
                <w:sz w:val="24"/>
                <w:szCs w:val="24"/>
              </w:rPr>
              <w:lastRenderedPageBreak/>
              <w:t>используя восковые мелки</w:t>
            </w:r>
          </w:p>
          <w:p w:rsidR="0011388D" w:rsidRPr="005752AF" w:rsidRDefault="0011388D" w:rsidP="0011388D">
            <w:pPr>
              <w:shd w:val="clear" w:color="auto" w:fill="FFFFFF"/>
              <w:spacing w:line="317" w:lineRule="exact"/>
              <w:ind w:right="230"/>
              <w:rPr>
                <w:rFonts w:ascii="Times New Roman" w:hAnsi="Times New Roman"/>
                <w:spacing w:val="-1"/>
                <w:sz w:val="24"/>
                <w:szCs w:val="24"/>
              </w:rPr>
            </w:pPr>
          </w:p>
          <w:p w:rsidR="00B523E1" w:rsidRPr="005752AF" w:rsidRDefault="00B523E1" w:rsidP="00B523E1">
            <w:pPr>
              <w:shd w:val="clear" w:color="auto" w:fill="FFFFFF"/>
              <w:spacing w:line="317" w:lineRule="exact"/>
              <w:ind w:right="82"/>
              <w:rPr>
                <w:rFonts w:ascii="Times New Roman" w:hAnsi="Times New Roman"/>
                <w:sz w:val="24"/>
                <w:szCs w:val="24"/>
              </w:rPr>
            </w:pPr>
            <w:r w:rsidRPr="005752AF">
              <w:rPr>
                <w:rFonts w:ascii="Times New Roman" w:hAnsi="Times New Roman"/>
                <w:sz w:val="24"/>
                <w:szCs w:val="24"/>
              </w:rPr>
              <w:t>формировать умение лепить спортивный инвентарь ( гантели, гири, и т.д) используя знакомые способы лепки</w:t>
            </w:r>
          </w:p>
          <w:p w:rsidR="0011388D" w:rsidRPr="005752AF" w:rsidRDefault="0011388D" w:rsidP="0011388D">
            <w:pPr>
              <w:shd w:val="clear" w:color="auto" w:fill="FFFFFF"/>
              <w:spacing w:line="317" w:lineRule="exact"/>
              <w:ind w:right="230"/>
              <w:rPr>
                <w:rFonts w:ascii="Times New Roman" w:hAnsi="Times New Roman"/>
                <w:spacing w:val="-1"/>
                <w:sz w:val="24"/>
                <w:szCs w:val="24"/>
              </w:rPr>
            </w:pPr>
          </w:p>
          <w:p w:rsidR="0011388D" w:rsidRPr="005752AF" w:rsidRDefault="0011388D" w:rsidP="0011388D">
            <w:pPr>
              <w:shd w:val="clear" w:color="auto" w:fill="FFFFFF"/>
              <w:spacing w:line="317" w:lineRule="exact"/>
              <w:ind w:right="230"/>
              <w:rPr>
                <w:rFonts w:ascii="Times New Roman" w:hAnsi="Times New Roman"/>
                <w:sz w:val="24"/>
                <w:szCs w:val="24"/>
              </w:rPr>
            </w:pPr>
            <w:r w:rsidRPr="005752AF">
              <w:rPr>
                <w:rFonts w:ascii="Times New Roman" w:hAnsi="Times New Roman"/>
                <w:sz w:val="24"/>
                <w:szCs w:val="24"/>
              </w:rPr>
              <w:t xml:space="preserve">закреплять умение </w:t>
            </w:r>
            <w:r w:rsidR="00B523E1">
              <w:rPr>
                <w:rFonts w:ascii="Times New Roman" w:hAnsi="Times New Roman"/>
                <w:sz w:val="24"/>
                <w:szCs w:val="24"/>
              </w:rPr>
              <w:t xml:space="preserve">вырезать ножницами, конструировать человека </w:t>
            </w:r>
            <w:r w:rsidRPr="005752AF">
              <w:rPr>
                <w:rFonts w:ascii="Times New Roman" w:hAnsi="Times New Roman"/>
                <w:sz w:val="24"/>
                <w:szCs w:val="24"/>
              </w:rPr>
              <w:t>, дорисовывать отдельные детали</w:t>
            </w:r>
          </w:p>
          <w:p w:rsidR="0011388D" w:rsidRPr="005752AF" w:rsidRDefault="0011388D" w:rsidP="0011388D">
            <w:pPr>
              <w:shd w:val="clear" w:color="auto" w:fill="FFFFFF"/>
              <w:spacing w:line="317" w:lineRule="exact"/>
              <w:ind w:right="230"/>
              <w:rPr>
                <w:rFonts w:ascii="Times New Roman" w:hAnsi="Times New Roman"/>
                <w:sz w:val="24"/>
                <w:szCs w:val="24"/>
              </w:rPr>
            </w:pPr>
          </w:p>
          <w:p w:rsidR="0011388D" w:rsidRPr="005752AF" w:rsidRDefault="0011388D" w:rsidP="0011388D">
            <w:pPr>
              <w:shd w:val="clear" w:color="auto" w:fill="FFFFFF"/>
              <w:spacing w:line="317" w:lineRule="exact"/>
              <w:ind w:right="230"/>
              <w:rPr>
                <w:rFonts w:ascii="Times New Roman" w:hAnsi="Times New Roman"/>
                <w:sz w:val="24"/>
                <w:szCs w:val="24"/>
              </w:rPr>
            </w:pPr>
            <w:r w:rsidRPr="005752AF">
              <w:rPr>
                <w:rFonts w:ascii="Times New Roman" w:hAnsi="Times New Roman"/>
                <w:sz w:val="24"/>
                <w:szCs w:val="24"/>
              </w:rPr>
              <w:t>формировать умение изображать р</w:t>
            </w:r>
            <w:r w:rsidR="00B523E1">
              <w:rPr>
                <w:rFonts w:ascii="Times New Roman" w:hAnsi="Times New Roman"/>
                <w:sz w:val="24"/>
                <w:szCs w:val="24"/>
              </w:rPr>
              <w:t>ежим дня на листе бумаги, закрепить навык рисования карандашом</w:t>
            </w:r>
          </w:p>
        </w:tc>
      </w:tr>
      <w:tr w:rsidR="00A12DF0" w:rsidTr="009E33A4">
        <w:trPr>
          <w:trHeight w:val="1689"/>
        </w:trPr>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lastRenderedPageBreak/>
              <w:t>11</w:t>
            </w:r>
          </w:p>
        </w:tc>
        <w:tc>
          <w:tcPr>
            <w:tcW w:w="1229" w:type="dxa"/>
            <w:vMerge/>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 xml:space="preserve">2 неделя </w:t>
            </w:r>
          </w:p>
        </w:tc>
        <w:tc>
          <w:tcPr>
            <w:tcW w:w="3701" w:type="dxa"/>
          </w:tcPr>
          <w:p w:rsidR="0011388D" w:rsidRDefault="00B523E1" w:rsidP="0011388D">
            <w:pPr>
              <w:shd w:val="clear" w:color="auto" w:fill="FFFFFF"/>
              <w:spacing w:line="317" w:lineRule="exact"/>
              <w:ind w:right="586"/>
              <w:rPr>
                <w:rFonts w:ascii="Times New Roman" w:hAnsi="Times New Roman"/>
                <w:sz w:val="24"/>
                <w:szCs w:val="24"/>
              </w:rPr>
            </w:pPr>
            <w:r>
              <w:rPr>
                <w:rFonts w:ascii="Times New Roman" w:hAnsi="Times New Roman"/>
                <w:sz w:val="24"/>
                <w:szCs w:val="24"/>
              </w:rPr>
              <w:t>Рисование: «</w:t>
            </w:r>
            <w:r w:rsidR="009E33A4" w:rsidRPr="005752AF">
              <w:rPr>
                <w:rFonts w:ascii="Times New Roman" w:hAnsi="Times New Roman"/>
                <w:sz w:val="24"/>
                <w:szCs w:val="24"/>
              </w:rPr>
              <w:t>Знакомство с хохломской росписью</w:t>
            </w:r>
            <w:r w:rsidR="0011388D" w:rsidRPr="005752AF">
              <w:rPr>
                <w:rFonts w:ascii="Times New Roman" w:hAnsi="Times New Roman"/>
                <w:sz w:val="24"/>
                <w:szCs w:val="24"/>
              </w:rPr>
              <w:t>»</w:t>
            </w:r>
          </w:p>
          <w:p w:rsidR="009E33A4" w:rsidRDefault="009E33A4" w:rsidP="0011388D">
            <w:pPr>
              <w:shd w:val="clear" w:color="auto" w:fill="FFFFFF"/>
              <w:spacing w:line="317" w:lineRule="exact"/>
              <w:ind w:right="586"/>
              <w:rPr>
                <w:rFonts w:ascii="Times New Roman" w:hAnsi="Times New Roman"/>
                <w:sz w:val="24"/>
                <w:szCs w:val="24"/>
              </w:rPr>
            </w:pPr>
          </w:p>
          <w:p w:rsidR="009E33A4" w:rsidRDefault="009E33A4" w:rsidP="0011388D">
            <w:pPr>
              <w:shd w:val="clear" w:color="auto" w:fill="FFFFFF"/>
              <w:spacing w:line="317" w:lineRule="exact"/>
              <w:ind w:right="586"/>
              <w:rPr>
                <w:rFonts w:ascii="Times New Roman" w:hAnsi="Times New Roman"/>
                <w:sz w:val="24"/>
                <w:szCs w:val="24"/>
              </w:rPr>
            </w:pPr>
          </w:p>
          <w:p w:rsidR="00535C7A" w:rsidRPr="005752AF" w:rsidRDefault="00535C7A" w:rsidP="0011388D">
            <w:pPr>
              <w:shd w:val="clear" w:color="auto" w:fill="FFFFFF"/>
              <w:spacing w:line="317" w:lineRule="exact"/>
              <w:ind w:right="586"/>
              <w:rPr>
                <w:rFonts w:ascii="Times New Roman" w:hAnsi="Times New Roman"/>
                <w:sz w:val="24"/>
                <w:szCs w:val="24"/>
              </w:rPr>
            </w:pPr>
          </w:p>
          <w:p w:rsidR="0011388D" w:rsidRDefault="00015BCB" w:rsidP="0011388D">
            <w:pPr>
              <w:shd w:val="clear" w:color="auto" w:fill="FFFFFF"/>
              <w:spacing w:line="317" w:lineRule="exact"/>
              <w:ind w:right="586"/>
              <w:rPr>
                <w:rFonts w:ascii="Times New Roman" w:hAnsi="Times New Roman"/>
                <w:spacing w:val="-2"/>
                <w:sz w:val="24"/>
                <w:szCs w:val="24"/>
              </w:rPr>
            </w:pPr>
            <w:r>
              <w:rPr>
                <w:rFonts w:ascii="Times New Roman" w:hAnsi="Times New Roman"/>
                <w:spacing w:val="-2"/>
                <w:sz w:val="24"/>
                <w:szCs w:val="24"/>
              </w:rPr>
              <w:t>Аппликация</w:t>
            </w:r>
            <w:r w:rsidR="00B523E1" w:rsidRPr="005752AF">
              <w:rPr>
                <w:rFonts w:ascii="Times New Roman" w:hAnsi="Times New Roman"/>
                <w:spacing w:val="-2"/>
                <w:sz w:val="24"/>
                <w:szCs w:val="24"/>
              </w:rPr>
              <w:t>: «</w:t>
            </w:r>
            <w:r w:rsidR="009E33A4">
              <w:rPr>
                <w:rFonts w:ascii="Times New Roman" w:hAnsi="Times New Roman"/>
                <w:spacing w:val="-2"/>
                <w:sz w:val="24"/>
                <w:szCs w:val="24"/>
              </w:rPr>
              <w:t>Радуга- дуга</w:t>
            </w:r>
            <w:r>
              <w:rPr>
                <w:rFonts w:ascii="Times New Roman" w:hAnsi="Times New Roman"/>
                <w:spacing w:val="-2"/>
                <w:sz w:val="24"/>
                <w:szCs w:val="24"/>
              </w:rPr>
              <w:t>»</w:t>
            </w:r>
          </w:p>
          <w:p w:rsidR="00535C7A" w:rsidRDefault="00535C7A" w:rsidP="0011388D">
            <w:pPr>
              <w:shd w:val="clear" w:color="auto" w:fill="FFFFFF"/>
              <w:spacing w:line="317" w:lineRule="exact"/>
              <w:ind w:right="586"/>
              <w:rPr>
                <w:rFonts w:ascii="Times New Roman" w:hAnsi="Times New Roman"/>
                <w:spacing w:val="-2"/>
                <w:sz w:val="24"/>
                <w:szCs w:val="24"/>
              </w:rPr>
            </w:pPr>
          </w:p>
          <w:p w:rsidR="00535C7A" w:rsidRDefault="00535C7A" w:rsidP="0011388D">
            <w:pPr>
              <w:shd w:val="clear" w:color="auto" w:fill="FFFFFF"/>
              <w:spacing w:line="317" w:lineRule="exact"/>
              <w:ind w:right="586"/>
              <w:rPr>
                <w:rFonts w:ascii="Times New Roman" w:hAnsi="Times New Roman"/>
                <w:spacing w:val="-2"/>
                <w:sz w:val="24"/>
                <w:szCs w:val="24"/>
              </w:rPr>
            </w:pPr>
          </w:p>
          <w:p w:rsidR="00535C7A" w:rsidRDefault="00535C7A" w:rsidP="0011388D">
            <w:pPr>
              <w:shd w:val="clear" w:color="auto" w:fill="FFFFFF"/>
              <w:spacing w:line="317" w:lineRule="exact"/>
              <w:ind w:right="586"/>
              <w:rPr>
                <w:rFonts w:ascii="Times New Roman" w:hAnsi="Times New Roman"/>
                <w:spacing w:val="-2"/>
                <w:sz w:val="24"/>
                <w:szCs w:val="24"/>
              </w:rPr>
            </w:pPr>
          </w:p>
          <w:p w:rsidR="00535C7A" w:rsidRPr="005752AF" w:rsidRDefault="00535C7A" w:rsidP="0011388D">
            <w:pPr>
              <w:shd w:val="clear" w:color="auto" w:fill="FFFFFF"/>
              <w:spacing w:line="317" w:lineRule="exact"/>
              <w:ind w:right="586"/>
              <w:rPr>
                <w:rFonts w:ascii="Times New Roman" w:hAnsi="Times New Roman"/>
                <w:sz w:val="24"/>
                <w:szCs w:val="24"/>
              </w:rPr>
            </w:pPr>
          </w:p>
          <w:p w:rsidR="005B2C17" w:rsidRDefault="00B523E1" w:rsidP="0011388D">
            <w:pPr>
              <w:shd w:val="clear" w:color="auto" w:fill="FFFFFF"/>
              <w:spacing w:line="317" w:lineRule="exact"/>
              <w:ind w:right="586"/>
              <w:rPr>
                <w:rFonts w:ascii="Times New Roman" w:hAnsi="Times New Roman"/>
                <w:sz w:val="24"/>
                <w:szCs w:val="24"/>
              </w:rPr>
            </w:pPr>
            <w:r>
              <w:rPr>
                <w:rFonts w:ascii="Times New Roman" w:hAnsi="Times New Roman"/>
                <w:sz w:val="24"/>
                <w:szCs w:val="24"/>
              </w:rPr>
              <w:t>Конструирование «</w:t>
            </w:r>
            <w:r w:rsidR="009E33A4">
              <w:rPr>
                <w:rFonts w:ascii="Times New Roman" w:hAnsi="Times New Roman"/>
                <w:sz w:val="24"/>
                <w:szCs w:val="24"/>
              </w:rPr>
              <w:t>Цветик семи</w:t>
            </w:r>
            <w:r w:rsidR="009E33A4" w:rsidRPr="005752AF">
              <w:rPr>
                <w:rFonts w:ascii="Times New Roman" w:hAnsi="Times New Roman"/>
                <w:sz w:val="24"/>
                <w:szCs w:val="24"/>
              </w:rPr>
              <w:t>цветик</w:t>
            </w:r>
            <w:r w:rsidR="009E33A4">
              <w:rPr>
                <w:rFonts w:ascii="Times New Roman" w:hAnsi="Times New Roman"/>
                <w:sz w:val="24"/>
                <w:szCs w:val="24"/>
              </w:rPr>
              <w:t>»</w:t>
            </w:r>
          </w:p>
          <w:p w:rsidR="00535C7A" w:rsidRDefault="00535C7A" w:rsidP="0011388D">
            <w:pPr>
              <w:shd w:val="clear" w:color="auto" w:fill="FFFFFF"/>
              <w:spacing w:line="317" w:lineRule="exact"/>
              <w:ind w:right="586"/>
              <w:rPr>
                <w:rFonts w:ascii="Times New Roman" w:hAnsi="Times New Roman"/>
                <w:sz w:val="24"/>
                <w:szCs w:val="24"/>
              </w:rPr>
            </w:pPr>
          </w:p>
          <w:p w:rsidR="0011388D" w:rsidRPr="005752AF" w:rsidRDefault="0011388D" w:rsidP="009E33A4">
            <w:pPr>
              <w:shd w:val="clear" w:color="auto" w:fill="FFFFFF"/>
              <w:spacing w:line="317" w:lineRule="exact"/>
              <w:ind w:right="586"/>
              <w:rPr>
                <w:rFonts w:ascii="Times New Roman" w:hAnsi="Times New Roman"/>
                <w:sz w:val="24"/>
                <w:szCs w:val="24"/>
              </w:rPr>
            </w:pPr>
            <w:r w:rsidRPr="005752AF">
              <w:rPr>
                <w:rFonts w:ascii="Times New Roman" w:hAnsi="Times New Roman"/>
                <w:sz w:val="24"/>
                <w:szCs w:val="24"/>
              </w:rPr>
              <w:t>Ри</w:t>
            </w:r>
            <w:r w:rsidR="00015BCB">
              <w:rPr>
                <w:rFonts w:ascii="Times New Roman" w:hAnsi="Times New Roman"/>
                <w:sz w:val="24"/>
                <w:szCs w:val="24"/>
              </w:rPr>
              <w:t xml:space="preserve">сование: </w:t>
            </w:r>
            <w:r w:rsidR="009E33A4">
              <w:rPr>
                <w:rFonts w:ascii="Times New Roman" w:hAnsi="Times New Roman"/>
                <w:sz w:val="24"/>
                <w:szCs w:val="24"/>
              </w:rPr>
              <w:t>«</w:t>
            </w:r>
            <w:r w:rsidR="009E33A4" w:rsidRPr="005752AF">
              <w:rPr>
                <w:rFonts w:ascii="Times New Roman" w:hAnsi="Times New Roman"/>
                <w:sz w:val="24"/>
                <w:szCs w:val="24"/>
              </w:rPr>
              <w:t>Хохломские ложки»</w:t>
            </w:r>
          </w:p>
        </w:tc>
        <w:tc>
          <w:tcPr>
            <w:tcW w:w="3315" w:type="dxa"/>
          </w:tcPr>
          <w:p w:rsidR="009E33A4" w:rsidRPr="005752AF" w:rsidRDefault="0011388D" w:rsidP="009E33A4">
            <w:pPr>
              <w:spacing w:before="14"/>
              <w:rPr>
                <w:rFonts w:ascii="Times New Roman" w:hAnsi="Times New Roman"/>
                <w:sz w:val="24"/>
                <w:szCs w:val="24"/>
              </w:rPr>
            </w:pPr>
            <w:r w:rsidRPr="005752AF">
              <w:rPr>
                <w:rFonts w:ascii="Times New Roman" w:hAnsi="Times New Roman"/>
                <w:sz w:val="24"/>
                <w:szCs w:val="24"/>
              </w:rPr>
              <w:lastRenderedPageBreak/>
              <w:t xml:space="preserve">формировать </w:t>
            </w:r>
            <w:r w:rsidR="00015BCB">
              <w:rPr>
                <w:rFonts w:ascii="Times New Roman" w:hAnsi="Times New Roman"/>
                <w:sz w:val="24"/>
                <w:szCs w:val="24"/>
              </w:rPr>
              <w:t>умение рисовать мир детства, подбирать нужные цвета</w:t>
            </w:r>
            <w:r w:rsidR="009E33A4" w:rsidRPr="005752AF">
              <w:rPr>
                <w:rFonts w:ascii="Times New Roman" w:hAnsi="Times New Roman"/>
                <w:sz w:val="24"/>
                <w:szCs w:val="24"/>
              </w:rPr>
              <w:t xml:space="preserve"> расширять представления детей о видах декоративно – прикладного искусства</w:t>
            </w:r>
          </w:p>
          <w:p w:rsidR="0011388D" w:rsidRDefault="009E33A4" w:rsidP="0011388D">
            <w:pPr>
              <w:shd w:val="clear" w:color="auto" w:fill="FFFFFF"/>
              <w:spacing w:line="317" w:lineRule="exact"/>
              <w:ind w:right="82"/>
              <w:rPr>
                <w:rFonts w:ascii="Times New Roman" w:hAnsi="Times New Roman"/>
                <w:sz w:val="24"/>
                <w:szCs w:val="24"/>
              </w:rPr>
            </w:pPr>
            <w:r>
              <w:rPr>
                <w:rFonts w:ascii="Times New Roman" w:hAnsi="Times New Roman"/>
                <w:sz w:val="24"/>
                <w:szCs w:val="24"/>
              </w:rPr>
              <w:t>ф</w:t>
            </w:r>
            <w:r w:rsidR="00015BCB">
              <w:rPr>
                <w:rFonts w:ascii="Times New Roman" w:hAnsi="Times New Roman"/>
                <w:sz w:val="24"/>
                <w:szCs w:val="24"/>
              </w:rPr>
              <w:t>ормировать умение вырезать овалы, круги, прямоугольники из предложенных деталей; составлять детали в общую композицию</w:t>
            </w:r>
          </w:p>
          <w:p w:rsidR="009E33A4" w:rsidRPr="005752AF" w:rsidRDefault="009E33A4" w:rsidP="0011388D">
            <w:pPr>
              <w:shd w:val="clear" w:color="auto" w:fill="FFFFFF"/>
              <w:spacing w:line="317" w:lineRule="exact"/>
              <w:ind w:right="82"/>
              <w:rPr>
                <w:rFonts w:ascii="Times New Roman" w:hAnsi="Times New Roman"/>
                <w:sz w:val="24"/>
                <w:szCs w:val="24"/>
              </w:rPr>
            </w:pPr>
          </w:p>
          <w:p w:rsidR="001F424F" w:rsidRDefault="009E33A4" w:rsidP="0011388D">
            <w:pPr>
              <w:shd w:val="clear" w:color="auto" w:fill="FFFFFF"/>
              <w:spacing w:line="317" w:lineRule="exact"/>
              <w:ind w:right="82"/>
              <w:rPr>
                <w:rFonts w:ascii="Times New Roman" w:hAnsi="Times New Roman"/>
                <w:sz w:val="24"/>
                <w:szCs w:val="24"/>
              </w:rPr>
            </w:pPr>
            <w:r w:rsidRPr="005752AF">
              <w:rPr>
                <w:rFonts w:ascii="Times New Roman" w:hAnsi="Times New Roman"/>
                <w:sz w:val="24"/>
                <w:szCs w:val="24"/>
              </w:rPr>
              <w:t>формировать умение конструировать цветок «Цветик - семицветик»</w:t>
            </w:r>
          </w:p>
          <w:p w:rsidR="001F424F" w:rsidRPr="005752AF" w:rsidRDefault="009E33A4" w:rsidP="0011388D">
            <w:pPr>
              <w:shd w:val="clear" w:color="auto" w:fill="FFFFFF"/>
              <w:spacing w:line="317" w:lineRule="exact"/>
              <w:ind w:right="82"/>
              <w:rPr>
                <w:rFonts w:ascii="Times New Roman" w:hAnsi="Times New Roman"/>
                <w:sz w:val="24"/>
                <w:szCs w:val="24"/>
              </w:rPr>
            </w:pPr>
            <w:r w:rsidRPr="005752AF">
              <w:rPr>
                <w:rFonts w:ascii="Times New Roman" w:hAnsi="Times New Roman"/>
                <w:sz w:val="24"/>
                <w:szCs w:val="24"/>
              </w:rPr>
              <w:lastRenderedPageBreak/>
              <w:t>формировать умение изображать закругленную ветку с ягодами</w:t>
            </w:r>
          </w:p>
        </w:tc>
      </w:tr>
      <w:tr w:rsidR="00A12DF0" w:rsidTr="00F21910">
        <w:trPr>
          <w:trHeight w:val="688"/>
        </w:trPr>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lastRenderedPageBreak/>
              <w:t>12</w:t>
            </w:r>
          </w:p>
        </w:tc>
        <w:tc>
          <w:tcPr>
            <w:tcW w:w="1229" w:type="dxa"/>
            <w:vMerge w:val="restart"/>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3 неделя</w:t>
            </w:r>
          </w:p>
        </w:tc>
        <w:tc>
          <w:tcPr>
            <w:tcW w:w="3701" w:type="dxa"/>
          </w:tcPr>
          <w:p w:rsidR="00535C7A" w:rsidRDefault="00604C9C" w:rsidP="0011388D">
            <w:pPr>
              <w:shd w:val="clear" w:color="auto" w:fill="FFFFFF"/>
              <w:spacing w:line="317" w:lineRule="exact"/>
              <w:ind w:right="216"/>
              <w:rPr>
                <w:rFonts w:ascii="Times New Roman" w:hAnsi="Times New Roman"/>
                <w:sz w:val="24"/>
                <w:szCs w:val="24"/>
              </w:rPr>
            </w:pPr>
            <w:r>
              <w:rPr>
                <w:rFonts w:ascii="Times New Roman" w:hAnsi="Times New Roman"/>
                <w:spacing w:val="-2"/>
                <w:sz w:val="24"/>
                <w:szCs w:val="24"/>
              </w:rPr>
              <w:t>Рисование: «</w:t>
            </w:r>
            <w:r w:rsidR="009E33A4">
              <w:rPr>
                <w:rFonts w:ascii="Times New Roman" w:hAnsi="Times New Roman"/>
                <w:sz w:val="24"/>
                <w:szCs w:val="24"/>
              </w:rPr>
              <w:t xml:space="preserve"> Мир детства»</w:t>
            </w:r>
          </w:p>
          <w:p w:rsidR="00535C7A" w:rsidRDefault="00535C7A" w:rsidP="0011388D">
            <w:pPr>
              <w:shd w:val="clear" w:color="auto" w:fill="FFFFFF"/>
              <w:spacing w:line="317" w:lineRule="exact"/>
              <w:ind w:right="216"/>
              <w:rPr>
                <w:rFonts w:ascii="Times New Roman" w:hAnsi="Times New Roman"/>
                <w:sz w:val="24"/>
                <w:szCs w:val="24"/>
              </w:rPr>
            </w:pPr>
          </w:p>
          <w:p w:rsidR="0011388D" w:rsidRPr="005752AF" w:rsidRDefault="0011388D" w:rsidP="0011388D">
            <w:pPr>
              <w:shd w:val="clear" w:color="auto" w:fill="FFFFFF"/>
              <w:spacing w:line="317" w:lineRule="exact"/>
              <w:ind w:right="216"/>
              <w:rPr>
                <w:rFonts w:ascii="Times New Roman" w:hAnsi="Times New Roman"/>
                <w:spacing w:val="-2"/>
                <w:sz w:val="24"/>
                <w:szCs w:val="24"/>
              </w:rPr>
            </w:pPr>
          </w:p>
          <w:p w:rsidR="0011388D" w:rsidRPr="005752AF" w:rsidRDefault="00F57A5D" w:rsidP="0011388D">
            <w:pPr>
              <w:shd w:val="clear" w:color="auto" w:fill="FFFFFF"/>
              <w:spacing w:line="317" w:lineRule="exact"/>
              <w:ind w:right="216"/>
              <w:rPr>
                <w:rFonts w:ascii="Times New Roman" w:hAnsi="Times New Roman"/>
                <w:spacing w:val="-2"/>
                <w:sz w:val="24"/>
                <w:szCs w:val="24"/>
              </w:rPr>
            </w:pPr>
            <w:r>
              <w:rPr>
                <w:rFonts w:ascii="Times New Roman" w:hAnsi="Times New Roman"/>
                <w:spacing w:val="-2"/>
                <w:sz w:val="24"/>
                <w:szCs w:val="24"/>
              </w:rPr>
              <w:t>Лепка</w:t>
            </w:r>
            <w:r w:rsidR="0011388D" w:rsidRPr="005752AF">
              <w:rPr>
                <w:rFonts w:ascii="Times New Roman" w:hAnsi="Times New Roman"/>
                <w:spacing w:val="-2"/>
                <w:sz w:val="24"/>
                <w:szCs w:val="24"/>
              </w:rPr>
              <w:t>:</w:t>
            </w:r>
            <w:r>
              <w:rPr>
                <w:rFonts w:ascii="Times New Roman" w:hAnsi="Times New Roman"/>
                <w:spacing w:val="-2"/>
                <w:sz w:val="24"/>
                <w:szCs w:val="24"/>
              </w:rPr>
              <w:t xml:space="preserve"> «</w:t>
            </w:r>
            <w:r w:rsidR="009E33A4">
              <w:rPr>
                <w:rFonts w:ascii="Times New Roman" w:hAnsi="Times New Roman"/>
                <w:spacing w:val="-2"/>
                <w:sz w:val="24"/>
                <w:szCs w:val="24"/>
              </w:rPr>
              <w:t>Малыш»</w:t>
            </w:r>
          </w:p>
          <w:p w:rsidR="00494380" w:rsidRDefault="00494380" w:rsidP="00F57A5D">
            <w:pPr>
              <w:spacing w:before="14"/>
              <w:rPr>
                <w:rFonts w:ascii="Times New Roman" w:hAnsi="Times New Roman"/>
                <w:sz w:val="24"/>
                <w:szCs w:val="24"/>
              </w:rPr>
            </w:pPr>
          </w:p>
          <w:p w:rsidR="00535C7A" w:rsidRDefault="00535C7A" w:rsidP="00F57A5D">
            <w:pPr>
              <w:spacing w:before="14"/>
              <w:rPr>
                <w:rFonts w:ascii="Times New Roman" w:hAnsi="Times New Roman"/>
                <w:sz w:val="24"/>
                <w:szCs w:val="24"/>
              </w:rPr>
            </w:pPr>
          </w:p>
          <w:p w:rsidR="00494380" w:rsidRDefault="00494380" w:rsidP="00F57A5D">
            <w:pPr>
              <w:spacing w:before="14"/>
              <w:rPr>
                <w:rFonts w:ascii="Times New Roman" w:hAnsi="Times New Roman"/>
                <w:sz w:val="24"/>
                <w:szCs w:val="24"/>
              </w:rPr>
            </w:pPr>
          </w:p>
          <w:p w:rsidR="009E33A4" w:rsidRPr="005752AF" w:rsidRDefault="009E33A4" w:rsidP="009E33A4">
            <w:pPr>
              <w:shd w:val="clear" w:color="auto" w:fill="FFFFFF"/>
              <w:spacing w:line="317" w:lineRule="exact"/>
              <w:ind w:right="586"/>
              <w:rPr>
                <w:rFonts w:ascii="Times New Roman" w:hAnsi="Times New Roman"/>
                <w:sz w:val="24"/>
                <w:szCs w:val="24"/>
              </w:rPr>
            </w:pPr>
            <w:r>
              <w:rPr>
                <w:rFonts w:ascii="Times New Roman" w:hAnsi="Times New Roman"/>
                <w:sz w:val="24"/>
                <w:szCs w:val="24"/>
              </w:rPr>
              <w:t>Конструирование: «Книга прав ребёнка</w:t>
            </w:r>
            <w:r w:rsidRPr="005752AF">
              <w:rPr>
                <w:rFonts w:ascii="Times New Roman" w:hAnsi="Times New Roman"/>
                <w:sz w:val="24"/>
                <w:szCs w:val="24"/>
              </w:rPr>
              <w:t>»</w:t>
            </w:r>
          </w:p>
          <w:p w:rsidR="00F57A5D" w:rsidRPr="005752AF" w:rsidRDefault="00F57A5D" w:rsidP="00F57A5D">
            <w:pPr>
              <w:spacing w:before="14"/>
              <w:rPr>
                <w:rFonts w:ascii="Times New Roman" w:hAnsi="Times New Roman"/>
                <w:sz w:val="24"/>
                <w:szCs w:val="24"/>
              </w:rPr>
            </w:pPr>
          </w:p>
          <w:p w:rsidR="00015BCB" w:rsidRDefault="00015BCB" w:rsidP="00015BCB">
            <w:pPr>
              <w:shd w:val="clear" w:color="auto" w:fill="FFFFFF"/>
              <w:spacing w:line="317" w:lineRule="exact"/>
              <w:ind w:right="216"/>
              <w:rPr>
                <w:rFonts w:ascii="Times New Roman" w:hAnsi="Times New Roman"/>
                <w:sz w:val="24"/>
                <w:szCs w:val="24"/>
              </w:rPr>
            </w:pPr>
          </w:p>
          <w:p w:rsidR="009E33A4" w:rsidRDefault="009E33A4" w:rsidP="00015BCB">
            <w:pPr>
              <w:shd w:val="clear" w:color="auto" w:fill="FFFFFF"/>
              <w:spacing w:line="317" w:lineRule="exact"/>
              <w:ind w:right="216"/>
              <w:rPr>
                <w:rFonts w:ascii="Times New Roman" w:hAnsi="Times New Roman"/>
                <w:sz w:val="24"/>
                <w:szCs w:val="24"/>
              </w:rPr>
            </w:pPr>
          </w:p>
          <w:p w:rsidR="00535C7A" w:rsidRDefault="00535C7A" w:rsidP="00015BCB">
            <w:pPr>
              <w:shd w:val="clear" w:color="auto" w:fill="FFFFFF"/>
              <w:spacing w:line="317" w:lineRule="exact"/>
              <w:ind w:right="216"/>
              <w:rPr>
                <w:rFonts w:ascii="Times New Roman" w:hAnsi="Times New Roman"/>
                <w:sz w:val="24"/>
                <w:szCs w:val="24"/>
              </w:rPr>
            </w:pPr>
          </w:p>
          <w:p w:rsidR="00535C7A" w:rsidRPr="005752AF" w:rsidRDefault="00535C7A" w:rsidP="00015BCB">
            <w:pPr>
              <w:shd w:val="clear" w:color="auto" w:fill="FFFFFF"/>
              <w:spacing w:line="317" w:lineRule="exact"/>
              <w:ind w:right="216"/>
              <w:rPr>
                <w:rFonts w:ascii="Times New Roman" w:hAnsi="Times New Roman"/>
                <w:sz w:val="24"/>
                <w:szCs w:val="24"/>
              </w:rPr>
            </w:pPr>
          </w:p>
          <w:p w:rsidR="0011388D" w:rsidRPr="005752AF" w:rsidRDefault="00F57A5D" w:rsidP="009E33A4">
            <w:pPr>
              <w:shd w:val="clear" w:color="auto" w:fill="FFFFFF"/>
              <w:spacing w:line="317" w:lineRule="exact"/>
              <w:ind w:right="216"/>
              <w:rPr>
                <w:rFonts w:ascii="Times New Roman" w:hAnsi="Times New Roman"/>
                <w:sz w:val="24"/>
                <w:szCs w:val="24"/>
              </w:rPr>
            </w:pPr>
            <w:r>
              <w:rPr>
                <w:rFonts w:ascii="Times New Roman" w:hAnsi="Times New Roman"/>
                <w:sz w:val="24"/>
                <w:szCs w:val="24"/>
              </w:rPr>
              <w:t>Рисование: «</w:t>
            </w:r>
            <w:r w:rsidRPr="005752AF">
              <w:rPr>
                <w:rFonts w:ascii="Times New Roman" w:hAnsi="Times New Roman"/>
                <w:sz w:val="24"/>
                <w:szCs w:val="24"/>
              </w:rPr>
              <w:t>Хохломские ложки</w:t>
            </w:r>
            <w:r w:rsidR="0011388D" w:rsidRPr="005752AF">
              <w:rPr>
                <w:rFonts w:ascii="Times New Roman" w:hAnsi="Times New Roman"/>
                <w:sz w:val="24"/>
                <w:szCs w:val="24"/>
              </w:rPr>
              <w:t>»</w:t>
            </w:r>
            <w:r w:rsidR="009E33A4">
              <w:rPr>
                <w:rFonts w:ascii="Times New Roman" w:hAnsi="Times New Roman"/>
                <w:sz w:val="24"/>
                <w:szCs w:val="24"/>
              </w:rPr>
              <w:t xml:space="preserve"> </w:t>
            </w:r>
          </w:p>
        </w:tc>
        <w:tc>
          <w:tcPr>
            <w:tcW w:w="3315" w:type="dxa"/>
          </w:tcPr>
          <w:p w:rsidR="0011388D" w:rsidRPr="005752AF" w:rsidRDefault="009E33A4" w:rsidP="0011388D">
            <w:pPr>
              <w:shd w:val="clear" w:color="auto" w:fill="FFFFFF"/>
              <w:spacing w:line="317" w:lineRule="exact"/>
              <w:ind w:right="24"/>
              <w:rPr>
                <w:rFonts w:ascii="Times New Roman" w:hAnsi="Times New Roman"/>
                <w:sz w:val="24"/>
                <w:szCs w:val="24"/>
              </w:rPr>
            </w:pPr>
            <w:r w:rsidRPr="005752AF">
              <w:rPr>
                <w:rFonts w:ascii="Times New Roman" w:hAnsi="Times New Roman"/>
                <w:sz w:val="24"/>
                <w:szCs w:val="24"/>
              </w:rPr>
              <w:t xml:space="preserve">формировать </w:t>
            </w:r>
            <w:r>
              <w:rPr>
                <w:rFonts w:ascii="Times New Roman" w:hAnsi="Times New Roman"/>
                <w:sz w:val="24"/>
                <w:szCs w:val="24"/>
              </w:rPr>
              <w:t>умение рисовать мир детства, подбирать нужные цвета</w:t>
            </w:r>
          </w:p>
          <w:p w:rsidR="00F57A5D" w:rsidRPr="005752AF" w:rsidRDefault="00F57A5D" w:rsidP="00F57A5D">
            <w:pPr>
              <w:spacing w:before="14"/>
              <w:rPr>
                <w:rFonts w:ascii="Times New Roman" w:hAnsi="Times New Roman"/>
                <w:sz w:val="24"/>
                <w:szCs w:val="24"/>
              </w:rPr>
            </w:pPr>
            <w:r w:rsidRPr="005752AF">
              <w:rPr>
                <w:rFonts w:ascii="Times New Roman" w:hAnsi="Times New Roman"/>
                <w:sz w:val="24"/>
                <w:szCs w:val="24"/>
              </w:rPr>
              <w:t>закрепить умение самостоятельно выбирать содержание своей работы, используя знакомые способы лепки</w:t>
            </w:r>
            <w:r w:rsidR="00494380">
              <w:rPr>
                <w:rFonts w:ascii="Times New Roman" w:hAnsi="Times New Roman"/>
                <w:sz w:val="24"/>
                <w:szCs w:val="24"/>
              </w:rPr>
              <w:t>, подбирать правильно пластилин</w:t>
            </w:r>
          </w:p>
          <w:p w:rsidR="009E33A4" w:rsidRDefault="00F57A5D" w:rsidP="009E33A4">
            <w:pPr>
              <w:shd w:val="clear" w:color="auto" w:fill="FFFFFF"/>
              <w:spacing w:line="317" w:lineRule="exact"/>
              <w:ind w:right="82"/>
              <w:rPr>
                <w:rFonts w:ascii="Times New Roman" w:hAnsi="Times New Roman"/>
                <w:sz w:val="24"/>
                <w:szCs w:val="24"/>
              </w:rPr>
            </w:pPr>
            <w:r w:rsidRPr="005752AF">
              <w:rPr>
                <w:rFonts w:ascii="Times New Roman" w:hAnsi="Times New Roman"/>
                <w:sz w:val="24"/>
                <w:szCs w:val="24"/>
              </w:rPr>
              <w:t>формировать умение конструировать цветок «Цветик - семицветик»</w:t>
            </w:r>
            <w:r w:rsidR="009E33A4" w:rsidRPr="005752AF">
              <w:rPr>
                <w:rFonts w:ascii="Times New Roman" w:hAnsi="Times New Roman"/>
                <w:sz w:val="24"/>
                <w:szCs w:val="24"/>
              </w:rPr>
              <w:t xml:space="preserve"> формировать умение </w:t>
            </w:r>
            <w:r w:rsidR="009E33A4">
              <w:rPr>
                <w:rFonts w:ascii="Times New Roman" w:hAnsi="Times New Roman"/>
                <w:sz w:val="24"/>
                <w:szCs w:val="24"/>
              </w:rPr>
              <w:t>конструировать книгу из бумаги, закрепить навык складывания и приклеивания</w:t>
            </w:r>
          </w:p>
          <w:p w:rsidR="00F57A5D" w:rsidRPr="005752AF" w:rsidRDefault="00F57A5D" w:rsidP="00F57A5D">
            <w:pPr>
              <w:spacing w:before="14"/>
              <w:rPr>
                <w:rFonts w:ascii="Times New Roman" w:hAnsi="Times New Roman"/>
                <w:sz w:val="24"/>
                <w:szCs w:val="24"/>
              </w:rPr>
            </w:pPr>
          </w:p>
          <w:p w:rsidR="00F57A5D" w:rsidRDefault="00F57A5D" w:rsidP="0011388D">
            <w:pPr>
              <w:shd w:val="clear" w:color="auto" w:fill="FFFFFF"/>
              <w:spacing w:line="317" w:lineRule="exact"/>
              <w:ind w:right="24"/>
              <w:rPr>
                <w:rFonts w:ascii="Times New Roman" w:hAnsi="Times New Roman"/>
                <w:sz w:val="24"/>
                <w:szCs w:val="24"/>
              </w:rPr>
            </w:pPr>
          </w:p>
          <w:p w:rsidR="00F57A5D" w:rsidRDefault="00F57A5D" w:rsidP="0011388D">
            <w:pPr>
              <w:shd w:val="clear" w:color="auto" w:fill="FFFFFF"/>
              <w:spacing w:line="317" w:lineRule="exact"/>
              <w:ind w:right="24"/>
              <w:rPr>
                <w:rFonts w:ascii="Times New Roman" w:hAnsi="Times New Roman"/>
                <w:sz w:val="24"/>
                <w:szCs w:val="24"/>
              </w:rPr>
            </w:pPr>
          </w:p>
          <w:p w:rsidR="00F57A5D" w:rsidRDefault="00F57A5D" w:rsidP="00F57A5D">
            <w:pPr>
              <w:shd w:val="clear" w:color="auto" w:fill="FFFFFF"/>
              <w:spacing w:line="317" w:lineRule="exact"/>
              <w:ind w:right="24"/>
              <w:rPr>
                <w:rFonts w:ascii="Times New Roman" w:hAnsi="Times New Roman"/>
                <w:sz w:val="24"/>
                <w:szCs w:val="24"/>
              </w:rPr>
            </w:pPr>
            <w:r w:rsidRPr="005752AF">
              <w:rPr>
                <w:rFonts w:ascii="Times New Roman" w:hAnsi="Times New Roman"/>
                <w:sz w:val="24"/>
                <w:szCs w:val="24"/>
              </w:rPr>
              <w:t xml:space="preserve">формировать умение изображать закругленную ветку с ягодами </w:t>
            </w:r>
          </w:p>
          <w:p w:rsidR="00F57A5D" w:rsidRDefault="00F57A5D" w:rsidP="0011388D">
            <w:pPr>
              <w:shd w:val="clear" w:color="auto" w:fill="FFFFFF"/>
              <w:spacing w:line="317" w:lineRule="exact"/>
              <w:ind w:right="24"/>
              <w:rPr>
                <w:rFonts w:ascii="Times New Roman" w:hAnsi="Times New Roman"/>
                <w:sz w:val="24"/>
                <w:szCs w:val="24"/>
              </w:rPr>
            </w:pPr>
          </w:p>
          <w:p w:rsidR="00F57A5D" w:rsidRDefault="00F57A5D" w:rsidP="0011388D">
            <w:pPr>
              <w:shd w:val="clear" w:color="auto" w:fill="FFFFFF"/>
              <w:spacing w:line="317" w:lineRule="exact"/>
              <w:ind w:right="24"/>
              <w:rPr>
                <w:rFonts w:ascii="Times New Roman" w:hAnsi="Times New Roman"/>
                <w:sz w:val="24"/>
                <w:szCs w:val="24"/>
              </w:rPr>
            </w:pPr>
          </w:p>
          <w:p w:rsidR="0011388D" w:rsidRPr="005752AF" w:rsidRDefault="0011388D" w:rsidP="0011388D">
            <w:pPr>
              <w:shd w:val="clear" w:color="auto" w:fill="FFFFFF"/>
              <w:spacing w:line="317" w:lineRule="exact"/>
              <w:ind w:right="24"/>
              <w:rPr>
                <w:rFonts w:ascii="Times New Roman" w:hAnsi="Times New Roman"/>
                <w:sz w:val="24"/>
                <w:szCs w:val="24"/>
              </w:rPr>
            </w:pPr>
          </w:p>
        </w:tc>
      </w:tr>
      <w:tr w:rsidR="00A12DF0" w:rsidTr="00F21910">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t>13</w:t>
            </w:r>
          </w:p>
        </w:tc>
        <w:tc>
          <w:tcPr>
            <w:tcW w:w="1229" w:type="dxa"/>
            <w:vMerge/>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604C9C" w:rsidP="0011388D">
            <w:pPr>
              <w:spacing w:before="14"/>
              <w:rPr>
                <w:rFonts w:ascii="Times New Roman" w:hAnsi="Times New Roman"/>
                <w:sz w:val="24"/>
                <w:szCs w:val="24"/>
              </w:rPr>
            </w:pPr>
            <w:r>
              <w:rPr>
                <w:rFonts w:ascii="Times New Roman" w:hAnsi="Times New Roman"/>
                <w:sz w:val="24"/>
                <w:szCs w:val="24"/>
              </w:rPr>
              <w:t>4</w:t>
            </w:r>
            <w:r w:rsidR="0011388D" w:rsidRPr="005752AF">
              <w:rPr>
                <w:rFonts w:ascii="Times New Roman" w:hAnsi="Times New Roman"/>
                <w:sz w:val="24"/>
                <w:szCs w:val="24"/>
              </w:rPr>
              <w:t xml:space="preserve"> неделя</w:t>
            </w:r>
          </w:p>
        </w:tc>
        <w:tc>
          <w:tcPr>
            <w:tcW w:w="3701" w:type="dxa"/>
          </w:tcPr>
          <w:p w:rsidR="00D97D84" w:rsidRDefault="00604C9C" w:rsidP="00604C9C">
            <w:pPr>
              <w:shd w:val="clear" w:color="auto" w:fill="FFFFFF"/>
              <w:spacing w:line="317" w:lineRule="exact"/>
              <w:ind w:right="216"/>
              <w:rPr>
                <w:rFonts w:ascii="Times New Roman" w:hAnsi="Times New Roman"/>
                <w:spacing w:val="-2"/>
                <w:sz w:val="24"/>
                <w:szCs w:val="24"/>
              </w:rPr>
            </w:pPr>
            <w:r w:rsidRPr="005752AF">
              <w:rPr>
                <w:rFonts w:ascii="Times New Roman" w:hAnsi="Times New Roman"/>
                <w:spacing w:val="-2"/>
                <w:sz w:val="24"/>
                <w:szCs w:val="24"/>
              </w:rPr>
              <w:t>Рисование: «</w:t>
            </w:r>
            <w:r w:rsidR="006B57D6">
              <w:rPr>
                <w:rFonts w:ascii="Times New Roman" w:hAnsi="Times New Roman"/>
                <w:spacing w:val="-2"/>
                <w:sz w:val="24"/>
                <w:szCs w:val="24"/>
              </w:rPr>
              <w:t>Животные разных стран»</w:t>
            </w:r>
          </w:p>
          <w:p w:rsidR="006B57D6" w:rsidRDefault="006B57D6" w:rsidP="00604C9C">
            <w:pPr>
              <w:shd w:val="clear" w:color="auto" w:fill="FFFFFF"/>
              <w:spacing w:line="317" w:lineRule="exact"/>
              <w:ind w:right="216"/>
              <w:rPr>
                <w:rFonts w:ascii="Times New Roman" w:hAnsi="Times New Roman"/>
                <w:spacing w:val="-2"/>
                <w:sz w:val="24"/>
                <w:szCs w:val="24"/>
              </w:rPr>
            </w:pPr>
          </w:p>
          <w:p w:rsidR="00D97D84" w:rsidRPr="005752AF" w:rsidRDefault="00D97D84" w:rsidP="00604C9C">
            <w:pPr>
              <w:shd w:val="clear" w:color="auto" w:fill="FFFFFF"/>
              <w:spacing w:line="317" w:lineRule="exact"/>
              <w:ind w:right="216"/>
              <w:rPr>
                <w:rFonts w:ascii="Times New Roman" w:hAnsi="Times New Roman"/>
                <w:spacing w:val="-2"/>
                <w:sz w:val="24"/>
                <w:szCs w:val="24"/>
              </w:rPr>
            </w:pPr>
          </w:p>
          <w:p w:rsidR="00604C9C" w:rsidRDefault="00604C9C" w:rsidP="00604C9C">
            <w:pPr>
              <w:shd w:val="clear" w:color="auto" w:fill="FFFFFF"/>
              <w:spacing w:line="317" w:lineRule="exact"/>
              <w:ind w:right="216"/>
              <w:rPr>
                <w:rFonts w:ascii="Times New Roman" w:hAnsi="Times New Roman"/>
                <w:spacing w:val="-2"/>
                <w:sz w:val="24"/>
                <w:szCs w:val="24"/>
              </w:rPr>
            </w:pPr>
            <w:r w:rsidRPr="005752AF">
              <w:rPr>
                <w:rFonts w:ascii="Times New Roman" w:hAnsi="Times New Roman"/>
                <w:spacing w:val="-2"/>
                <w:sz w:val="24"/>
                <w:szCs w:val="24"/>
              </w:rPr>
              <w:t>Аппликация:«</w:t>
            </w:r>
            <w:r w:rsidR="006B57D6">
              <w:rPr>
                <w:rFonts w:ascii="Times New Roman" w:hAnsi="Times New Roman"/>
                <w:spacing w:val="-2"/>
                <w:sz w:val="24"/>
                <w:szCs w:val="24"/>
              </w:rPr>
              <w:t>Лев</w:t>
            </w:r>
            <w:r w:rsidRPr="005752AF">
              <w:rPr>
                <w:rFonts w:ascii="Times New Roman" w:hAnsi="Times New Roman"/>
                <w:spacing w:val="-2"/>
                <w:sz w:val="24"/>
                <w:szCs w:val="24"/>
              </w:rPr>
              <w:t>»</w:t>
            </w:r>
          </w:p>
          <w:p w:rsidR="00D97D84" w:rsidRDefault="00D97D84" w:rsidP="00604C9C">
            <w:pPr>
              <w:shd w:val="clear" w:color="auto" w:fill="FFFFFF"/>
              <w:spacing w:line="317" w:lineRule="exact"/>
              <w:ind w:right="216"/>
              <w:rPr>
                <w:rFonts w:ascii="Times New Roman" w:hAnsi="Times New Roman"/>
                <w:spacing w:val="-2"/>
                <w:sz w:val="24"/>
                <w:szCs w:val="24"/>
              </w:rPr>
            </w:pPr>
          </w:p>
          <w:p w:rsidR="00D97D84" w:rsidRPr="005752AF" w:rsidRDefault="00D97D84" w:rsidP="00604C9C">
            <w:pPr>
              <w:shd w:val="clear" w:color="auto" w:fill="FFFFFF"/>
              <w:spacing w:line="317" w:lineRule="exact"/>
              <w:ind w:right="216"/>
              <w:rPr>
                <w:rFonts w:ascii="Times New Roman" w:hAnsi="Times New Roman"/>
                <w:spacing w:val="-2"/>
                <w:sz w:val="24"/>
                <w:szCs w:val="24"/>
              </w:rPr>
            </w:pPr>
          </w:p>
          <w:p w:rsidR="00604C9C" w:rsidRDefault="00604C9C" w:rsidP="00604C9C">
            <w:pPr>
              <w:shd w:val="clear" w:color="auto" w:fill="FFFFFF"/>
              <w:spacing w:line="317" w:lineRule="exact"/>
              <w:ind w:right="216"/>
              <w:rPr>
                <w:rFonts w:ascii="Times New Roman" w:hAnsi="Times New Roman"/>
                <w:sz w:val="24"/>
                <w:szCs w:val="24"/>
              </w:rPr>
            </w:pPr>
            <w:r w:rsidRPr="005752AF">
              <w:rPr>
                <w:rFonts w:ascii="Times New Roman" w:hAnsi="Times New Roman"/>
                <w:sz w:val="24"/>
                <w:szCs w:val="24"/>
              </w:rPr>
              <w:t>Конструирование: «</w:t>
            </w:r>
            <w:r w:rsidR="004C1F1C">
              <w:rPr>
                <w:rFonts w:ascii="Times New Roman" w:hAnsi="Times New Roman"/>
                <w:sz w:val="24"/>
                <w:szCs w:val="24"/>
              </w:rPr>
              <w:t>Путешествие в жаркие страны</w:t>
            </w:r>
            <w:r w:rsidRPr="005752AF">
              <w:rPr>
                <w:rFonts w:ascii="Times New Roman" w:hAnsi="Times New Roman"/>
                <w:sz w:val="24"/>
                <w:szCs w:val="24"/>
              </w:rPr>
              <w:t>»</w:t>
            </w:r>
          </w:p>
          <w:p w:rsidR="00D97D84" w:rsidRPr="005752AF" w:rsidRDefault="00D97D84" w:rsidP="00604C9C">
            <w:pPr>
              <w:shd w:val="clear" w:color="auto" w:fill="FFFFFF"/>
              <w:spacing w:line="317" w:lineRule="exact"/>
              <w:ind w:right="216"/>
              <w:rPr>
                <w:rFonts w:ascii="Times New Roman" w:hAnsi="Times New Roman"/>
                <w:sz w:val="24"/>
                <w:szCs w:val="24"/>
              </w:rPr>
            </w:pPr>
          </w:p>
          <w:p w:rsidR="00604C9C" w:rsidRPr="005752AF" w:rsidRDefault="00604C9C" w:rsidP="00604C9C">
            <w:pPr>
              <w:shd w:val="clear" w:color="auto" w:fill="FFFFFF"/>
              <w:spacing w:line="317" w:lineRule="exact"/>
              <w:ind w:right="216"/>
              <w:rPr>
                <w:rFonts w:ascii="Times New Roman" w:hAnsi="Times New Roman"/>
                <w:spacing w:val="-2"/>
                <w:sz w:val="24"/>
                <w:szCs w:val="24"/>
              </w:rPr>
            </w:pPr>
            <w:r w:rsidRPr="005752AF">
              <w:rPr>
                <w:rFonts w:ascii="Times New Roman" w:hAnsi="Times New Roman"/>
                <w:sz w:val="24"/>
                <w:szCs w:val="24"/>
              </w:rPr>
              <w:t>Рисование: «</w:t>
            </w:r>
            <w:r w:rsidR="004C1F1C">
              <w:rPr>
                <w:rFonts w:ascii="Times New Roman" w:hAnsi="Times New Roman"/>
                <w:sz w:val="24"/>
                <w:szCs w:val="24"/>
              </w:rPr>
              <w:t>По замыслу»</w:t>
            </w:r>
          </w:p>
          <w:p w:rsidR="0011388D" w:rsidRDefault="0011388D" w:rsidP="0011388D">
            <w:pPr>
              <w:spacing w:before="14"/>
              <w:rPr>
                <w:rFonts w:ascii="Times New Roman" w:hAnsi="Times New Roman"/>
                <w:sz w:val="24"/>
                <w:szCs w:val="24"/>
              </w:rPr>
            </w:pPr>
          </w:p>
          <w:p w:rsidR="00604C9C" w:rsidRPr="005752AF" w:rsidRDefault="00604C9C" w:rsidP="0011388D">
            <w:pPr>
              <w:spacing w:before="14"/>
              <w:rPr>
                <w:rFonts w:ascii="Times New Roman" w:hAnsi="Times New Roman"/>
                <w:sz w:val="24"/>
                <w:szCs w:val="24"/>
              </w:rPr>
            </w:pPr>
          </w:p>
        </w:tc>
        <w:tc>
          <w:tcPr>
            <w:tcW w:w="3315" w:type="dxa"/>
          </w:tcPr>
          <w:p w:rsidR="00604C9C" w:rsidRDefault="006B57D6" w:rsidP="006B57D6">
            <w:pPr>
              <w:spacing w:before="14"/>
              <w:rPr>
                <w:rFonts w:ascii="Times New Roman" w:hAnsi="Times New Roman"/>
                <w:sz w:val="24"/>
                <w:szCs w:val="24"/>
              </w:rPr>
            </w:pPr>
            <w:r>
              <w:rPr>
                <w:rFonts w:ascii="Times New Roman" w:hAnsi="Times New Roman"/>
                <w:sz w:val="24"/>
                <w:szCs w:val="24"/>
              </w:rPr>
              <w:lastRenderedPageBreak/>
              <w:t>Развивать фантазию,сообразительность.</w:t>
            </w:r>
          </w:p>
          <w:p w:rsidR="006B57D6" w:rsidRDefault="006B57D6" w:rsidP="006B57D6">
            <w:pPr>
              <w:spacing w:before="14"/>
              <w:rPr>
                <w:rFonts w:ascii="Times New Roman" w:hAnsi="Times New Roman"/>
                <w:sz w:val="24"/>
                <w:szCs w:val="24"/>
              </w:rPr>
            </w:pPr>
          </w:p>
          <w:p w:rsidR="006B57D6" w:rsidRDefault="006B57D6" w:rsidP="006B57D6">
            <w:pPr>
              <w:spacing w:before="14"/>
              <w:rPr>
                <w:rFonts w:ascii="Times New Roman" w:hAnsi="Times New Roman"/>
                <w:sz w:val="24"/>
                <w:szCs w:val="24"/>
              </w:rPr>
            </w:pPr>
          </w:p>
          <w:p w:rsidR="006B57D6" w:rsidRDefault="006B57D6" w:rsidP="006B57D6">
            <w:pPr>
              <w:spacing w:before="14"/>
              <w:rPr>
                <w:rFonts w:ascii="Times New Roman" w:hAnsi="Times New Roman"/>
                <w:sz w:val="24"/>
                <w:szCs w:val="24"/>
              </w:rPr>
            </w:pPr>
            <w:r>
              <w:rPr>
                <w:rFonts w:ascii="Times New Roman" w:hAnsi="Times New Roman"/>
                <w:sz w:val="24"/>
                <w:szCs w:val="24"/>
              </w:rPr>
              <w:t>Закреплять умения вырезать по контору.</w:t>
            </w:r>
          </w:p>
          <w:p w:rsidR="004C1F1C" w:rsidRDefault="004C1F1C" w:rsidP="006B57D6">
            <w:pPr>
              <w:spacing w:before="14"/>
              <w:rPr>
                <w:rFonts w:ascii="Times New Roman" w:hAnsi="Times New Roman"/>
                <w:sz w:val="24"/>
                <w:szCs w:val="24"/>
              </w:rPr>
            </w:pPr>
          </w:p>
          <w:p w:rsidR="004C1F1C" w:rsidRDefault="004C1F1C" w:rsidP="006B57D6">
            <w:pPr>
              <w:spacing w:before="14"/>
              <w:rPr>
                <w:rFonts w:ascii="Times New Roman" w:hAnsi="Times New Roman"/>
                <w:sz w:val="24"/>
                <w:szCs w:val="24"/>
              </w:rPr>
            </w:pPr>
          </w:p>
          <w:p w:rsidR="004C1F1C" w:rsidRDefault="004C1F1C" w:rsidP="006B57D6">
            <w:pPr>
              <w:spacing w:before="14"/>
              <w:rPr>
                <w:rFonts w:ascii="Times New Roman" w:hAnsi="Times New Roman"/>
                <w:sz w:val="24"/>
                <w:szCs w:val="24"/>
              </w:rPr>
            </w:pPr>
            <w:r>
              <w:rPr>
                <w:rFonts w:ascii="Times New Roman" w:hAnsi="Times New Roman"/>
                <w:sz w:val="24"/>
                <w:szCs w:val="24"/>
              </w:rPr>
              <w:t>Совершенствовать навыки работы детей с бумагой по тип у оригами.</w:t>
            </w:r>
          </w:p>
          <w:p w:rsidR="004C1F1C" w:rsidRPr="005752AF" w:rsidRDefault="004C1F1C" w:rsidP="006B57D6">
            <w:pPr>
              <w:spacing w:before="14"/>
              <w:rPr>
                <w:rFonts w:ascii="Times New Roman" w:hAnsi="Times New Roman"/>
                <w:sz w:val="24"/>
                <w:szCs w:val="24"/>
              </w:rPr>
            </w:pPr>
            <w:r>
              <w:rPr>
                <w:rFonts w:ascii="Times New Roman" w:hAnsi="Times New Roman"/>
                <w:sz w:val="24"/>
                <w:szCs w:val="24"/>
              </w:rPr>
              <w:t>Развивать у детей творческие способности и воображение</w:t>
            </w:r>
          </w:p>
        </w:tc>
      </w:tr>
      <w:tr w:rsidR="00A12DF0" w:rsidTr="00F21910">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lastRenderedPageBreak/>
              <w:t>14</w:t>
            </w:r>
          </w:p>
        </w:tc>
        <w:tc>
          <w:tcPr>
            <w:tcW w:w="1229" w:type="dxa"/>
            <w:vMerge w:val="restart"/>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декабрь</w:t>
            </w: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1 неделя</w:t>
            </w:r>
          </w:p>
        </w:tc>
        <w:tc>
          <w:tcPr>
            <w:tcW w:w="3701" w:type="dxa"/>
          </w:tcPr>
          <w:p w:rsidR="0011388D" w:rsidRPr="005752AF" w:rsidRDefault="00494380" w:rsidP="0011388D">
            <w:pPr>
              <w:spacing w:before="14"/>
              <w:rPr>
                <w:rFonts w:ascii="Times New Roman" w:hAnsi="Times New Roman"/>
                <w:spacing w:val="-2"/>
                <w:sz w:val="24"/>
                <w:szCs w:val="24"/>
              </w:rPr>
            </w:pPr>
            <w:r>
              <w:rPr>
                <w:rFonts w:ascii="Times New Roman" w:hAnsi="Times New Roman"/>
                <w:spacing w:val="-2"/>
                <w:sz w:val="24"/>
                <w:szCs w:val="24"/>
              </w:rPr>
              <w:t xml:space="preserve">Рисование: </w:t>
            </w:r>
            <w:r w:rsidR="00FA48BA">
              <w:rPr>
                <w:rFonts w:ascii="Times New Roman" w:hAnsi="Times New Roman"/>
                <w:sz w:val="24"/>
                <w:szCs w:val="24"/>
              </w:rPr>
              <w:t>«Машины специального назначения</w:t>
            </w:r>
            <w:r w:rsidR="00FA48BA" w:rsidRPr="005752AF">
              <w:rPr>
                <w:rFonts w:ascii="Times New Roman" w:hAnsi="Times New Roman"/>
                <w:sz w:val="24"/>
                <w:szCs w:val="24"/>
              </w:rPr>
              <w:t>»</w:t>
            </w:r>
            <w:r w:rsidR="00FA48BA">
              <w:rPr>
                <w:rFonts w:ascii="Times New Roman" w:hAnsi="Times New Roman"/>
                <w:spacing w:val="-2"/>
                <w:sz w:val="24"/>
                <w:szCs w:val="24"/>
              </w:rPr>
              <w:t xml:space="preserve"> </w:t>
            </w:r>
          </w:p>
          <w:p w:rsidR="0011388D" w:rsidRPr="005752AF" w:rsidRDefault="0011388D" w:rsidP="0011388D">
            <w:pPr>
              <w:spacing w:before="14"/>
              <w:rPr>
                <w:rFonts w:ascii="Times New Roman" w:hAnsi="Times New Roman"/>
                <w:spacing w:val="-2"/>
                <w:sz w:val="24"/>
                <w:szCs w:val="24"/>
              </w:rPr>
            </w:pPr>
          </w:p>
          <w:p w:rsidR="00D97D84" w:rsidRDefault="00D97D84" w:rsidP="0011388D">
            <w:pPr>
              <w:spacing w:before="14"/>
              <w:rPr>
                <w:rFonts w:ascii="Times New Roman" w:hAnsi="Times New Roman"/>
                <w:sz w:val="24"/>
                <w:szCs w:val="24"/>
              </w:rPr>
            </w:pPr>
          </w:p>
          <w:p w:rsidR="00D97D84" w:rsidRDefault="00D97D84" w:rsidP="0011388D">
            <w:pPr>
              <w:spacing w:before="14"/>
              <w:rPr>
                <w:rFonts w:ascii="Times New Roman" w:hAnsi="Times New Roman"/>
                <w:sz w:val="24"/>
                <w:szCs w:val="24"/>
              </w:rPr>
            </w:pPr>
          </w:p>
          <w:p w:rsidR="0011388D" w:rsidRDefault="00DE2CE6" w:rsidP="0011388D">
            <w:pPr>
              <w:spacing w:before="14"/>
              <w:rPr>
                <w:rFonts w:ascii="Times New Roman" w:hAnsi="Times New Roman"/>
                <w:sz w:val="24"/>
                <w:szCs w:val="24"/>
              </w:rPr>
            </w:pPr>
            <w:r>
              <w:rPr>
                <w:rFonts w:ascii="Times New Roman" w:hAnsi="Times New Roman"/>
                <w:sz w:val="24"/>
                <w:szCs w:val="24"/>
              </w:rPr>
              <w:t>Лепка: «Регулировщик</w:t>
            </w:r>
            <w:r w:rsidR="0011388D" w:rsidRPr="005752AF">
              <w:rPr>
                <w:rFonts w:ascii="Times New Roman" w:hAnsi="Times New Roman"/>
                <w:sz w:val="24"/>
                <w:szCs w:val="24"/>
              </w:rPr>
              <w:t>»</w:t>
            </w:r>
          </w:p>
          <w:p w:rsidR="00D97D84" w:rsidRDefault="00D97D84" w:rsidP="0011388D">
            <w:pPr>
              <w:spacing w:before="14"/>
              <w:rPr>
                <w:rFonts w:ascii="Times New Roman" w:hAnsi="Times New Roman"/>
                <w:sz w:val="24"/>
                <w:szCs w:val="24"/>
              </w:rPr>
            </w:pPr>
          </w:p>
          <w:p w:rsidR="00D97D84" w:rsidRPr="005752AF" w:rsidRDefault="00D97D84" w:rsidP="0011388D">
            <w:pPr>
              <w:spacing w:before="14"/>
              <w:rPr>
                <w:rFonts w:ascii="Times New Roman" w:hAnsi="Times New Roman"/>
                <w:sz w:val="24"/>
                <w:szCs w:val="24"/>
              </w:rPr>
            </w:pPr>
          </w:p>
          <w:p w:rsidR="00517EDA" w:rsidRPr="005752AF" w:rsidRDefault="00517EDA" w:rsidP="00517EDA">
            <w:pPr>
              <w:spacing w:before="14"/>
              <w:rPr>
                <w:rFonts w:ascii="Times New Roman" w:hAnsi="Times New Roman"/>
                <w:sz w:val="24"/>
                <w:szCs w:val="24"/>
              </w:rPr>
            </w:pPr>
            <w:r w:rsidRPr="005752AF">
              <w:rPr>
                <w:rFonts w:ascii="Times New Roman" w:hAnsi="Times New Roman"/>
                <w:sz w:val="24"/>
                <w:szCs w:val="24"/>
              </w:rPr>
              <w:t>Констр</w:t>
            </w:r>
            <w:r>
              <w:rPr>
                <w:rFonts w:ascii="Times New Roman" w:hAnsi="Times New Roman"/>
                <w:sz w:val="24"/>
                <w:szCs w:val="24"/>
              </w:rPr>
              <w:t>уирование: «Грузовик</w:t>
            </w:r>
            <w:r w:rsidRPr="005752AF">
              <w:rPr>
                <w:rFonts w:ascii="Times New Roman" w:hAnsi="Times New Roman"/>
                <w:sz w:val="24"/>
                <w:szCs w:val="24"/>
              </w:rPr>
              <w:t>»</w:t>
            </w:r>
          </w:p>
          <w:p w:rsidR="0011388D" w:rsidRDefault="0011388D" w:rsidP="0011388D">
            <w:pPr>
              <w:spacing w:before="14"/>
              <w:rPr>
                <w:rFonts w:ascii="Times New Roman" w:hAnsi="Times New Roman"/>
                <w:sz w:val="24"/>
                <w:szCs w:val="24"/>
              </w:rPr>
            </w:pPr>
          </w:p>
          <w:p w:rsidR="00D97D84" w:rsidRDefault="00D97D84" w:rsidP="0011388D">
            <w:pPr>
              <w:spacing w:before="14"/>
              <w:rPr>
                <w:rFonts w:ascii="Times New Roman" w:hAnsi="Times New Roman"/>
                <w:sz w:val="24"/>
                <w:szCs w:val="24"/>
              </w:rPr>
            </w:pPr>
          </w:p>
          <w:p w:rsidR="00D97D84" w:rsidRPr="005752AF" w:rsidRDefault="00D97D84" w:rsidP="0011388D">
            <w:pPr>
              <w:spacing w:before="14"/>
              <w:rPr>
                <w:rFonts w:ascii="Times New Roman" w:hAnsi="Times New Roman"/>
                <w:sz w:val="24"/>
                <w:szCs w:val="24"/>
              </w:rPr>
            </w:pPr>
          </w:p>
          <w:p w:rsidR="0011388D" w:rsidRPr="005752AF" w:rsidRDefault="0011388D" w:rsidP="0011388D">
            <w:pPr>
              <w:shd w:val="clear" w:color="auto" w:fill="FFFFFF"/>
              <w:spacing w:line="317" w:lineRule="exact"/>
              <w:ind w:right="653"/>
              <w:rPr>
                <w:rFonts w:ascii="Times New Roman" w:hAnsi="Times New Roman"/>
                <w:sz w:val="24"/>
                <w:szCs w:val="24"/>
              </w:rPr>
            </w:pPr>
            <w:r w:rsidRPr="005752AF">
              <w:rPr>
                <w:rFonts w:ascii="Times New Roman" w:hAnsi="Times New Roman"/>
                <w:sz w:val="24"/>
                <w:szCs w:val="24"/>
              </w:rPr>
              <w:t>Рисование:</w:t>
            </w:r>
          </w:p>
          <w:p w:rsidR="0011388D" w:rsidRPr="005752AF" w:rsidRDefault="002B1F93" w:rsidP="0011388D">
            <w:pPr>
              <w:spacing w:before="14"/>
              <w:rPr>
                <w:rFonts w:ascii="Times New Roman" w:hAnsi="Times New Roman"/>
                <w:sz w:val="24"/>
                <w:szCs w:val="24"/>
              </w:rPr>
            </w:pPr>
            <w:r>
              <w:rPr>
                <w:rFonts w:ascii="Times New Roman" w:hAnsi="Times New Roman"/>
                <w:sz w:val="24"/>
                <w:szCs w:val="24"/>
              </w:rPr>
              <w:t>«</w:t>
            </w:r>
            <w:r w:rsidR="00FA48BA" w:rsidRPr="005752AF">
              <w:rPr>
                <w:rFonts w:ascii="Times New Roman" w:hAnsi="Times New Roman"/>
                <w:sz w:val="24"/>
                <w:szCs w:val="24"/>
              </w:rPr>
              <w:t>Машины нашего города</w:t>
            </w:r>
            <w:r w:rsidR="0011388D" w:rsidRPr="005752AF">
              <w:rPr>
                <w:rFonts w:ascii="Times New Roman" w:hAnsi="Times New Roman"/>
                <w:sz w:val="24"/>
                <w:szCs w:val="24"/>
              </w:rPr>
              <w:t>»</w:t>
            </w:r>
          </w:p>
        </w:tc>
        <w:tc>
          <w:tcPr>
            <w:tcW w:w="3315"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форм</w:t>
            </w:r>
            <w:r w:rsidR="00494380">
              <w:rPr>
                <w:rFonts w:ascii="Times New Roman" w:hAnsi="Times New Roman"/>
                <w:sz w:val="24"/>
                <w:szCs w:val="24"/>
              </w:rPr>
              <w:t>ировать умение рисовать</w:t>
            </w:r>
            <w:r w:rsidR="008C433D">
              <w:rPr>
                <w:rFonts w:ascii="Times New Roman" w:hAnsi="Times New Roman"/>
                <w:sz w:val="24"/>
                <w:szCs w:val="24"/>
              </w:rPr>
              <w:t xml:space="preserve"> </w:t>
            </w:r>
            <w:r w:rsidR="00494380">
              <w:rPr>
                <w:rFonts w:ascii="Times New Roman" w:hAnsi="Times New Roman"/>
                <w:sz w:val="24"/>
                <w:szCs w:val="24"/>
              </w:rPr>
              <w:t xml:space="preserve"> транспорт</w:t>
            </w:r>
            <w:r w:rsidR="00FA48BA">
              <w:rPr>
                <w:rFonts w:ascii="Times New Roman" w:hAnsi="Times New Roman"/>
                <w:sz w:val="24"/>
                <w:szCs w:val="24"/>
              </w:rPr>
              <w:t xml:space="preserve"> специального назначения</w:t>
            </w:r>
            <w:r w:rsidRPr="005752AF">
              <w:rPr>
                <w:rFonts w:ascii="Times New Roman" w:hAnsi="Times New Roman"/>
                <w:sz w:val="24"/>
                <w:szCs w:val="24"/>
              </w:rPr>
              <w:t>, соблюдая последов</w:t>
            </w:r>
            <w:r w:rsidR="00494380">
              <w:rPr>
                <w:rFonts w:ascii="Times New Roman" w:hAnsi="Times New Roman"/>
                <w:sz w:val="24"/>
                <w:szCs w:val="24"/>
              </w:rPr>
              <w:t>ательность рисования</w:t>
            </w:r>
          </w:p>
          <w:p w:rsidR="0011388D" w:rsidRPr="005752AF" w:rsidRDefault="0011388D"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закрепить представление детей о работе регулировщ</w:t>
            </w:r>
            <w:r w:rsidR="002B1F93">
              <w:rPr>
                <w:rFonts w:ascii="Times New Roman" w:hAnsi="Times New Roman"/>
                <w:sz w:val="24"/>
                <w:szCs w:val="24"/>
              </w:rPr>
              <w:t>ика и формировать умение лепить человека</w:t>
            </w:r>
          </w:p>
          <w:p w:rsidR="00517EDA" w:rsidRPr="005752AF" w:rsidRDefault="00517EDA" w:rsidP="00517EDA">
            <w:pPr>
              <w:spacing w:before="14"/>
              <w:rPr>
                <w:rFonts w:ascii="Times New Roman" w:hAnsi="Times New Roman"/>
                <w:sz w:val="24"/>
                <w:szCs w:val="24"/>
              </w:rPr>
            </w:pPr>
            <w:r w:rsidRPr="005752AF">
              <w:rPr>
                <w:rFonts w:ascii="Times New Roman" w:hAnsi="Times New Roman"/>
                <w:sz w:val="24"/>
                <w:szCs w:val="24"/>
              </w:rPr>
              <w:t>формировать умение конструировать машину из спичечных коробков, дополняя свою работ</w:t>
            </w:r>
            <w:r w:rsidRPr="005752AF">
              <w:rPr>
                <w:sz w:val="20"/>
                <w:szCs w:val="20"/>
              </w:rPr>
              <w:t xml:space="preserve"> </w:t>
            </w:r>
            <w:r w:rsidRPr="005752AF">
              <w:rPr>
                <w:rFonts w:ascii="Times New Roman" w:hAnsi="Times New Roman"/>
                <w:sz w:val="24"/>
                <w:szCs w:val="24"/>
              </w:rPr>
              <w:t xml:space="preserve">дополнительными деталями </w:t>
            </w:r>
          </w:p>
          <w:p w:rsidR="0011388D" w:rsidRPr="005752AF" w:rsidRDefault="0011388D"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формировать умение</w:t>
            </w:r>
            <w:r w:rsidR="00FA48BA">
              <w:rPr>
                <w:rFonts w:ascii="Times New Roman" w:hAnsi="Times New Roman"/>
                <w:sz w:val="24"/>
                <w:szCs w:val="24"/>
              </w:rPr>
              <w:t xml:space="preserve"> коллективно</w:t>
            </w:r>
            <w:r w:rsidRPr="005752AF">
              <w:rPr>
                <w:rFonts w:ascii="Times New Roman" w:hAnsi="Times New Roman"/>
                <w:sz w:val="24"/>
                <w:szCs w:val="24"/>
              </w:rPr>
              <w:t xml:space="preserve"> рисовать </w:t>
            </w:r>
            <w:r w:rsidR="00FA48BA">
              <w:rPr>
                <w:rFonts w:ascii="Times New Roman" w:hAnsi="Times New Roman"/>
                <w:sz w:val="24"/>
                <w:szCs w:val="24"/>
              </w:rPr>
              <w:t>транспорт нашего города</w:t>
            </w:r>
          </w:p>
        </w:tc>
      </w:tr>
      <w:tr w:rsidR="00A12DF0" w:rsidTr="00AC1D08">
        <w:trPr>
          <w:trHeight w:val="8366"/>
        </w:trPr>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lastRenderedPageBreak/>
              <w:t>15</w:t>
            </w:r>
          </w:p>
        </w:tc>
        <w:tc>
          <w:tcPr>
            <w:tcW w:w="1229" w:type="dxa"/>
            <w:vMerge/>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2 неделя</w:t>
            </w:r>
          </w:p>
        </w:tc>
        <w:tc>
          <w:tcPr>
            <w:tcW w:w="3701" w:type="dxa"/>
          </w:tcPr>
          <w:p w:rsidR="008C433D" w:rsidRPr="005752AF" w:rsidRDefault="008C433D" w:rsidP="008C433D">
            <w:pPr>
              <w:shd w:val="clear" w:color="auto" w:fill="FFFFFF"/>
              <w:spacing w:line="317" w:lineRule="exact"/>
              <w:ind w:right="365"/>
              <w:rPr>
                <w:rFonts w:ascii="Times New Roman" w:hAnsi="Times New Roman"/>
                <w:spacing w:val="-2"/>
                <w:sz w:val="24"/>
                <w:szCs w:val="24"/>
              </w:rPr>
            </w:pPr>
            <w:r w:rsidRPr="005752AF">
              <w:rPr>
                <w:rFonts w:ascii="Times New Roman" w:hAnsi="Times New Roman"/>
                <w:spacing w:val="-2"/>
                <w:sz w:val="24"/>
                <w:szCs w:val="24"/>
              </w:rPr>
              <w:t>Рисование: «Еловые веточки»</w:t>
            </w:r>
          </w:p>
          <w:p w:rsidR="008C433D" w:rsidRDefault="008C433D" w:rsidP="008C433D">
            <w:pPr>
              <w:shd w:val="clear" w:color="auto" w:fill="FFFFFF"/>
              <w:spacing w:line="317" w:lineRule="exact"/>
              <w:ind w:right="365"/>
              <w:rPr>
                <w:rFonts w:ascii="Times New Roman" w:hAnsi="Times New Roman"/>
                <w:sz w:val="24"/>
                <w:szCs w:val="24"/>
              </w:rPr>
            </w:pPr>
          </w:p>
          <w:p w:rsidR="00D97D84" w:rsidRDefault="00D97D84" w:rsidP="008C433D">
            <w:pPr>
              <w:shd w:val="clear" w:color="auto" w:fill="FFFFFF"/>
              <w:spacing w:line="317" w:lineRule="exact"/>
              <w:ind w:right="365"/>
              <w:rPr>
                <w:rFonts w:ascii="Times New Roman" w:hAnsi="Times New Roman"/>
                <w:sz w:val="24"/>
                <w:szCs w:val="24"/>
              </w:rPr>
            </w:pPr>
          </w:p>
          <w:p w:rsidR="00D97D84" w:rsidRDefault="00D97D84" w:rsidP="008C433D">
            <w:pPr>
              <w:shd w:val="clear" w:color="auto" w:fill="FFFFFF"/>
              <w:spacing w:line="317" w:lineRule="exact"/>
              <w:ind w:right="365"/>
              <w:rPr>
                <w:rFonts w:ascii="Times New Roman" w:hAnsi="Times New Roman"/>
                <w:sz w:val="24"/>
                <w:szCs w:val="24"/>
              </w:rPr>
            </w:pPr>
          </w:p>
          <w:p w:rsidR="00D97D84" w:rsidRPr="005752AF" w:rsidRDefault="00D97D84" w:rsidP="008C433D">
            <w:pPr>
              <w:shd w:val="clear" w:color="auto" w:fill="FFFFFF"/>
              <w:spacing w:line="317" w:lineRule="exact"/>
              <w:ind w:right="365"/>
              <w:rPr>
                <w:rFonts w:ascii="Times New Roman" w:hAnsi="Times New Roman"/>
                <w:sz w:val="24"/>
                <w:szCs w:val="24"/>
              </w:rPr>
            </w:pPr>
          </w:p>
          <w:p w:rsidR="008C433D" w:rsidRDefault="008C433D" w:rsidP="008C433D">
            <w:pPr>
              <w:shd w:val="clear" w:color="auto" w:fill="FFFFFF"/>
              <w:spacing w:line="317" w:lineRule="exact"/>
              <w:ind w:right="365"/>
              <w:rPr>
                <w:rFonts w:ascii="Times New Roman" w:hAnsi="Times New Roman"/>
                <w:sz w:val="24"/>
                <w:szCs w:val="24"/>
              </w:rPr>
            </w:pPr>
            <w:r w:rsidRPr="005752AF">
              <w:rPr>
                <w:rFonts w:ascii="Times New Roman" w:hAnsi="Times New Roman"/>
                <w:sz w:val="24"/>
                <w:szCs w:val="24"/>
              </w:rPr>
              <w:t>Аппликация: «Подарки на новый год»</w:t>
            </w:r>
          </w:p>
          <w:p w:rsidR="00D97D84" w:rsidRPr="005752AF" w:rsidRDefault="00D97D84" w:rsidP="008C433D">
            <w:pPr>
              <w:shd w:val="clear" w:color="auto" w:fill="FFFFFF"/>
              <w:spacing w:line="317" w:lineRule="exact"/>
              <w:ind w:right="365"/>
              <w:rPr>
                <w:rFonts w:ascii="Times New Roman" w:hAnsi="Times New Roman"/>
                <w:sz w:val="24"/>
                <w:szCs w:val="24"/>
              </w:rPr>
            </w:pPr>
          </w:p>
          <w:p w:rsidR="008C433D" w:rsidRDefault="008D20D3" w:rsidP="008C433D">
            <w:pPr>
              <w:shd w:val="clear" w:color="auto" w:fill="FFFFFF"/>
              <w:spacing w:line="317" w:lineRule="exact"/>
              <w:ind w:right="365"/>
              <w:rPr>
                <w:rFonts w:ascii="Times New Roman" w:hAnsi="Times New Roman"/>
                <w:sz w:val="24"/>
                <w:szCs w:val="24"/>
              </w:rPr>
            </w:pPr>
            <w:r>
              <w:rPr>
                <w:rFonts w:ascii="Times New Roman" w:hAnsi="Times New Roman"/>
                <w:sz w:val="24"/>
                <w:szCs w:val="24"/>
              </w:rPr>
              <w:t>Конструирование «</w:t>
            </w:r>
            <w:r w:rsidR="008C433D" w:rsidRPr="005752AF">
              <w:rPr>
                <w:rFonts w:ascii="Times New Roman" w:hAnsi="Times New Roman"/>
                <w:sz w:val="24"/>
                <w:szCs w:val="24"/>
              </w:rPr>
              <w:t>Снеговик»</w:t>
            </w:r>
          </w:p>
          <w:p w:rsidR="00D97D84" w:rsidRPr="005752AF" w:rsidRDefault="00D97D84" w:rsidP="008C433D">
            <w:pPr>
              <w:shd w:val="clear" w:color="auto" w:fill="FFFFFF"/>
              <w:spacing w:line="317" w:lineRule="exact"/>
              <w:ind w:right="365"/>
              <w:rPr>
                <w:rFonts w:ascii="Times New Roman" w:hAnsi="Times New Roman"/>
                <w:sz w:val="24"/>
                <w:szCs w:val="24"/>
              </w:rPr>
            </w:pPr>
          </w:p>
          <w:p w:rsidR="008C433D" w:rsidRPr="005752AF" w:rsidRDefault="008C433D" w:rsidP="008C433D">
            <w:pPr>
              <w:shd w:val="clear" w:color="auto" w:fill="FFFFFF"/>
              <w:spacing w:line="317" w:lineRule="exact"/>
              <w:ind w:right="365"/>
              <w:rPr>
                <w:rFonts w:ascii="Times New Roman" w:hAnsi="Times New Roman"/>
                <w:sz w:val="24"/>
                <w:szCs w:val="24"/>
              </w:rPr>
            </w:pPr>
          </w:p>
          <w:p w:rsidR="0011388D" w:rsidRPr="005752AF" w:rsidRDefault="008C433D" w:rsidP="008C433D">
            <w:pPr>
              <w:shd w:val="clear" w:color="auto" w:fill="FFFFFF"/>
              <w:tabs>
                <w:tab w:val="right" w:pos="2320"/>
              </w:tabs>
              <w:spacing w:line="317" w:lineRule="exact"/>
              <w:ind w:right="614"/>
              <w:rPr>
                <w:rFonts w:ascii="Times New Roman" w:hAnsi="Times New Roman"/>
                <w:sz w:val="24"/>
                <w:szCs w:val="24"/>
              </w:rPr>
            </w:pPr>
            <w:r w:rsidRPr="005752AF">
              <w:rPr>
                <w:rFonts w:ascii="Times New Roman" w:hAnsi="Times New Roman"/>
                <w:sz w:val="24"/>
                <w:szCs w:val="24"/>
              </w:rPr>
              <w:t>Рисование:</w:t>
            </w:r>
            <w:r w:rsidRPr="005752AF">
              <w:rPr>
                <w:sz w:val="20"/>
                <w:szCs w:val="20"/>
              </w:rPr>
              <w:t xml:space="preserve"> </w:t>
            </w:r>
            <w:r w:rsidRPr="005752AF">
              <w:rPr>
                <w:rFonts w:ascii="Times New Roman" w:hAnsi="Times New Roman"/>
                <w:sz w:val="24"/>
                <w:szCs w:val="24"/>
              </w:rPr>
              <w:t>« Белая береза под моим окном»</w:t>
            </w:r>
          </w:p>
        </w:tc>
        <w:tc>
          <w:tcPr>
            <w:tcW w:w="3315" w:type="dxa"/>
          </w:tcPr>
          <w:p w:rsidR="008C433D" w:rsidRPr="005752AF" w:rsidRDefault="008C433D" w:rsidP="008C433D">
            <w:pPr>
              <w:shd w:val="clear" w:color="auto" w:fill="FFFFFF"/>
              <w:spacing w:line="317" w:lineRule="exact"/>
              <w:ind w:right="14"/>
              <w:rPr>
                <w:rFonts w:ascii="Times New Roman" w:hAnsi="Times New Roman"/>
                <w:sz w:val="24"/>
                <w:szCs w:val="24"/>
              </w:rPr>
            </w:pPr>
            <w:r w:rsidRPr="005752AF">
              <w:rPr>
                <w:rFonts w:ascii="Times New Roman" w:hAnsi="Times New Roman"/>
                <w:sz w:val="24"/>
                <w:szCs w:val="24"/>
              </w:rPr>
              <w:t>формировать умение  рисовать с натуры еловую ветку, передавая особенности ее строения, окраски и размещения в пространстве</w:t>
            </w:r>
          </w:p>
          <w:p w:rsidR="008C433D" w:rsidRPr="005752AF" w:rsidRDefault="008C433D" w:rsidP="008C433D">
            <w:pPr>
              <w:shd w:val="clear" w:color="auto" w:fill="FFFFFF"/>
              <w:spacing w:line="317" w:lineRule="exact"/>
              <w:ind w:right="14"/>
              <w:rPr>
                <w:rFonts w:ascii="Times New Roman" w:hAnsi="Times New Roman"/>
                <w:sz w:val="24"/>
                <w:szCs w:val="24"/>
              </w:rPr>
            </w:pPr>
          </w:p>
          <w:p w:rsidR="008C433D" w:rsidRDefault="008C433D" w:rsidP="008C433D">
            <w:pPr>
              <w:shd w:val="clear" w:color="auto" w:fill="FFFFFF"/>
              <w:spacing w:line="317" w:lineRule="exact"/>
              <w:ind w:right="14"/>
              <w:rPr>
                <w:rFonts w:ascii="Times New Roman" w:hAnsi="Times New Roman"/>
                <w:sz w:val="24"/>
                <w:szCs w:val="24"/>
              </w:rPr>
            </w:pPr>
            <w:r w:rsidRPr="005752AF">
              <w:rPr>
                <w:rFonts w:ascii="Times New Roman" w:hAnsi="Times New Roman"/>
                <w:sz w:val="24"/>
                <w:szCs w:val="24"/>
              </w:rPr>
              <w:t xml:space="preserve">формировать умение  делать аппликацию по замыслу детей. </w:t>
            </w:r>
          </w:p>
          <w:p w:rsidR="008C433D" w:rsidRDefault="008C433D" w:rsidP="008C433D">
            <w:pPr>
              <w:shd w:val="clear" w:color="auto" w:fill="FFFFFF"/>
              <w:spacing w:line="317" w:lineRule="exact"/>
              <w:ind w:right="14"/>
              <w:rPr>
                <w:rFonts w:ascii="Times New Roman" w:hAnsi="Times New Roman"/>
                <w:sz w:val="24"/>
                <w:szCs w:val="24"/>
              </w:rPr>
            </w:pPr>
          </w:p>
          <w:p w:rsidR="008C433D" w:rsidRPr="005752AF" w:rsidRDefault="008C433D" w:rsidP="008C433D">
            <w:pPr>
              <w:shd w:val="clear" w:color="auto" w:fill="FFFFFF"/>
              <w:spacing w:line="317" w:lineRule="exact"/>
              <w:ind w:right="14"/>
              <w:rPr>
                <w:rFonts w:ascii="Times New Roman" w:hAnsi="Times New Roman"/>
                <w:sz w:val="24"/>
                <w:szCs w:val="24"/>
              </w:rPr>
            </w:pPr>
            <w:r w:rsidRPr="005752AF">
              <w:rPr>
                <w:rFonts w:ascii="Times New Roman" w:hAnsi="Times New Roman"/>
                <w:sz w:val="24"/>
                <w:szCs w:val="24"/>
              </w:rPr>
              <w:t>формировать умение конструировать снеговика из мятой бумаги</w:t>
            </w:r>
          </w:p>
          <w:p w:rsidR="008C433D" w:rsidRPr="005752AF" w:rsidRDefault="008C433D" w:rsidP="008C433D">
            <w:pPr>
              <w:shd w:val="clear" w:color="auto" w:fill="FFFFFF"/>
              <w:spacing w:line="317" w:lineRule="exact"/>
              <w:ind w:right="14"/>
              <w:rPr>
                <w:rFonts w:ascii="Times New Roman" w:hAnsi="Times New Roman"/>
                <w:sz w:val="24"/>
                <w:szCs w:val="24"/>
              </w:rPr>
            </w:pPr>
          </w:p>
          <w:p w:rsidR="0011388D" w:rsidRDefault="008C433D" w:rsidP="008C433D">
            <w:pPr>
              <w:shd w:val="clear" w:color="auto" w:fill="FFFFFF"/>
              <w:spacing w:line="317" w:lineRule="exact"/>
              <w:ind w:right="245"/>
              <w:rPr>
                <w:rFonts w:ascii="Times New Roman" w:hAnsi="Times New Roman"/>
                <w:sz w:val="24"/>
                <w:szCs w:val="24"/>
              </w:rPr>
            </w:pPr>
            <w:r w:rsidRPr="005752AF">
              <w:rPr>
                <w:rFonts w:ascii="Times New Roman" w:hAnsi="Times New Roman"/>
                <w:sz w:val="24"/>
                <w:szCs w:val="24"/>
              </w:rPr>
              <w:t>формировать умение сочетать разные изобразительные техники для передачи характерных особенностей заснеженной кроны и стройного ствола с тонкими гибкими ветками.</w:t>
            </w:r>
          </w:p>
          <w:p w:rsidR="00AC1D08" w:rsidRPr="005752AF" w:rsidRDefault="00AC1D08" w:rsidP="008C433D">
            <w:pPr>
              <w:shd w:val="clear" w:color="auto" w:fill="FFFFFF"/>
              <w:spacing w:line="317" w:lineRule="exact"/>
              <w:ind w:right="245"/>
              <w:rPr>
                <w:rFonts w:ascii="Times New Roman" w:hAnsi="Times New Roman"/>
                <w:sz w:val="24"/>
                <w:szCs w:val="24"/>
              </w:rPr>
            </w:pPr>
          </w:p>
        </w:tc>
      </w:tr>
      <w:tr w:rsidR="00A12DF0" w:rsidTr="00F21910">
        <w:trPr>
          <w:trHeight w:val="711"/>
        </w:trPr>
        <w:tc>
          <w:tcPr>
            <w:tcW w:w="620" w:type="dxa"/>
          </w:tcPr>
          <w:p w:rsidR="00AC1D08" w:rsidRDefault="00AC1D08" w:rsidP="0011388D">
            <w:pPr>
              <w:spacing w:before="14"/>
              <w:rPr>
                <w:rFonts w:ascii="Times New Roman" w:hAnsi="Times New Roman"/>
                <w:sz w:val="24"/>
                <w:szCs w:val="24"/>
              </w:rPr>
            </w:pPr>
            <w:r>
              <w:rPr>
                <w:rFonts w:ascii="Times New Roman" w:hAnsi="Times New Roman"/>
                <w:sz w:val="24"/>
                <w:szCs w:val="24"/>
              </w:rPr>
              <w:t>16</w:t>
            </w:r>
          </w:p>
        </w:tc>
        <w:tc>
          <w:tcPr>
            <w:tcW w:w="1229" w:type="dxa"/>
          </w:tcPr>
          <w:p w:rsidR="00AC1D08" w:rsidRPr="005752AF" w:rsidRDefault="00AC1D08" w:rsidP="0011388D">
            <w:pPr>
              <w:spacing w:before="14"/>
              <w:rPr>
                <w:rFonts w:ascii="Times New Roman" w:hAnsi="Times New Roman"/>
                <w:sz w:val="24"/>
                <w:szCs w:val="24"/>
              </w:rPr>
            </w:pPr>
          </w:p>
        </w:tc>
        <w:tc>
          <w:tcPr>
            <w:tcW w:w="1039" w:type="dxa"/>
          </w:tcPr>
          <w:p w:rsidR="00AC1D08" w:rsidRPr="005752AF" w:rsidRDefault="00AC1D08" w:rsidP="0011388D">
            <w:pPr>
              <w:spacing w:before="14"/>
              <w:rPr>
                <w:rFonts w:ascii="Times New Roman" w:hAnsi="Times New Roman"/>
                <w:sz w:val="24"/>
                <w:szCs w:val="24"/>
              </w:rPr>
            </w:pPr>
            <w:r>
              <w:rPr>
                <w:rFonts w:ascii="Times New Roman" w:hAnsi="Times New Roman"/>
                <w:sz w:val="24"/>
                <w:szCs w:val="24"/>
              </w:rPr>
              <w:t>3 неделя</w:t>
            </w:r>
          </w:p>
        </w:tc>
        <w:tc>
          <w:tcPr>
            <w:tcW w:w="3701" w:type="dxa"/>
          </w:tcPr>
          <w:p w:rsidR="00AC1D08" w:rsidRPr="005752AF" w:rsidRDefault="00AC1D08" w:rsidP="00AC1D08">
            <w:pPr>
              <w:shd w:val="clear" w:color="auto" w:fill="FFFFFF"/>
              <w:spacing w:line="317" w:lineRule="exact"/>
              <w:ind w:right="365"/>
              <w:rPr>
                <w:rFonts w:ascii="Times New Roman" w:hAnsi="Times New Roman"/>
                <w:spacing w:val="-2"/>
                <w:sz w:val="24"/>
                <w:szCs w:val="24"/>
              </w:rPr>
            </w:pPr>
            <w:r w:rsidRPr="005752AF">
              <w:rPr>
                <w:rFonts w:ascii="Times New Roman" w:hAnsi="Times New Roman"/>
                <w:spacing w:val="-2"/>
                <w:sz w:val="24"/>
                <w:szCs w:val="24"/>
              </w:rPr>
              <w:t>Рисование: «</w:t>
            </w:r>
            <w:r>
              <w:rPr>
                <w:rFonts w:ascii="Times New Roman" w:hAnsi="Times New Roman"/>
                <w:spacing w:val="-2"/>
                <w:sz w:val="24"/>
                <w:szCs w:val="24"/>
              </w:rPr>
              <w:t>Моя любимая игрушка</w:t>
            </w:r>
            <w:r w:rsidRPr="005752AF">
              <w:rPr>
                <w:rFonts w:ascii="Times New Roman" w:hAnsi="Times New Roman"/>
                <w:spacing w:val="-2"/>
                <w:sz w:val="24"/>
                <w:szCs w:val="24"/>
              </w:rPr>
              <w:t>»</w:t>
            </w:r>
          </w:p>
          <w:p w:rsidR="00AC1D08" w:rsidRDefault="00AC1D08" w:rsidP="00AC1D08">
            <w:pPr>
              <w:shd w:val="clear" w:color="auto" w:fill="FFFFFF"/>
              <w:spacing w:line="317" w:lineRule="exact"/>
              <w:ind w:right="365"/>
              <w:rPr>
                <w:rFonts w:ascii="Times New Roman" w:hAnsi="Times New Roman"/>
                <w:sz w:val="24"/>
                <w:szCs w:val="24"/>
              </w:rPr>
            </w:pPr>
          </w:p>
          <w:p w:rsidR="00AC1D08" w:rsidRDefault="00AC1D08" w:rsidP="00AC1D08">
            <w:pPr>
              <w:shd w:val="clear" w:color="auto" w:fill="FFFFFF"/>
              <w:spacing w:line="317" w:lineRule="exact"/>
              <w:ind w:right="365"/>
              <w:rPr>
                <w:rFonts w:ascii="Times New Roman" w:hAnsi="Times New Roman"/>
                <w:sz w:val="24"/>
                <w:szCs w:val="24"/>
              </w:rPr>
            </w:pPr>
            <w:r>
              <w:rPr>
                <w:rFonts w:ascii="Times New Roman" w:hAnsi="Times New Roman"/>
                <w:sz w:val="24"/>
                <w:szCs w:val="24"/>
              </w:rPr>
              <w:t>Лепка: «Игрушки для малышей</w:t>
            </w:r>
            <w:r w:rsidRPr="005752AF">
              <w:rPr>
                <w:rFonts w:ascii="Times New Roman" w:hAnsi="Times New Roman"/>
                <w:sz w:val="24"/>
                <w:szCs w:val="24"/>
              </w:rPr>
              <w:t>»</w:t>
            </w:r>
          </w:p>
          <w:p w:rsidR="00AC1D08" w:rsidRPr="005752AF" w:rsidRDefault="00AC1D08" w:rsidP="00AC1D08">
            <w:pPr>
              <w:shd w:val="clear" w:color="auto" w:fill="FFFFFF"/>
              <w:spacing w:line="317" w:lineRule="exact"/>
              <w:ind w:right="365"/>
              <w:rPr>
                <w:rFonts w:ascii="Times New Roman" w:hAnsi="Times New Roman"/>
                <w:sz w:val="24"/>
                <w:szCs w:val="24"/>
              </w:rPr>
            </w:pPr>
          </w:p>
          <w:p w:rsidR="00AC1D08" w:rsidRDefault="005926E0" w:rsidP="00AC1D08">
            <w:pPr>
              <w:shd w:val="clear" w:color="auto" w:fill="FFFFFF"/>
              <w:spacing w:line="317" w:lineRule="exact"/>
              <w:ind w:right="365"/>
              <w:rPr>
                <w:rFonts w:ascii="Times New Roman" w:hAnsi="Times New Roman"/>
                <w:sz w:val="24"/>
                <w:szCs w:val="24"/>
              </w:rPr>
            </w:pPr>
            <w:r>
              <w:rPr>
                <w:rFonts w:ascii="Times New Roman" w:hAnsi="Times New Roman"/>
                <w:sz w:val="24"/>
                <w:szCs w:val="24"/>
              </w:rPr>
              <w:t xml:space="preserve">Конструирование </w:t>
            </w:r>
            <w:r w:rsidR="00932B1B">
              <w:rPr>
                <w:rFonts w:ascii="Times New Roman" w:hAnsi="Times New Roman"/>
                <w:sz w:val="24"/>
                <w:szCs w:val="24"/>
              </w:rPr>
              <w:t>«Домик для зайки</w:t>
            </w:r>
            <w:r w:rsidR="00AC1D08" w:rsidRPr="005752AF">
              <w:rPr>
                <w:rFonts w:ascii="Times New Roman" w:hAnsi="Times New Roman"/>
                <w:sz w:val="24"/>
                <w:szCs w:val="24"/>
              </w:rPr>
              <w:t>»</w:t>
            </w:r>
          </w:p>
          <w:p w:rsidR="00AC1D08" w:rsidRPr="005752AF" w:rsidRDefault="00AC1D08" w:rsidP="00AC1D08">
            <w:pPr>
              <w:shd w:val="clear" w:color="auto" w:fill="FFFFFF"/>
              <w:spacing w:line="317" w:lineRule="exact"/>
              <w:ind w:right="365"/>
              <w:rPr>
                <w:rFonts w:ascii="Times New Roman" w:hAnsi="Times New Roman"/>
                <w:sz w:val="24"/>
                <w:szCs w:val="24"/>
              </w:rPr>
            </w:pPr>
          </w:p>
          <w:p w:rsidR="00AC1D08" w:rsidRPr="005752AF" w:rsidRDefault="00AC1D08" w:rsidP="00AC1D08">
            <w:pPr>
              <w:shd w:val="clear" w:color="auto" w:fill="FFFFFF"/>
              <w:spacing w:line="317" w:lineRule="exact"/>
              <w:ind w:right="365"/>
              <w:rPr>
                <w:rFonts w:ascii="Times New Roman" w:hAnsi="Times New Roman"/>
                <w:sz w:val="24"/>
                <w:szCs w:val="24"/>
              </w:rPr>
            </w:pPr>
          </w:p>
          <w:p w:rsidR="00AC1D08" w:rsidRPr="005752AF" w:rsidRDefault="00AC1D08" w:rsidP="00AC1D08">
            <w:pPr>
              <w:shd w:val="clear" w:color="auto" w:fill="FFFFFF"/>
              <w:tabs>
                <w:tab w:val="right" w:pos="2320"/>
              </w:tabs>
              <w:spacing w:line="317" w:lineRule="exact"/>
              <w:ind w:right="614"/>
              <w:rPr>
                <w:rFonts w:ascii="Times New Roman" w:hAnsi="Times New Roman"/>
                <w:spacing w:val="-2"/>
                <w:sz w:val="24"/>
                <w:szCs w:val="24"/>
              </w:rPr>
            </w:pPr>
            <w:r w:rsidRPr="005752AF">
              <w:rPr>
                <w:rFonts w:ascii="Times New Roman" w:hAnsi="Times New Roman"/>
                <w:sz w:val="24"/>
                <w:szCs w:val="24"/>
              </w:rPr>
              <w:lastRenderedPageBreak/>
              <w:t>Рисование:</w:t>
            </w:r>
            <w:r w:rsidRPr="005752AF">
              <w:rPr>
                <w:sz w:val="20"/>
                <w:szCs w:val="20"/>
              </w:rPr>
              <w:t xml:space="preserve"> </w:t>
            </w:r>
            <w:r w:rsidRPr="005752AF">
              <w:rPr>
                <w:rFonts w:ascii="Times New Roman" w:hAnsi="Times New Roman"/>
                <w:sz w:val="24"/>
                <w:szCs w:val="24"/>
              </w:rPr>
              <w:t xml:space="preserve">« </w:t>
            </w:r>
            <w:r w:rsidR="00932B1B">
              <w:rPr>
                <w:rFonts w:ascii="Times New Roman" w:hAnsi="Times New Roman"/>
                <w:sz w:val="24"/>
                <w:szCs w:val="24"/>
              </w:rPr>
              <w:t>Ёлочная игрушка»</w:t>
            </w:r>
          </w:p>
        </w:tc>
        <w:tc>
          <w:tcPr>
            <w:tcW w:w="3315" w:type="dxa"/>
          </w:tcPr>
          <w:p w:rsidR="00AC1D08" w:rsidRDefault="00AC1D08" w:rsidP="008C433D">
            <w:pPr>
              <w:shd w:val="clear" w:color="auto" w:fill="FFFFFF"/>
              <w:spacing w:line="317" w:lineRule="exact"/>
              <w:ind w:right="245"/>
              <w:rPr>
                <w:rFonts w:ascii="Times New Roman" w:hAnsi="Times New Roman"/>
                <w:sz w:val="24"/>
                <w:szCs w:val="24"/>
              </w:rPr>
            </w:pPr>
            <w:r>
              <w:rPr>
                <w:rFonts w:ascii="Times New Roman" w:hAnsi="Times New Roman"/>
                <w:sz w:val="24"/>
                <w:szCs w:val="24"/>
              </w:rPr>
              <w:lastRenderedPageBreak/>
              <w:t>формировать умение рисовать свою любимую игрушку по памяти</w:t>
            </w:r>
          </w:p>
          <w:p w:rsidR="00932B1B" w:rsidRDefault="00932B1B" w:rsidP="008C433D">
            <w:pPr>
              <w:shd w:val="clear" w:color="auto" w:fill="FFFFFF"/>
              <w:spacing w:line="317" w:lineRule="exact"/>
              <w:ind w:right="245"/>
              <w:rPr>
                <w:rFonts w:ascii="Times New Roman" w:hAnsi="Times New Roman"/>
                <w:sz w:val="24"/>
                <w:szCs w:val="24"/>
              </w:rPr>
            </w:pPr>
            <w:r>
              <w:rPr>
                <w:rFonts w:ascii="Times New Roman" w:hAnsi="Times New Roman"/>
                <w:sz w:val="24"/>
                <w:szCs w:val="24"/>
              </w:rPr>
              <w:t>формировать умение лепить игрушки (погремушки) для малышей</w:t>
            </w:r>
          </w:p>
          <w:p w:rsidR="00932B1B" w:rsidRDefault="00932B1B" w:rsidP="008C433D">
            <w:pPr>
              <w:shd w:val="clear" w:color="auto" w:fill="FFFFFF"/>
              <w:spacing w:line="317" w:lineRule="exact"/>
              <w:ind w:right="245"/>
              <w:rPr>
                <w:rFonts w:ascii="Times New Roman" w:hAnsi="Times New Roman"/>
                <w:sz w:val="24"/>
                <w:szCs w:val="24"/>
              </w:rPr>
            </w:pPr>
            <w:r>
              <w:rPr>
                <w:rFonts w:ascii="Times New Roman" w:hAnsi="Times New Roman"/>
                <w:sz w:val="24"/>
                <w:szCs w:val="24"/>
              </w:rPr>
              <w:t>формировать умение конструировать домик из картона и украшать его декором</w:t>
            </w:r>
          </w:p>
          <w:p w:rsidR="00932B1B" w:rsidRDefault="00932B1B" w:rsidP="008C433D">
            <w:pPr>
              <w:shd w:val="clear" w:color="auto" w:fill="FFFFFF"/>
              <w:spacing w:line="317" w:lineRule="exact"/>
              <w:ind w:right="245"/>
              <w:rPr>
                <w:rFonts w:ascii="Times New Roman" w:hAnsi="Times New Roman"/>
                <w:sz w:val="24"/>
                <w:szCs w:val="24"/>
              </w:rPr>
            </w:pPr>
          </w:p>
          <w:p w:rsidR="00932B1B" w:rsidRPr="005752AF" w:rsidRDefault="00932B1B" w:rsidP="008C433D">
            <w:pPr>
              <w:shd w:val="clear" w:color="auto" w:fill="FFFFFF"/>
              <w:spacing w:line="317" w:lineRule="exact"/>
              <w:ind w:right="245"/>
              <w:rPr>
                <w:rFonts w:ascii="Times New Roman" w:hAnsi="Times New Roman"/>
                <w:sz w:val="24"/>
                <w:szCs w:val="24"/>
              </w:rPr>
            </w:pPr>
            <w:r>
              <w:rPr>
                <w:rFonts w:ascii="Times New Roman" w:hAnsi="Times New Roman"/>
                <w:sz w:val="24"/>
                <w:szCs w:val="24"/>
              </w:rPr>
              <w:lastRenderedPageBreak/>
              <w:t>формировать умение рисовать ёлочную игрушку</w:t>
            </w: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lastRenderedPageBreak/>
              <w:t>1</w:t>
            </w:r>
            <w:r w:rsidR="009331BC">
              <w:rPr>
                <w:rFonts w:ascii="Times New Roman" w:hAnsi="Times New Roman"/>
                <w:sz w:val="24"/>
                <w:szCs w:val="24"/>
              </w:rPr>
              <w:t>7</w:t>
            </w: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4 неделя</w:t>
            </w:r>
          </w:p>
        </w:tc>
        <w:tc>
          <w:tcPr>
            <w:tcW w:w="3701" w:type="dxa"/>
          </w:tcPr>
          <w:p w:rsidR="006349A7" w:rsidRPr="005752AF" w:rsidRDefault="006349A7" w:rsidP="006349A7">
            <w:pPr>
              <w:shd w:val="clear" w:color="auto" w:fill="FFFFFF"/>
              <w:spacing w:line="317" w:lineRule="exact"/>
              <w:ind w:right="96"/>
              <w:rPr>
                <w:rFonts w:ascii="Times New Roman" w:hAnsi="Times New Roman"/>
                <w:spacing w:val="-2"/>
                <w:sz w:val="24"/>
                <w:szCs w:val="24"/>
              </w:rPr>
            </w:pPr>
            <w:r w:rsidRPr="005752AF">
              <w:rPr>
                <w:rFonts w:ascii="Times New Roman" w:hAnsi="Times New Roman"/>
                <w:spacing w:val="-2"/>
                <w:sz w:val="24"/>
                <w:szCs w:val="24"/>
              </w:rPr>
              <w:t>Рисование: « Дедушка Мороз</w:t>
            </w:r>
            <w:r w:rsidR="00386D06">
              <w:rPr>
                <w:rFonts w:ascii="Times New Roman" w:hAnsi="Times New Roman"/>
                <w:spacing w:val="-2"/>
                <w:sz w:val="24"/>
                <w:szCs w:val="24"/>
              </w:rPr>
              <w:t xml:space="preserve"> и Снегурочка</w:t>
            </w:r>
            <w:r w:rsidRPr="005752AF">
              <w:rPr>
                <w:rFonts w:ascii="Times New Roman" w:hAnsi="Times New Roman"/>
                <w:spacing w:val="-2"/>
                <w:sz w:val="24"/>
                <w:szCs w:val="24"/>
              </w:rPr>
              <w:t xml:space="preserve">» </w:t>
            </w:r>
          </w:p>
          <w:p w:rsidR="006349A7" w:rsidRDefault="006349A7" w:rsidP="006349A7">
            <w:pPr>
              <w:shd w:val="clear" w:color="auto" w:fill="FFFFFF"/>
              <w:spacing w:line="317" w:lineRule="exact"/>
              <w:ind w:right="96" w:firstLine="360"/>
              <w:rPr>
                <w:rFonts w:ascii="Times New Roman" w:hAnsi="Times New Roman"/>
                <w:spacing w:val="-2"/>
                <w:sz w:val="24"/>
                <w:szCs w:val="24"/>
              </w:rPr>
            </w:pPr>
          </w:p>
          <w:p w:rsidR="00D97D84" w:rsidRDefault="00D97D84" w:rsidP="006349A7">
            <w:pPr>
              <w:shd w:val="clear" w:color="auto" w:fill="FFFFFF"/>
              <w:spacing w:line="317" w:lineRule="exact"/>
              <w:ind w:right="96" w:firstLine="360"/>
              <w:rPr>
                <w:rFonts w:ascii="Times New Roman" w:hAnsi="Times New Roman"/>
                <w:spacing w:val="-2"/>
                <w:sz w:val="24"/>
                <w:szCs w:val="24"/>
              </w:rPr>
            </w:pPr>
          </w:p>
          <w:p w:rsidR="00D97D84" w:rsidRDefault="00D97D84" w:rsidP="006349A7">
            <w:pPr>
              <w:shd w:val="clear" w:color="auto" w:fill="FFFFFF"/>
              <w:spacing w:line="317" w:lineRule="exact"/>
              <w:ind w:right="96" w:firstLine="360"/>
              <w:rPr>
                <w:rFonts w:ascii="Times New Roman" w:hAnsi="Times New Roman"/>
                <w:spacing w:val="-2"/>
                <w:sz w:val="24"/>
                <w:szCs w:val="24"/>
              </w:rPr>
            </w:pPr>
          </w:p>
          <w:p w:rsidR="00D97D84" w:rsidRPr="005752AF" w:rsidRDefault="00D97D84" w:rsidP="006349A7">
            <w:pPr>
              <w:shd w:val="clear" w:color="auto" w:fill="FFFFFF"/>
              <w:spacing w:line="317" w:lineRule="exact"/>
              <w:ind w:right="96" w:firstLine="360"/>
              <w:rPr>
                <w:rFonts w:ascii="Times New Roman" w:hAnsi="Times New Roman"/>
                <w:spacing w:val="-2"/>
                <w:sz w:val="24"/>
                <w:szCs w:val="24"/>
              </w:rPr>
            </w:pPr>
          </w:p>
          <w:p w:rsidR="00386D06" w:rsidRDefault="006349A7" w:rsidP="00517EDA">
            <w:pPr>
              <w:shd w:val="clear" w:color="auto" w:fill="FFFFFF"/>
              <w:spacing w:line="317" w:lineRule="exact"/>
              <w:ind w:right="826"/>
              <w:rPr>
                <w:rFonts w:ascii="Times New Roman" w:hAnsi="Times New Roman"/>
                <w:sz w:val="24"/>
                <w:szCs w:val="24"/>
              </w:rPr>
            </w:pPr>
            <w:r w:rsidRPr="005752AF">
              <w:rPr>
                <w:rFonts w:ascii="Times New Roman" w:hAnsi="Times New Roman"/>
                <w:sz w:val="24"/>
                <w:szCs w:val="24"/>
              </w:rPr>
              <w:t>Аппликация: «Новогодняя открытка»</w:t>
            </w:r>
            <w:r w:rsidR="00517EDA" w:rsidRPr="005752AF">
              <w:rPr>
                <w:rFonts w:ascii="Times New Roman" w:hAnsi="Times New Roman"/>
                <w:sz w:val="24"/>
                <w:szCs w:val="24"/>
              </w:rPr>
              <w:t xml:space="preserve"> </w:t>
            </w:r>
          </w:p>
          <w:p w:rsidR="00386D06" w:rsidRDefault="00386D06" w:rsidP="00517EDA">
            <w:pPr>
              <w:shd w:val="clear" w:color="auto" w:fill="FFFFFF"/>
              <w:spacing w:line="317" w:lineRule="exact"/>
              <w:ind w:right="826"/>
              <w:rPr>
                <w:rFonts w:ascii="Times New Roman" w:hAnsi="Times New Roman"/>
                <w:sz w:val="24"/>
                <w:szCs w:val="24"/>
              </w:rPr>
            </w:pPr>
          </w:p>
          <w:p w:rsidR="00D97D84" w:rsidRDefault="00D97D84" w:rsidP="00517EDA">
            <w:pPr>
              <w:shd w:val="clear" w:color="auto" w:fill="FFFFFF"/>
              <w:spacing w:line="317" w:lineRule="exact"/>
              <w:ind w:right="826"/>
              <w:rPr>
                <w:rFonts w:ascii="Times New Roman" w:hAnsi="Times New Roman"/>
                <w:sz w:val="24"/>
                <w:szCs w:val="24"/>
              </w:rPr>
            </w:pPr>
          </w:p>
          <w:p w:rsidR="00D97D84" w:rsidRDefault="00D97D84" w:rsidP="00517EDA">
            <w:pPr>
              <w:shd w:val="clear" w:color="auto" w:fill="FFFFFF"/>
              <w:spacing w:line="317" w:lineRule="exact"/>
              <w:ind w:right="826"/>
              <w:rPr>
                <w:rFonts w:ascii="Times New Roman" w:hAnsi="Times New Roman"/>
                <w:sz w:val="24"/>
                <w:szCs w:val="24"/>
              </w:rPr>
            </w:pPr>
          </w:p>
          <w:p w:rsidR="00D97D84" w:rsidRDefault="00D97D84" w:rsidP="00517EDA">
            <w:pPr>
              <w:shd w:val="clear" w:color="auto" w:fill="FFFFFF"/>
              <w:spacing w:line="317" w:lineRule="exact"/>
              <w:ind w:right="826"/>
              <w:rPr>
                <w:rFonts w:ascii="Times New Roman" w:hAnsi="Times New Roman"/>
                <w:sz w:val="24"/>
                <w:szCs w:val="24"/>
              </w:rPr>
            </w:pPr>
          </w:p>
          <w:p w:rsidR="00517EDA" w:rsidRPr="005752AF" w:rsidRDefault="00517EDA" w:rsidP="00517EDA">
            <w:pPr>
              <w:shd w:val="clear" w:color="auto" w:fill="FFFFFF"/>
              <w:spacing w:line="317" w:lineRule="exact"/>
              <w:ind w:right="826"/>
              <w:rPr>
                <w:rFonts w:ascii="Times New Roman" w:hAnsi="Times New Roman"/>
                <w:sz w:val="24"/>
                <w:szCs w:val="24"/>
              </w:rPr>
            </w:pPr>
            <w:r w:rsidRPr="005752AF">
              <w:rPr>
                <w:rFonts w:ascii="Times New Roman" w:hAnsi="Times New Roman"/>
                <w:sz w:val="24"/>
                <w:szCs w:val="24"/>
              </w:rPr>
              <w:t>Конструирование:</w:t>
            </w:r>
          </w:p>
          <w:p w:rsidR="00517EDA" w:rsidRPr="005752AF" w:rsidRDefault="00517EDA" w:rsidP="00517EDA">
            <w:pPr>
              <w:shd w:val="clear" w:color="auto" w:fill="FFFFFF"/>
              <w:spacing w:line="317" w:lineRule="exact"/>
              <w:ind w:right="96"/>
              <w:rPr>
                <w:rFonts w:ascii="Times New Roman" w:hAnsi="Times New Roman"/>
                <w:sz w:val="24"/>
                <w:szCs w:val="24"/>
              </w:rPr>
            </w:pPr>
            <w:r w:rsidRPr="005752AF">
              <w:rPr>
                <w:rFonts w:ascii="Times New Roman" w:hAnsi="Times New Roman"/>
                <w:sz w:val="24"/>
                <w:szCs w:val="24"/>
              </w:rPr>
              <w:t>«Фигура  Деда Мороза»</w:t>
            </w:r>
          </w:p>
          <w:p w:rsidR="006349A7" w:rsidRDefault="006349A7" w:rsidP="006349A7">
            <w:pPr>
              <w:shd w:val="clear" w:color="auto" w:fill="FFFFFF"/>
              <w:spacing w:line="317" w:lineRule="exact"/>
              <w:ind w:right="96"/>
              <w:rPr>
                <w:rFonts w:ascii="Times New Roman" w:hAnsi="Times New Roman"/>
                <w:sz w:val="24"/>
                <w:szCs w:val="24"/>
              </w:rPr>
            </w:pPr>
          </w:p>
          <w:p w:rsidR="00D97D84" w:rsidRDefault="00D97D84" w:rsidP="006349A7">
            <w:pPr>
              <w:shd w:val="clear" w:color="auto" w:fill="FFFFFF"/>
              <w:spacing w:line="317" w:lineRule="exact"/>
              <w:ind w:right="96"/>
              <w:rPr>
                <w:rFonts w:ascii="Times New Roman" w:hAnsi="Times New Roman"/>
                <w:sz w:val="24"/>
                <w:szCs w:val="24"/>
              </w:rPr>
            </w:pPr>
          </w:p>
          <w:p w:rsidR="00D97D84" w:rsidRDefault="00D97D84" w:rsidP="006349A7">
            <w:pPr>
              <w:shd w:val="clear" w:color="auto" w:fill="FFFFFF"/>
              <w:spacing w:line="317" w:lineRule="exact"/>
              <w:ind w:right="96"/>
              <w:rPr>
                <w:rFonts w:ascii="Times New Roman" w:hAnsi="Times New Roman"/>
                <w:sz w:val="24"/>
                <w:szCs w:val="24"/>
              </w:rPr>
            </w:pPr>
          </w:p>
          <w:p w:rsidR="00517EDA" w:rsidRPr="005752AF" w:rsidRDefault="00517EDA" w:rsidP="006349A7">
            <w:pPr>
              <w:shd w:val="clear" w:color="auto" w:fill="FFFFFF"/>
              <w:spacing w:line="317" w:lineRule="exact"/>
              <w:ind w:right="96"/>
              <w:rPr>
                <w:rFonts w:ascii="Times New Roman" w:hAnsi="Times New Roman"/>
                <w:sz w:val="24"/>
                <w:szCs w:val="24"/>
              </w:rPr>
            </w:pPr>
          </w:p>
          <w:p w:rsidR="0011388D" w:rsidRPr="005752AF" w:rsidRDefault="006349A7" w:rsidP="006349A7">
            <w:pPr>
              <w:shd w:val="clear" w:color="auto" w:fill="FFFFFF"/>
              <w:spacing w:line="317" w:lineRule="exact"/>
              <w:ind w:right="120"/>
              <w:rPr>
                <w:rFonts w:ascii="Times New Roman" w:hAnsi="Times New Roman"/>
                <w:sz w:val="24"/>
                <w:szCs w:val="24"/>
              </w:rPr>
            </w:pPr>
            <w:r w:rsidRPr="005752AF">
              <w:rPr>
                <w:rFonts w:ascii="Times New Roman" w:hAnsi="Times New Roman"/>
                <w:sz w:val="24"/>
                <w:szCs w:val="24"/>
              </w:rPr>
              <w:t>Рисование: «Зимние узоры»</w:t>
            </w:r>
          </w:p>
        </w:tc>
        <w:tc>
          <w:tcPr>
            <w:tcW w:w="3315" w:type="dxa"/>
          </w:tcPr>
          <w:p w:rsidR="00386D06" w:rsidRPr="005752AF" w:rsidRDefault="00386D06" w:rsidP="00386D06">
            <w:pPr>
              <w:shd w:val="clear" w:color="auto" w:fill="FFFFFF"/>
              <w:spacing w:line="317" w:lineRule="exact"/>
              <w:ind w:right="5"/>
              <w:rPr>
                <w:rFonts w:ascii="Times New Roman" w:hAnsi="Times New Roman"/>
                <w:spacing w:val="-1"/>
                <w:sz w:val="24"/>
                <w:szCs w:val="24"/>
              </w:rPr>
            </w:pPr>
            <w:r w:rsidRPr="005752AF">
              <w:rPr>
                <w:rFonts w:ascii="Times New Roman" w:hAnsi="Times New Roman"/>
                <w:sz w:val="24"/>
                <w:szCs w:val="24"/>
              </w:rPr>
              <w:t>формировать умение симметрично располагать узор в зависимости от формы листа бума</w:t>
            </w:r>
            <w:r w:rsidRPr="005752AF">
              <w:rPr>
                <w:rFonts w:ascii="Times New Roman" w:hAnsi="Times New Roman"/>
                <w:spacing w:val="-1"/>
                <w:sz w:val="24"/>
                <w:szCs w:val="24"/>
              </w:rPr>
              <w:t xml:space="preserve"> формироват</w:t>
            </w:r>
            <w:r>
              <w:rPr>
                <w:rFonts w:ascii="Times New Roman" w:hAnsi="Times New Roman"/>
                <w:spacing w:val="-1"/>
                <w:sz w:val="24"/>
                <w:szCs w:val="24"/>
              </w:rPr>
              <w:t>ь умение рисовать фигуру  Деда М</w:t>
            </w:r>
            <w:r w:rsidRPr="005752AF">
              <w:rPr>
                <w:rFonts w:ascii="Times New Roman" w:hAnsi="Times New Roman"/>
                <w:spacing w:val="-1"/>
                <w:sz w:val="24"/>
                <w:szCs w:val="24"/>
              </w:rPr>
              <w:t>ороза</w:t>
            </w:r>
            <w:r>
              <w:rPr>
                <w:rFonts w:ascii="Times New Roman" w:hAnsi="Times New Roman"/>
                <w:spacing w:val="-1"/>
                <w:sz w:val="24"/>
                <w:szCs w:val="24"/>
              </w:rPr>
              <w:t xml:space="preserve"> и Снегурочки</w:t>
            </w:r>
            <w:r w:rsidRPr="005752AF">
              <w:rPr>
                <w:rFonts w:ascii="Times New Roman" w:hAnsi="Times New Roman"/>
                <w:spacing w:val="-1"/>
                <w:sz w:val="24"/>
                <w:szCs w:val="24"/>
              </w:rPr>
              <w:t>, подбирать нужные цвета</w:t>
            </w:r>
          </w:p>
          <w:p w:rsidR="0011388D" w:rsidRPr="005752AF" w:rsidRDefault="0011388D" w:rsidP="0011388D">
            <w:pPr>
              <w:shd w:val="clear" w:color="auto" w:fill="FFFFFF"/>
              <w:spacing w:line="317" w:lineRule="exact"/>
              <w:ind w:right="451"/>
              <w:rPr>
                <w:rFonts w:ascii="Times New Roman" w:hAnsi="Times New Roman"/>
                <w:sz w:val="24"/>
                <w:szCs w:val="24"/>
              </w:rPr>
            </w:pPr>
            <w:r w:rsidRPr="005752AF">
              <w:rPr>
                <w:sz w:val="20"/>
                <w:szCs w:val="20"/>
              </w:rPr>
              <w:t xml:space="preserve"> </w:t>
            </w:r>
          </w:p>
          <w:p w:rsidR="00386D06" w:rsidRPr="005752AF" w:rsidRDefault="00386D06" w:rsidP="00386D06">
            <w:pPr>
              <w:shd w:val="clear" w:color="auto" w:fill="FFFFFF"/>
              <w:spacing w:line="317" w:lineRule="exact"/>
              <w:ind w:right="451"/>
              <w:rPr>
                <w:rFonts w:ascii="Times New Roman" w:hAnsi="Times New Roman"/>
                <w:spacing w:val="-2"/>
                <w:sz w:val="24"/>
                <w:szCs w:val="24"/>
              </w:rPr>
            </w:pPr>
            <w:r w:rsidRPr="005752AF">
              <w:rPr>
                <w:rFonts w:ascii="Times New Roman" w:hAnsi="Times New Roman"/>
                <w:spacing w:val="-2"/>
                <w:sz w:val="24"/>
                <w:szCs w:val="24"/>
              </w:rPr>
              <w:t>развивать умение детей самостоятельно задумывать содержание своей работы и доводить замысел до конца, используя разнообразные приёмы</w:t>
            </w:r>
          </w:p>
          <w:p w:rsidR="00386D06" w:rsidRDefault="00386D06" w:rsidP="0011388D">
            <w:pPr>
              <w:shd w:val="clear" w:color="auto" w:fill="FFFFFF"/>
              <w:spacing w:line="317" w:lineRule="exact"/>
              <w:ind w:right="451"/>
              <w:rPr>
                <w:rFonts w:ascii="Times New Roman" w:hAnsi="Times New Roman"/>
                <w:sz w:val="24"/>
                <w:szCs w:val="24"/>
              </w:rPr>
            </w:pPr>
          </w:p>
          <w:p w:rsidR="0011388D" w:rsidRPr="005752AF" w:rsidRDefault="0011388D" w:rsidP="0011388D">
            <w:pPr>
              <w:shd w:val="clear" w:color="auto" w:fill="FFFFFF"/>
              <w:spacing w:line="317" w:lineRule="exact"/>
              <w:ind w:right="451"/>
              <w:rPr>
                <w:rFonts w:ascii="Times New Roman" w:hAnsi="Times New Roman"/>
                <w:sz w:val="24"/>
                <w:szCs w:val="24"/>
              </w:rPr>
            </w:pPr>
            <w:r w:rsidRPr="005752AF">
              <w:rPr>
                <w:rFonts w:ascii="Times New Roman" w:hAnsi="Times New Roman"/>
                <w:sz w:val="24"/>
                <w:szCs w:val="24"/>
              </w:rPr>
              <w:t>упражнять в обрывании бумаги по контуру, скатывании бумажных шариков, составлении изображения из частей на плоскости.</w:t>
            </w:r>
          </w:p>
          <w:p w:rsidR="0011388D" w:rsidRPr="005752AF" w:rsidRDefault="0011388D" w:rsidP="0011388D">
            <w:pPr>
              <w:shd w:val="clear" w:color="auto" w:fill="FFFFFF"/>
              <w:spacing w:line="317" w:lineRule="exact"/>
              <w:ind w:right="451"/>
              <w:rPr>
                <w:rFonts w:ascii="Times New Roman" w:hAnsi="Times New Roman"/>
                <w:sz w:val="24"/>
                <w:szCs w:val="24"/>
              </w:rPr>
            </w:pPr>
          </w:p>
          <w:p w:rsidR="0011388D" w:rsidRPr="00386D06" w:rsidRDefault="006349A7" w:rsidP="00386D06">
            <w:pPr>
              <w:shd w:val="clear" w:color="auto" w:fill="FFFFFF"/>
              <w:spacing w:line="317" w:lineRule="exact"/>
              <w:ind w:right="245"/>
              <w:rPr>
                <w:rFonts w:ascii="Times New Roman" w:hAnsi="Times New Roman"/>
                <w:spacing w:val="-1"/>
                <w:sz w:val="24"/>
                <w:szCs w:val="24"/>
              </w:rPr>
            </w:pPr>
            <w:r w:rsidRPr="005752AF">
              <w:rPr>
                <w:rFonts w:ascii="Times New Roman" w:hAnsi="Times New Roman"/>
                <w:sz w:val="24"/>
                <w:szCs w:val="24"/>
              </w:rPr>
              <w:t>формировать умение рисовать зимние узоры</w:t>
            </w:r>
            <w:r w:rsidR="00386D06">
              <w:rPr>
                <w:rFonts w:ascii="Times New Roman" w:hAnsi="Times New Roman"/>
                <w:spacing w:val="-1"/>
                <w:sz w:val="24"/>
                <w:szCs w:val="24"/>
              </w:rPr>
              <w:t>, передавать их красоты</w:t>
            </w:r>
          </w:p>
          <w:p w:rsidR="006349A7" w:rsidRPr="005752AF" w:rsidRDefault="006349A7" w:rsidP="0011388D">
            <w:pPr>
              <w:shd w:val="clear" w:color="auto" w:fill="FFFFFF"/>
              <w:spacing w:line="317" w:lineRule="exact"/>
              <w:ind w:right="451"/>
              <w:rPr>
                <w:rFonts w:ascii="Times New Roman" w:hAnsi="Times New Roman"/>
                <w:sz w:val="24"/>
                <w:szCs w:val="24"/>
              </w:rPr>
            </w:pP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1</w:t>
            </w:r>
            <w:r w:rsidR="009331BC">
              <w:rPr>
                <w:rFonts w:ascii="Times New Roman" w:hAnsi="Times New Roman"/>
                <w:sz w:val="24"/>
                <w:szCs w:val="24"/>
              </w:rPr>
              <w:t>8</w:t>
            </w:r>
          </w:p>
        </w:tc>
        <w:tc>
          <w:tcPr>
            <w:tcW w:w="1229" w:type="dxa"/>
            <w:vMerge w:val="restart"/>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январь</w:t>
            </w: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2 неделя</w:t>
            </w:r>
          </w:p>
        </w:tc>
        <w:tc>
          <w:tcPr>
            <w:tcW w:w="3701" w:type="dxa"/>
          </w:tcPr>
          <w:p w:rsidR="0011388D" w:rsidRDefault="004467E4" w:rsidP="0011388D">
            <w:pPr>
              <w:shd w:val="clear" w:color="auto" w:fill="FFFFFF"/>
              <w:spacing w:line="317" w:lineRule="exact"/>
              <w:ind w:right="365"/>
              <w:rPr>
                <w:rFonts w:ascii="Times New Roman" w:hAnsi="Times New Roman"/>
                <w:spacing w:val="-2"/>
                <w:sz w:val="24"/>
                <w:szCs w:val="24"/>
              </w:rPr>
            </w:pPr>
            <w:r>
              <w:rPr>
                <w:rFonts w:ascii="Times New Roman" w:hAnsi="Times New Roman"/>
                <w:spacing w:val="-2"/>
                <w:sz w:val="24"/>
                <w:szCs w:val="24"/>
              </w:rPr>
              <w:t>Рисование: «Зимние забавы</w:t>
            </w:r>
            <w:r w:rsidR="0011388D" w:rsidRPr="005752AF">
              <w:rPr>
                <w:rFonts w:ascii="Times New Roman" w:hAnsi="Times New Roman"/>
                <w:spacing w:val="-2"/>
                <w:sz w:val="24"/>
                <w:szCs w:val="24"/>
              </w:rPr>
              <w:t>»</w:t>
            </w:r>
          </w:p>
          <w:p w:rsidR="00D97D84" w:rsidRDefault="00D97D84" w:rsidP="0011388D">
            <w:pPr>
              <w:shd w:val="clear" w:color="auto" w:fill="FFFFFF"/>
              <w:spacing w:line="317" w:lineRule="exact"/>
              <w:ind w:right="365"/>
              <w:rPr>
                <w:rFonts w:ascii="Times New Roman" w:hAnsi="Times New Roman"/>
                <w:spacing w:val="-2"/>
                <w:sz w:val="24"/>
                <w:szCs w:val="24"/>
              </w:rPr>
            </w:pPr>
          </w:p>
          <w:p w:rsidR="00D97D84" w:rsidRPr="005752AF" w:rsidRDefault="00D97D84" w:rsidP="0011388D">
            <w:pPr>
              <w:shd w:val="clear" w:color="auto" w:fill="FFFFFF"/>
              <w:spacing w:line="317" w:lineRule="exact"/>
              <w:ind w:right="365"/>
              <w:rPr>
                <w:rFonts w:ascii="Times New Roman" w:hAnsi="Times New Roman"/>
                <w:spacing w:val="-2"/>
                <w:sz w:val="24"/>
                <w:szCs w:val="24"/>
              </w:rPr>
            </w:pPr>
          </w:p>
          <w:p w:rsidR="004467E4" w:rsidRPr="005752AF" w:rsidRDefault="004467E4" w:rsidP="004467E4">
            <w:pPr>
              <w:shd w:val="clear" w:color="auto" w:fill="FFFFFF"/>
              <w:spacing w:line="317" w:lineRule="exact"/>
              <w:ind w:right="365"/>
              <w:rPr>
                <w:rFonts w:ascii="Times New Roman" w:hAnsi="Times New Roman"/>
                <w:sz w:val="24"/>
                <w:szCs w:val="24"/>
              </w:rPr>
            </w:pPr>
            <w:r>
              <w:rPr>
                <w:rFonts w:ascii="Times New Roman" w:hAnsi="Times New Roman"/>
                <w:sz w:val="24"/>
                <w:szCs w:val="24"/>
              </w:rPr>
              <w:t>Лепка: «Как на горке- на горе</w:t>
            </w:r>
            <w:r w:rsidRPr="005752AF">
              <w:rPr>
                <w:rFonts w:ascii="Times New Roman" w:hAnsi="Times New Roman"/>
                <w:sz w:val="24"/>
                <w:szCs w:val="24"/>
              </w:rPr>
              <w:t>»</w:t>
            </w:r>
          </w:p>
          <w:p w:rsidR="00D97D84" w:rsidRDefault="00D97D84" w:rsidP="0011388D">
            <w:pPr>
              <w:shd w:val="clear" w:color="auto" w:fill="FFFFFF"/>
              <w:spacing w:line="317" w:lineRule="exact"/>
              <w:ind w:right="365"/>
              <w:rPr>
                <w:rFonts w:ascii="Times New Roman" w:hAnsi="Times New Roman"/>
                <w:sz w:val="24"/>
                <w:szCs w:val="24"/>
              </w:rPr>
            </w:pPr>
          </w:p>
          <w:p w:rsidR="0011388D" w:rsidRDefault="004467E4" w:rsidP="0011388D">
            <w:pPr>
              <w:shd w:val="clear" w:color="auto" w:fill="FFFFFF"/>
              <w:spacing w:line="317" w:lineRule="exact"/>
              <w:ind w:right="365"/>
              <w:rPr>
                <w:rFonts w:ascii="Times New Roman" w:hAnsi="Times New Roman"/>
                <w:sz w:val="24"/>
                <w:szCs w:val="24"/>
              </w:rPr>
            </w:pPr>
            <w:r>
              <w:rPr>
                <w:rFonts w:ascii="Times New Roman" w:hAnsi="Times New Roman"/>
                <w:sz w:val="24"/>
                <w:szCs w:val="24"/>
              </w:rPr>
              <w:t>Конструирование «Санки</w:t>
            </w:r>
            <w:r w:rsidR="0011388D" w:rsidRPr="005752AF">
              <w:rPr>
                <w:rFonts w:ascii="Times New Roman" w:hAnsi="Times New Roman"/>
                <w:sz w:val="24"/>
                <w:szCs w:val="24"/>
              </w:rPr>
              <w:t>»</w:t>
            </w:r>
          </w:p>
          <w:p w:rsidR="00D97D84" w:rsidRDefault="00D97D84" w:rsidP="0011388D">
            <w:pPr>
              <w:shd w:val="clear" w:color="auto" w:fill="FFFFFF"/>
              <w:spacing w:line="317" w:lineRule="exact"/>
              <w:ind w:right="365"/>
              <w:rPr>
                <w:rFonts w:ascii="Times New Roman" w:hAnsi="Times New Roman"/>
                <w:sz w:val="24"/>
                <w:szCs w:val="24"/>
              </w:rPr>
            </w:pPr>
          </w:p>
          <w:p w:rsidR="00D97D84" w:rsidRPr="005752AF" w:rsidRDefault="00D97D84" w:rsidP="0011388D">
            <w:pPr>
              <w:shd w:val="clear" w:color="auto" w:fill="FFFFFF"/>
              <w:spacing w:line="317" w:lineRule="exact"/>
              <w:ind w:right="365"/>
              <w:rPr>
                <w:rFonts w:ascii="Times New Roman" w:hAnsi="Times New Roman"/>
                <w:sz w:val="24"/>
                <w:szCs w:val="24"/>
              </w:rPr>
            </w:pPr>
          </w:p>
          <w:p w:rsidR="0011388D" w:rsidRPr="005752AF" w:rsidRDefault="0011388D" w:rsidP="0011388D">
            <w:pPr>
              <w:shd w:val="clear" w:color="auto" w:fill="FFFFFF"/>
              <w:spacing w:line="317" w:lineRule="exact"/>
              <w:ind w:right="365"/>
              <w:rPr>
                <w:rFonts w:ascii="Times New Roman" w:hAnsi="Times New Roman"/>
                <w:sz w:val="24"/>
                <w:szCs w:val="24"/>
              </w:rPr>
            </w:pPr>
          </w:p>
          <w:p w:rsidR="0011388D" w:rsidRPr="005752AF" w:rsidRDefault="0011388D" w:rsidP="0011388D">
            <w:pPr>
              <w:shd w:val="clear" w:color="auto" w:fill="FFFFFF"/>
              <w:spacing w:line="317" w:lineRule="exact"/>
              <w:ind w:right="365"/>
              <w:rPr>
                <w:rFonts w:ascii="Times New Roman" w:hAnsi="Times New Roman"/>
                <w:sz w:val="24"/>
                <w:szCs w:val="24"/>
              </w:rPr>
            </w:pPr>
            <w:r w:rsidRPr="005752AF">
              <w:rPr>
                <w:rFonts w:ascii="Times New Roman" w:hAnsi="Times New Roman"/>
                <w:sz w:val="24"/>
                <w:szCs w:val="24"/>
              </w:rPr>
              <w:t>Рисование:</w:t>
            </w:r>
            <w:r w:rsidRPr="005752AF">
              <w:rPr>
                <w:sz w:val="20"/>
                <w:szCs w:val="20"/>
              </w:rPr>
              <w:t xml:space="preserve"> </w:t>
            </w:r>
            <w:r w:rsidR="00B87452">
              <w:rPr>
                <w:rFonts w:ascii="Times New Roman" w:hAnsi="Times New Roman"/>
                <w:sz w:val="24"/>
                <w:szCs w:val="24"/>
              </w:rPr>
              <w:t>« По замыслу</w:t>
            </w:r>
            <w:r w:rsidRPr="005752AF">
              <w:rPr>
                <w:rFonts w:ascii="Times New Roman" w:hAnsi="Times New Roman"/>
                <w:sz w:val="24"/>
                <w:szCs w:val="24"/>
              </w:rPr>
              <w:t>»</w:t>
            </w:r>
          </w:p>
        </w:tc>
        <w:tc>
          <w:tcPr>
            <w:tcW w:w="3315" w:type="dxa"/>
          </w:tcPr>
          <w:p w:rsidR="0011388D" w:rsidRPr="005752AF" w:rsidRDefault="0011388D" w:rsidP="0011388D">
            <w:pPr>
              <w:shd w:val="clear" w:color="auto" w:fill="FFFFFF"/>
              <w:spacing w:line="317" w:lineRule="exact"/>
              <w:ind w:right="14"/>
              <w:rPr>
                <w:rFonts w:ascii="Times New Roman" w:hAnsi="Times New Roman"/>
                <w:sz w:val="24"/>
                <w:szCs w:val="24"/>
              </w:rPr>
            </w:pPr>
            <w:r w:rsidRPr="005752AF">
              <w:rPr>
                <w:rFonts w:ascii="Times New Roman" w:hAnsi="Times New Roman"/>
                <w:sz w:val="24"/>
                <w:szCs w:val="24"/>
              </w:rPr>
              <w:lastRenderedPageBreak/>
              <w:t>формировать умение</w:t>
            </w:r>
            <w:r w:rsidR="004467E4">
              <w:rPr>
                <w:rFonts w:ascii="Times New Roman" w:hAnsi="Times New Roman"/>
                <w:sz w:val="24"/>
                <w:szCs w:val="24"/>
              </w:rPr>
              <w:t xml:space="preserve">  рисовать зимние игры</w:t>
            </w:r>
            <w:r w:rsidRPr="005752AF">
              <w:rPr>
                <w:rFonts w:ascii="Times New Roman" w:hAnsi="Times New Roman"/>
                <w:sz w:val="24"/>
                <w:szCs w:val="24"/>
              </w:rPr>
              <w:t>, переда</w:t>
            </w:r>
            <w:r w:rsidR="004467E4">
              <w:rPr>
                <w:rFonts w:ascii="Times New Roman" w:hAnsi="Times New Roman"/>
                <w:sz w:val="24"/>
                <w:szCs w:val="24"/>
              </w:rPr>
              <w:t>вая особенности строения тела человека во время игр</w:t>
            </w:r>
          </w:p>
          <w:p w:rsidR="0011388D" w:rsidRPr="005752AF" w:rsidRDefault="004467E4" w:rsidP="0011388D">
            <w:pPr>
              <w:shd w:val="clear" w:color="auto" w:fill="FFFFFF"/>
              <w:spacing w:line="317" w:lineRule="exact"/>
              <w:ind w:right="14"/>
              <w:rPr>
                <w:rFonts w:ascii="Times New Roman" w:hAnsi="Times New Roman"/>
                <w:sz w:val="24"/>
                <w:szCs w:val="24"/>
              </w:rPr>
            </w:pPr>
            <w:r>
              <w:rPr>
                <w:rFonts w:ascii="Times New Roman" w:hAnsi="Times New Roman"/>
                <w:sz w:val="24"/>
                <w:szCs w:val="24"/>
              </w:rPr>
              <w:t xml:space="preserve">формировать умение работать в коллективе, </w:t>
            </w:r>
            <w:r>
              <w:rPr>
                <w:rFonts w:ascii="Times New Roman" w:hAnsi="Times New Roman"/>
                <w:sz w:val="24"/>
                <w:szCs w:val="24"/>
              </w:rPr>
              <w:lastRenderedPageBreak/>
              <w:t>закрепить знакомые приёмы лепки</w:t>
            </w:r>
          </w:p>
          <w:p w:rsidR="0011388D" w:rsidRPr="005752AF" w:rsidRDefault="004467E4" w:rsidP="0011388D">
            <w:pPr>
              <w:shd w:val="clear" w:color="auto" w:fill="FFFFFF"/>
              <w:spacing w:line="317" w:lineRule="exact"/>
              <w:ind w:right="14"/>
              <w:rPr>
                <w:rFonts w:ascii="Times New Roman" w:hAnsi="Times New Roman"/>
                <w:sz w:val="24"/>
                <w:szCs w:val="24"/>
              </w:rPr>
            </w:pPr>
            <w:r>
              <w:rPr>
                <w:rFonts w:ascii="Times New Roman" w:hAnsi="Times New Roman"/>
                <w:sz w:val="24"/>
                <w:szCs w:val="24"/>
              </w:rPr>
              <w:t>формировать умение  изготавливать санки из кар</w:t>
            </w:r>
            <w:r w:rsidR="00B87452">
              <w:rPr>
                <w:rFonts w:ascii="Times New Roman" w:hAnsi="Times New Roman"/>
                <w:sz w:val="24"/>
                <w:szCs w:val="24"/>
              </w:rPr>
              <w:t>тона, дополнять  элементами отдельные детали</w:t>
            </w:r>
            <w:r>
              <w:rPr>
                <w:rFonts w:ascii="Times New Roman" w:hAnsi="Times New Roman"/>
                <w:sz w:val="24"/>
                <w:szCs w:val="24"/>
              </w:rPr>
              <w:t xml:space="preserve"> </w:t>
            </w:r>
          </w:p>
          <w:p w:rsidR="0011388D" w:rsidRPr="005752AF" w:rsidRDefault="0011388D" w:rsidP="0011388D">
            <w:pPr>
              <w:shd w:val="clear" w:color="auto" w:fill="FFFFFF"/>
              <w:spacing w:line="317" w:lineRule="exact"/>
              <w:ind w:right="14"/>
              <w:rPr>
                <w:rFonts w:ascii="Times New Roman" w:hAnsi="Times New Roman"/>
                <w:sz w:val="24"/>
                <w:szCs w:val="24"/>
              </w:rPr>
            </w:pPr>
          </w:p>
          <w:p w:rsidR="0011388D" w:rsidRPr="005752AF" w:rsidRDefault="00B87452" w:rsidP="0011388D">
            <w:pPr>
              <w:shd w:val="clear" w:color="auto" w:fill="FFFFFF"/>
              <w:spacing w:line="317" w:lineRule="exact"/>
              <w:ind w:right="14"/>
              <w:rPr>
                <w:rFonts w:ascii="Times New Roman" w:hAnsi="Times New Roman"/>
                <w:sz w:val="24"/>
                <w:szCs w:val="24"/>
              </w:rPr>
            </w:pPr>
            <w:r>
              <w:rPr>
                <w:rFonts w:ascii="Times New Roman" w:hAnsi="Times New Roman"/>
                <w:sz w:val="24"/>
                <w:szCs w:val="24"/>
              </w:rPr>
              <w:t>закреплять умение детей самостоятельно выбирать тему для рисования</w:t>
            </w:r>
          </w:p>
        </w:tc>
      </w:tr>
      <w:tr w:rsidR="00A12DF0" w:rsidTr="00F21910">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lastRenderedPageBreak/>
              <w:t>1</w:t>
            </w:r>
            <w:r w:rsidR="009331BC">
              <w:rPr>
                <w:rFonts w:ascii="Times New Roman" w:hAnsi="Times New Roman"/>
                <w:sz w:val="24"/>
                <w:szCs w:val="24"/>
              </w:rPr>
              <w:t>9</w:t>
            </w:r>
          </w:p>
        </w:tc>
        <w:tc>
          <w:tcPr>
            <w:tcW w:w="1229" w:type="dxa"/>
            <w:vMerge/>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3 неделя</w:t>
            </w:r>
          </w:p>
        </w:tc>
        <w:tc>
          <w:tcPr>
            <w:tcW w:w="3701" w:type="dxa"/>
          </w:tcPr>
          <w:p w:rsidR="00D97D84" w:rsidRDefault="00B87452" w:rsidP="0011388D">
            <w:pPr>
              <w:shd w:val="clear" w:color="auto" w:fill="FFFFFF"/>
              <w:rPr>
                <w:rFonts w:ascii="Times New Roman" w:hAnsi="Times New Roman"/>
                <w:sz w:val="24"/>
                <w:szCs w:val="24"/>
              </w:rPr>
            </w:pPr>
            <w:r>
              <w:rPr>
                <w:rFonts w:ascii="Times New Roman" w:hAnsi="Times New Roman"/>
                <w:sz w:val="24"/>
                <w:szCs w:val="24"/>
              </w:rPr>
              <w:t xml:space="preserve">Рисование: </w:t>
            </w:r>
            <w:r w:rsidR="008D20D3">
              <w:rPr>
                <w:rFonts w:ascii="Times New Roman" w:hAnsi="Times New Roman"/>
                <w:sz w:val="24"/>
                <w:szCs w:val="24"/>
              </w:rPr>
              <w:t>«Дымковская роспись»</w:t>
            </w:r>
          </w:p>
          <w:p w:rsidR="008D20D3" w:rsidRDefault="008D20D3" w:rsidP="0011388D">
            <w:pPr>
              <w:shd w:val="clear" w:color="auto" w:fill="FFFFFF"/>
              <w:rPr>
                <w:rFonts w:ascii="Times New Roman" w:hAnsi="Times New Roman"/>
                <w:sz w:val="24"/>
                <w:szCs w:val="24"/>
              </w:rPr>
            </w:pPr>
          </w:p>
          <w:p w:rsidR="008D20D3" w:rsidRPr="005752AF" w:rsidRDefault="008D20D3" w:rsidP="0011388D">
            <w:pPr>
              <w:shd w:val="clear" w:color="auto" w:fill="FFFFFF"/>
              <w:rPr>
                <w:rFonts w:ascii="Times New Roman" w:hAnsi="Times New Roman"/>
                <w:sz w:val="24"/>
                <w:szCs w:val="24"/>
              </w:rPr>
            </w:pPr>
          </w:p>
          <w:p w:rsidR="0011388D" w:rsidRDefault="00B87452" w:rsidP="0011388D">
            <w:pPr>
              <w:shd w:val="clear" w:color="auto" w:fill="FFFFFF"/>
              <w:rPr>
                <w:rFonts w:ascii="Times New Roman" w:hAnsi="Times New Roman"/>
                <w:sz w:val="24"/>
                <w:szCs w:val="24"/>
              </w:rPr>
            </w:pPr>
            <w:r>
              <w:rPr>
                <w:rFonts w:ascii="Times New Roman" w:hAnsi="Times New Roman"/>
                <w:sz w:val="24"/>
                <w:szCs w:val="24"/>
              </w:rPr>
              <w:t>Аппликация</w:t>
            </w:r>
            <w:r w:rsidR="0010073F">
              <w:rPr>
                <w:rFonts w:ascii="Times New Roman" w:hAnsi="Times New Roman"/>
                <w:sz w:val="24"/>
                <w:szCs w:val="24"/>
              </w:rPr>
              <w:t>: «</w:t>
            </w:r>
            <w:r w:rsidR="008D20D3">
              <w:rPr>
                <w:rFonts w:ascii="Times New Roman" w:hAnsi="Times New Roman"/>
                <w:sz w:val="24"/>
                <w:szCs w:val="24"/>
              </w:rPr>
              <w:t>Золотая хохлома</w:t>
            </w:r>
            <w:r w:rsidR="0011388D" w:rsidRPr="005752AF">
              <w:rPr>
                <w:rFonts w:ascii="Times New Roman" w:hAnsi="Times New Roman"/>
                <w:sz w:val="24"/>
                <w:szCs w:val="24"/>
              </w:rPr>
              <w:t>»</w:t>
            </w:r>
          </w:p>
          <w:p w:rsidR="00D97D84" w:rsidRDefault="00D97D84" w:rsidP="0011388D">
            <w:pPr>
              <w:shd w:val="clear" w:color="auto" w:fill="FFFFFF"/>
              <w:rPr>
                <w:rFonts w:ascii="Times New Roman" w:hAnsi="Times New Roman"/>
                <w:sz w:val="24"/>
                <w:szCs w:val="24"/>
              </w:rPr>
            </w:pPr>
          </w:p>
          <w:p w:rsidR="00D97D84" w:rsidRPr="005752AF" w:rsidRDefault="00D97D84" w:rsidP="0011388D">
            <w:pPr>
              <w:shd w:val="clear" w:color="auto" w:fill="FFFFFF"/>
              <w:rPr>
                <w:rFonts w:ascii="Times New Roman" w:hAnsi="Times New Roman"/>
                <w:sz w:val="24"/>
                <w:szCs w:val="24"/>
              </w:rPr>
            </w:pPr>
          </w:p>
          <w:p w:rsidR="0011388D" w:rsidRDefault="00B87452" w:rsidP="0011388D">
            <w:pPr>
              <w:shd w:val="clear" w:color="auto" w:fill="FFFFFF"/>
              <w:rPr>
                <w:rFonts w:ascii="Times New Roman" w:hAnsi="Times New Roman"/>
                <w:sz w:val="24"/>
                <w:szCs w:val="24"/>
              </w:rPr>
            </w:pPr>
            <w:r>
              <w:rPr>
                <w:rFonts w:ascii="Times New Roman" w:hAnsi="Times New Roman"/>
                <w:sz w:val="24"/>
                <w:szCs w:val="24"/>
              </w:rPr>
              <w:t>Конструирование: «</w:t>
            </w:r>
            <w:r w:rsidR="008D20D3">
              <w:rPr>
                <w:rFonts w:ascii="Times New Roman" w:hAnsi="Times New Roman"/>
                <w:sz w:val="24"/>
                <w:szCs w:val="24"/>
              </w:rPr>
              <w:t>Русская матрешка</w:t>
            </w:r>
            <w:r w:rsidR="0010073F">
              <w:rPr>
                <w:rFonts w:ascii="Times New Roman" w:hAnsi="Times New Roman"/>
                <w:sz w:val="24"/>
                <w:szCs w:val="24"/>
              </w:rPr>
              <w:t>»</w:t>
            </w:r>
          </w:p>
          <w:p w:rsidR="00D97D84" w:rsidRDefault="00D97D84" w:rsidP="0011388D">
            <w:pPr>
              <w:shd w:val="clear" w:color="auto" w:fill="FFFFFF"/>
              <w:rPr>
                <w:rFonts w:ascii="Times New Roman" w:hAnsi="Times New Roman"/>
                <w:sz w:val="24"/>
                <w:szCs w:val="24"/>
              </w:rPr>
            </w:pPr>
          </w:p>
          <w:p w:rsidR="00D97D84" w:rsidRPr="005752AF" w:rsidRDefault="00D97D84" w:rsidP="0011388D">
            <w:pPr>
              <w:shd w:val="clear" w:color="auto" w:fill="FFFFFF"/>
              <w:rPr>
                <w:rFonts w:ascii="Times New Roman" w:hAnsi="Times New Roman"/>
                <w:sz w:val="24"/>
                <w:szCs w:val="24"/>
              </w:rPr>
            </w:pPr>
          </w:p>
          <w:p w:rsidR="0011388D" w:rsidRPr="005752AF" w:rsidRDefault="0010073F" w:rsidP="008D20D3">
            <w:pPr>
              <w:rPr>
                <w:rFonts w:ascii="Times New Roman" w:hAnsi="Times New Roman"/>
                <w:sz w:val="24"/>
                <w:szCs w:val="24"/>
              </w:rPr>
            </w:pPr>
            <w:r>
              <w:rPr>
                <w:rFonts w:ascii="Times New Roman" w:hAnsi="Times New Roman"/>
                <w:sz w:val="24"/>
                <w:szCs w:val="24"/>
              </w:rPr>
              <w:t>Рисование: «</w:t>
            </w:r>
            <w:r w:rsidR="008D20D3">
              <w:rPr>
                <w:rFonts w:ascii="Times New Roman" w:hAnsi="Times New Roman"/>
                <w:sz w:val="24"/>
                <w:szCs w:val="24"/>
              </w:rPr>
              <w:t>Сказочная гжель</w:t>
            </w:r>
            <w:r w:rsidR="0011388D" w:rsidRPr="005752AF">
              <w:rPr>
                <w:rFonts w:ascii="Times New Roman" w:hAnsi="Times New Roman"/>
                <w:sz w:val="24"/>
                <w:szCs w:val="24"/>
              </w:rPr>
              <w:t>»</w:t>
            </w:r>
          </w:p>
        </w:tc>
        <w:tc>
          <w:tcPr>
            <w:tcW w:w="3315" w:type="dxa"/>
          </w:tcPr>
          <w:p w:rsidR="008D20D3" w:rsidRDefault="008D20D3" w:rsidP="0011388D">
            <w:pPr>
              <w:shd w:val="clear" w:color="auto" w:fill="FFFFFF"/>
              <w:spacing w:line="274" w:lineRule="exact"/>
              <w:rPr>
                <w:rFonts w:ascii="Times New Roman" w:hAnsi="Times New Roman"/>
                <w:sz w:val="24"/>
                <w:szCs w:val="24"/>
              </w:rPr>
            </w:pPr>
            <w:r>
              <w:rPr>
                <w:rFonts w:ascii="Times New Roman" w:hAnsi="Times New Roman"/>
                <w:sz w:val="24"/>
                <w:szCs w:val="24"/>
              </w:rPr>
              <w:t xml:space="preserve">Закреплять навыки рисования элементов дымковской росписи (кружочки ,точки и т.д.) </w:t>
            </w:r>
          </w:p>
          <w:p w:rsidR="008D20D3" w:rsidRDefault="008D20D3" w:rsidP="0011388D">
            <w:pPr>
              <w:shd w:val="clear" w:color="auto" w:fill="FFFFFF"/>
              <w:spacing w:line="274" w:lineRule="exact"/>
              <w:rPr>
                <w:rFonts w:ascii="Times New Roman" w:hAnsi="Times New Roman"/>
                <w:sz w:val="24"/>
                <w:szCs w:val="24"/>
              </w:rPr>
            </w:pPr>
          </w:p>
          <w:p w:rsidR="00A24BF3" w:rsidRDefault="008D20D3" w:rsidP="0010073F">
            <w:pPr>
              <w:shd w:val="clear" w:color="auto" w:fill="FFFFFF"/>
              <w:spacing w:line="274" w:lineRule="exact"/>
              <w:rPr>
                <w:rFonts w:ascii="Times New Roman" w:hAnsi="Times New Roman"/>
                <w:sz w:val="24"/>
                <w:szCs w:val="24"/>
              </w:rPr>
            </w:pPr>
            <w:r>
              <w:rPr>
                <w:rFonts w:ascii="Times New Roman" w:hAnsi="Times New Roman"/>
                <w:sz w:val="24"/>
                <w:szCs w:val="24"/>
              </w:rPr>
              <w:t>Закреплять навыки вырезания, и продолжать знакомить с русскими народными традициями.</w:t>
            </w:r>
          </w:p>
          <w:p w:rsidR="00D97D84" w:rsidRDefault="00D97D84" w:rsidP="0010073F">
            <w:pPr>
              <w:shd w:val="clear" w:color="auto" w:fill="FFFFFF"/>
              <w:spacing w:line="274" w:lineRule="exact"/>
              <w:rPr>
                <w:rFonts w:ascii="Times New Roman" w:hAnsi="Times New Roman"/>
                <w:sz w:val="24"/>
                <w:szCs w:val="24"/>
              </w:rPr>
            </w:pPr>
          </w:p>
          <w:p w:rsidR="008D20D3" w:rsidRDefault="008D20D3" w:rsidP="0010073F">
            <w:pPr>
              <w:shd w:val="clear" w:color="auto" w:fill="FFFFFF"/>
              <w:spacing w:line="274" w:lineRule="exact"/>
              <w:rPr>
                <w:rFonts w:ascii="Times New Roman" w:hAnsi="Times New Roman"/>
                <w:sz w:val="24"/>
                <w:szCs w:val="24"/>
              </w:rPr>
            </w:pPr>
            <w:r>
              <w:rPr>
                <w:rFonts w:ascii="Times New Roman" w:hAnsi="Times New Roman"/>
                <w:sz w:val="24"/>
                <w:szCs w:val="24"/>
              </w:rPr>
              <w:t>Формировать навыки работы с природным материалом</w:t>
            </w:r>
          </w:p>
          <w:p w:rsidR="00D97D84" w:rsidRPr="005752AF" w:rsidRDefault="00D97D84" w:rsidP="0010073F">
            <w:pPr>
              <w:shd w:val="clear" w:color="auto" w:fill="FFFFFF"/>
              <w:spacing w:line="274" w:lineRule="exact"/>
              <w:rPr>
                <w:rFonts w:ascii="Times New Roman" w:hAnsi="Times New Roman"/>
                <w:sz w:val="24"/>
                <w:szCs w:val="24"/>
              </w:rPr>
            </w:pPr>
          </w:p>
          <w:p w:rsidR="0011388D" w:rsidRDefault="0011388D" w:rsidP="008D20D3">
            <w:pPr>
              <w:shd w:val="clear" w:color="auto" w:fill="FFFFFF"/>
              <w:spacing w:line="274" w:lineRule="exact"/>
              <w:rPr>
                <w:rFonts w:ascii="Times New Roman" w:hAnsi="Times New Roman"/>
                <w:spacing w:val="-9"/>
                <w:sz w:val="24"/>
                <w:szCs w:val="24"/>
              </w:rPr>
            </w:pPr>
          </w:p>
          <w:p w:rsidR="008D20D3" w:rsidRPr="005752AF" w:rsidRDefault="008D20D3" w:rsidP="008D20D3">
            <w:pPr>
              <w:shd w:val="clear" w:color="auto" w:fill="FFFFFF"/>
              <w:spacing w:line="274" w:lineRule="exact"/>
              <w:rPr>
                <w:rFonts w:ascii="Times New Roman" w:hAnsi="Times New Roman"/>
                <w:spacing w:val="-9"/>
                <w:sz w:val="24"/>
                <w:szCs w:val="24"/>
              </w:rPr>
            </w:pPr>
            <w:r>
              <w:rPr>
                <w:rFonts w:ascii="Times New Roman" w:hAnsi="Times New Roman"/>
                <w:spacing w:val="-9"/>
                <w:sz w:val="24"/>
                <w:szCs w:val="24"/>
              </w:rPr>
              <w:t>Закреплять знания в названии и различении элементов узоров гжели.</w:t>
            </w:r>
          </w:p>
        </w:tc>
      </w:tr>
      <w:tr w:rsidR="00A12DF0" w:rsidTr="00F21910">
        <w:tc>
          <w:tcPr>
            <w:tcW w:w="620" w:type="dxa"/>
          </w:tcPr>
          <w:p w:rsidR="0011388D" w:rsidRPr="005752AF" w:rsidRDefault="009331BC" w:rsidP="0011388D">
            <w:pPr>
              <w:spacing w:before="14"/>
              <w:rPr>
                <w:rFonts w:ascii="Times New Roman" w:hAnsi="Times New Roman"/>
                <w:sz w:val="24"/>
                <w:szCs w:val="24"/>
              </w:rPr>
            </w:pPr>
            <w:r>
              <w:rPr>
                <w:rFonts w:ascii="Times New Roman" w:hAnsi="Times New Roman"/>
                <w:sz w:val="24"/>
                <w:szCs w:val="24"/>
              </w:rPr>
              <w:t>20</w:t>
            </w: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4 неделя</w:t>
            </w:r>
          </w:p>
        </w:tc>
        <w:tc>
          <w:tcPr>
            <w:tcW w:w="3701" w:type="dxa"/>
          </w:tcPr>
          <w:p w:rsidR="0011388D" w:rsidRDefault="0011388D" w:rsidP="0011388D">
            <w:pPr>
              <w:shd w:val="clear" w:color="auto" w:fill="FFFFFF"/>
              <w:spacing w:line="274" w:lineRule="exact"/>
              <w:ind w:left="53"/>
              <w:rPr>
                <w:rFonts w:ascii="Times New Roman" w:hAnsi="Times New Roman"/>
                <w:spacing w:val="-4"/>
                <w:sz w:val="24"/>
                <w:szCs w:val="24"/>
              </w:rPr>
            </w:pPr>
            <w:r w:rsidRPr="005752AF">
              <w:rPr>
                <w:rFonts w:ascii="Times New Roman" w:hAnsi="Times New Roman"/>
                <w:spacing w:val="-4"/>
                <w:sz w:val="24"/>
                <w:szCs w:val="24"/>
              </w:rPr>
              <w:t>Рисование:  «Разорванное кольцо»</w:t>
            </w:r>
          </w:p>
          <w:p w:rsidR="00D97D84" w:rsidRDefault="00D97D84" w:rsidP="0011388D">
            <w:pPr>
              <w:shd w:val="clear" w:color="auto" w:fill="FFFFFF"/>
              <w:spacing w:line="274" w:lineRule="exact"/>
              <w:ind w:left="53"/>
              <w:rPr>
                <w:rFonts w:ascii="Times New Roman" w:hAnsi="Times New Roman"/>
                <w:spacing w:val="-4"/>
                <w:sz w:val="24"/>
                <w:szCs w:val="24"/>
              </w:rPr>
            </w:pPr>
          </w:p>
          <w:p w:rsidR="00D97D84" w:rsidRPr="005752AF" w:rsidRDefault="00D97D84" w:rsidP="0011388D">
            <w:pPr>
              <w:shd w:val="clear" w:color="auto" w:fill="FFFFFF"/>
              <w:spacing w:line="274" w:lineRule="exact"/>
              <w:ind w:left="53"/>
              <w:rPr>
                <w:rFonts w:ascii="Times New Roman" w:hAnsi="Times New Roman"/>
                <w:sz w:val="24"/>
                <w:szCs w:val="24"/>
              </w:rPr>
            </w:pPr>
          </w:p>
          <w:p w:rsidR="00A24BF3" w:rsidRDefault="00A24BF3" w:rsidP="00A24BF3">
            <w:pPr>
              <w:shd w:val="clear" w:color="auto" w:fill="FFFFFF"/>
              <w:spacing w:line="274" w:lineRule="exact"/>
              <w:ind w:left="53"/>
              <w:rPr>
                <w:rFonts w:ascii="Times New Roman" w:hAnsi="Times New Roman"/>
                <w:sz w:val="24"/>
                <w:szCs w:val="24"/>
              </w:rPr>
            </w:pPr>
            <w:r>
              <w:rPr>
                <w:rFonts w:ascii="Times New Roman" w:hAnsi="Times New Roman"/>
                <w:sz w:val="24"/>
                <w:szCs w:val="24"/>
              </w:rPr>
              <w:t>Лепка</w:t>
            </w:r>
            <w:r w:rsidR="002F2BE8">
              <w:rPr>
                <w:rFonts w:ascii="Times New Roman" w:hAnsi="Times New Roman"/>
                <w:sz w:val="24"/>
                <w:szCs w:val="24"/>
              </w:rPr>
              <w:t>: «Вечный огонь» (пластилинография)</w:t>
            </w:r>
          </w:p>
          <w:p w:rsidR="00D97D84" w:rsidRPr="005752AF" w:rsidRDefault="00D97D84" w:rsidP="00A24BF3">
            <w:pPr>
              <w:shd w:val="clear" w:color="auto" w:fill="FFFFFF"/>
              <w:spacing w:line="274" w:lineRule="exact"/>
              <w:ind w:left="53"/>
              <w:rPr>
                <w:rFonts w:ascii="Times New Roman" w:hAnsi="Times New Roman"/>
                <w:sz w:val="24"/>
                <w:szCs w:val="24"/>
              </w:rPr>
            </w:pPr>
          </w:p>
          <w:p w:rsidR="0011388D" w:rsidRPr="005752AF" w:rsidRDefault="0011388D" w:rsidP="0011388D">
            <w:pPr>
              <w:shd w:val="clear" w:color="auto" w:fill="FFFFFF"/>
              <w:spacing w:line="274" w:lineRule="exact"/>
              <w:ind w:left="53"/>
              <w:rPr>
                <w:rFonts w:ascii="Times New Roman" w:hAnsi="Times New Roman"/>
                <w:sz w:val="24"/>
                <w:szCs w:val="24"/>
              </w:rPr>
            </w:pPr>
          </w:p>
          <w:p w:rsidR="0011388D" w:rsidRDefault="00A24BF3" w:rsidP="0011388D">
            <w:pPr>
              <w:shd w:val="clear" w:color="auto" w:fill="FFFFFF"/>
              <w:spacing w:line="274" w:lineRule="exact"/>
              <w:ind w:left="53"/>
              <w:rPr>
                <w:rFonts w:ascii="Times New Roman" w:hAnsi="Times New Roman"/>
                <w:sz w:val="24"/>
                <w:szCs w:val="24"/>
              </w:rPr>
            </w:pPr>
            <w:r>
              <w:rPr>
                <w:rFonts w:ascii="Times New Roman" w:hAnsi="Times New Roman"/>
                <w:sz w:val="24"/>
                <w:szCs w:val="24"/>
              </w:rPr>
              <w:t>Конструирование Памятник «Танк</w:t>
            </w:r>
            <w:r w:rsidR="0011388D" w:rsidRPr="005752AF">
              <w:rPr>
                <w:rFonts w:ascii="Times New Roman" w:hAnsi="Times New Roman"/>
                <w:sz w:val="24"/>
                <w:szCs w:val="24"/>
              </w:rPr>
              <w:t>»</w:t>
            </w:r>
          </w:p>
          <w:p w:rsidR="00D97D84" w:rsidRPr="005752AF" w:rsidRDefault="00D97D84" w:rsidP="0011388D">
            <w:pPr>
              <w:shd w:val="clear" w:color="auto" w:fill="FFFFFF"/>
              <w:spacing w:line="274" w:lineRule="exact"/>
              <w:ind w:left="53"/>
              <w:rPr>
                <w:rFonts w:ascii="Times New Roman" w:hAnsi="Times New Roman"/>
                <w:sz w:val="24"/>
                <w:szCs w:val="24"/>
              </w:rPr>
            </w:pPr>
          </w:p>
          <w:p w:rsidR="0011388D" w:rsidRPr="005752AF" w:rsidRDefault="0011388D" w:rsidP="00A24BF3">
            <w:pPr>
              <w:shd w:val="clear" w:color="auto" w:fill="FFFFFF"/>
              <w:spacing w:line="274" w:lineRule="exact"/>
              <w:rPr>
                <w:rFonts w:ascii="Times New Roman" w:hAnsi="Times New Roman"/>
                <w:sz w:val="24"/>
                <w:szCs w:val="24"/>
              </w:rPr>
            </w:pPr>
            <w:r w:rsidRPr="005752AF">
              <w:rPr>
                <w:rFonts w:ascii="Times New Roman" w:hAnsi="Times New Roman"/>
                <w:sz w:val="24"/>
                <w:szCs w:val="24"/>
              </w:rPr>
              <w:t>Рисование: «Звезда города – Героя»</w:t>
            </w:r>
          </w:p>
        </w:tc>
        <w:tc>
          <w:tcPr>
            <w:tcW w:w="3315" w:type="dxa"/>
          </w:tcPr>
          <w:p w:rsidR="0011388D" w:rsidRPr="005752AF" w:rsidRDefault="0011388D" w:rsidP="0011388D">
            <w:pPr>
              <w:shd w:val="clear" w:color="auto" w:fill="FFFFFF"/>
              <w:spacing w:line="274" w:lineRule="exact"/>
              <w:ind w:right="120"/>
              <w:rPr>
                <w:rFonts w:ascii="Times New Roman" w:hAnsi="Times New Roman"/>
                <w:sz w:val="24"/>
                <w:szCs w:val="24"/>
              </w:rPr>
            </w:pPr>
            <w:r w:rsidRPr="005752AF">
              <w:rPr>
                <w:rFonts w:ascii="Times New Roman" w:hAnsi="Times New Roman"/>
                <w:sz w:val="24"/>
                <w:szCs w:val="24"/>
              </w:rPr>
              <w:lastRenderedPageBreak/>
              <w:t>-</w:t>
            </w:r>
            <w:r w:rsidRPr="005752AF">
              <w:rPr>
                <w:sz w:val="20"/>
                <w:szCs w:val="20"/>
              </w:rPr>
              <w:t xml:space="preserve"> </w:t>
            </w:r>
            <w:r w:rsidRPr="005752AF">
              <w:rPr>
                <w:rFonts w:ascii="Times New Roman" w:hAnsi="Times New Roman"/>
                <w:sz w:val="24"/>
                <w:szCs w:val="24"/>
              </w:rPr>
              <w:t>расширять знания о памятнике «Мемориальный комплекс «Разорванное кольцо»</w:t>
            </w:r>
          </w:p>
          <w:p w:rsidR="00A24BF3" w:rsidRPr="005752AF" w:rsidRDefault="00A24BF3" w:rsidP="00A24BF3">
            <w:pPr>
              <w:shd w:val="clear" w:color="auto" w:fill="FFFFFF"/>
              <w:spacing w:line="274" w:lineRule="exact"/>
              <w:ind w:right="120"/>
              <w:rPr>
                <w:rFonts w:ascii="Times New Roman" w:hAnsi="Times New Roman"/>
                <w:sz w:val="24"/>
                <w:szCs w:val="24"/>
              </w:rPr>
            </w:pPr>
            <w:r w:rsidRPr="005752AF">
              <w:rPr>
                <w:rFonts w:ascii="Times New Roman" w:hAnsi="Times New Roman"/>
                <w:sz w:val="24"/>
                <w:szCs w:val="24"/>
              </w:rPr>
              <w:t>расширение представлений детей о героическом подвиге людей Блокадного Ленинграда</w:t>
            </w:r>
          </w:p>
          <w:p w:rsidR="0011388D" w:rsidRPr="005752AF" w:rsidRDefault="0011388D" w:rsidP="0011388D">
            <w:pPr>
              <w:shd w:val="clear" w:color="auto" w:fill="FFFFFF"/>
              <w:spacing w:line="274" w:lineRule="exact"/>
              <w:ind w:right="120"/>
              <w:rPr>
                <w:rFonts w:ascii="Times New Roman" w:hAnsi="Times New Roman"/>
                <w:sz w:val="24"/>
                <w:szCs w:val="24"/>
              </w:rPr>
            </w:pPr>
          </w:p>
          <w:p w:rsidR="0011388D" w:rsidRPr="005752AF" w:rsidRDefault="0011388D" w:rsidP="0011388D">
            <w:pPr>
              <w:shd w:val="clear" w:color="auto" w:fill="FFFFFF"/>
              <w:spacing w:line="274" w:lineRule="exact"/>
              <w:ind w:right="120"/>
              <w:rPr>
                <w:rFonts w:ascii="Times New Roman" w:hAnsi="Times New Roman"/>
                <w:sz w:val="24"/>
                <w:szCs w:val="24"/>
              </w:rPr>
            </w:pPr>
            <w:r w:rsidRPr="005752AF">
              <w:rPr>
                <w:rFonts w:ascii="Times New Roman" w:hAnsi="Times New Roman"/>
                <w:sz w:val="24"/>
                <w:szCs w:val="24"/>
              </w:rPr>
              <w:t>формировать умение конструирова</w:t>
            </w:r>
            <w:r w:rsidR="00A24BF3">
              <w:rPr>
                <w:rFonts w:ascii="Times New Roman" w:hAnsi="Times New Roman"/>
                <w:sz w:val="24"/>
                <w:szCs w:val="24"/>
              </w:rPr>
              <w:t>ть из бросового материала танк</w:t>
            </w:r>
          </w:p>
          <w:p w:rsidR="0011388D" w:rsidRPr="005752AF" w:rsidRDefault="0011388D" w:rsidP="0011388D">
            <w:pPr>
              <w:shd w:val="clear" w:color="auto" w:fill="FFFFFF"/>
              <w:spacing w:line="274" w:lineRule="exact"/>
              <w:ind w:right="120"/>
              <w:rPr>
                <w:rFonts w:ascii="Times New Roman" w:hAnsi="Times New Roman"/>
                <w:sz w:val="24"/>
                <w:szCs w:val="24"/>
              </w:rPr>
            </w:pPr>
            <w:r w:rsidRPr="005752AF">
              <w:rPr>
                <w:rFonts w:ascii="Times New Roman" w:hAnsi="Times New Roman"/>
                <w:sz w:val="24"/>
                <w:szCs w:val="24"/>
              </w:rPr>
              <w:t>воспитание патриотизма и любви к своему городу;</w:t>
            </w:r>
          </w:p>
          <w:p w:rsidR="0011388D" w:rsidRPr="005752AF" w:rsidRDefault="0011388D" w:rsidP="0011388D">
            <w:pPr>
              <w:shd w:val="clear" w:color="auto" w:fill="FFFFFF"/>
              <w:spacing w:line="274" w:lineRule="exact"/>
              <w:ind w:right="120"/>
              <w:rPr>
                <w:rFonts w:ascii="Times New Roman" w:hAnsi="Times New Roman"/>
                <w:sz w:val="24"/>
                <w:szCs w:val="24"/>
              </w:rPr>
            </w:pP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lastRenderedPageBreak/>
              <w:t>2</w:t>
            </w:r>
            <w:r w:rsidR="009331BC">
              <w:rPr>
                <w:rFonts w:ascii="Times New Roman" w:hAnsi="Times New Roman"/>
                <w:sz w:val="24"/>
                <w:szCs w:val="24"/>
              </w:rPr>
              <w:t>1</w:t>
            </w: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5 неделя</w:t>
            </w:r>
          </w:p>
        </w:tc>
        <w:tc>
          <w:tcPr>
            <w:tcW w:w="3701" w:type="dxa"/>
          </w:tcPr>
          <w:p w:rsidR="0011388D" w:rsidRDefault="0011388D" w:rsidP="0011388D">
            <w:pPr>
              <w:shd w:val="clear" w:color="auto" w:fill="FFFFFF"/>
              <w:spacing w:line="317" w:lineRule="exact"/>
              <w:ind w:right="312"/>
              <w:rPr>
                <w:rFonts w:ascii="Times New Roman" w:hAnsi="Times New Roman"/>
                <w:sz w:val="24"/>
                <w:szCs w:val="24"/>
              </w:rPr>
            </w:pPr>
            <w:r w:rsidRPr="005752AF">
              <w:rPr>
                <w:rFonts w:ascii="Times New Roman" w:hAnsi="Times New Roman"/>
                <w:sz w:val="24"/>
                <w:szCs w:val="24"/>
              </w:rPr>
              <w:t>Рисование: «Моя любимая книга»</w:t>
            </w:r>
          </w:p>
          <w:p w:rsidR="00D97D84" w:rsidRPr="005752AF" w:rsidRDefault="00D97D84" w:rsidP="0011388D">
            <w:pPr>
              <w:shd w:val="clear" w:color="auto" w:fill="FFFFFF"/>
              <w:spacing w:line="317" w:lineRule="exact"/>
              <w:ind w:right="312"/>
              <w:rPr>
                <w:rFonts w:ascii="Times New Roman" w:hAnsi="Times New Roman"/>
                <w:sz w:val="24"/>
                <w:szCs w:val="24"/>
              </w:rPr>
            </w:pPr>
          </w:p>
          <w:p w:rsidR="002F2BE8" w:rsidRDefault="002F2BE8" w:rsidP="002F2BE8">
            <w:pPr>
              <w:shd w:val="clear" w:color="auto" w:fill="FFFFFF"/>
              <w:spacing w:line="317" w:lineRule="exact"/>
              <w:ind w:right="312"/>
              <w:rPr>
                <w:rFonts w:ascii="Times New Roman" w:hAnsi="Times New Roman"/>
                <w:sz w:val="24"/>
                <w:szCs w:val="24"/>
              </w:rPr>
            </w:pPr>
            <w:r>
              <w:rPr>
                <w:rFonts w:ascii="Times New Roman" w:hAnsi="Times New Roman"/>
                <w:sz w:val="24"/>
                <w:szCs w:val="24"/>
              </w:rPr>
              <w:t>Аппликация</w:t>
            </w:r>
            <w:r w:rsidRPr="005752AF">
              <w:rPr>
                <w:rFonts w:ascii="Times New Roman" w:hAnsi="Times New Roman"/>
                <w:sz w:val="24"/>
                <w:szCs w:val="24"/>
              </w:rPr>
              <w:t>: «Герои из сказок»</w:t>
            </w:r>
          </w:p>
          <w:p w:rsidR="00D97D84" w:rsidRDefault="00D97D84" w:rsidP="002F2BE8">
            <w:pPr>
              <w:shd w:val="clear" w:color="auto" w:fill="FFFFFF"/>
              <w:spacing w:line="317" w:lineRule="exact"/>
              <w:ind w:right="312"/>
              <w:rPr>
                <w:rFonts w:ascii="Times New Roman" w:hAnsi="Times New Roman"/>
                <w:sz w:val="24"/>
                <w:szCs w:val="24"/>
              </w:rPr>
            </w:pPr>
          </w:p>
          <w:p w:rsidR="00D97D84" w:rsidRPr="005752AF" w:rsidRDefault="00D97D84" w:rsidP="002F2BE8">
            <w:pPr>
              <w:shd w:val="clear" w:color="auto" w:fill="FFFFFF"/>
              <w:spacing w:line="317" w:lineRule="exact"/>
              <w:ind w:right="312"/>
              <w:rPr>
                <w:rFonts w:ascii="Times New Roman" w:hAnsi="Times New Roman"/>
                <w:sz w:val="24"/>
                <w:szCs w:val="24"/>
              </w:rPr>
            </w:pPr>
          </w:p>
          <w:p w:rsidR="0011388D" w:rsidRDefault="0011388D" w:rsidP="0011388D">
            <w:pPr>
              <w:shd w:val="clear" w:color="auto" w:fill="FFFFFF"/>
              <w:spacing w:line="317" w:lineRule="exact"/>
              <w:ind w:right="312"/>
              <w:rPr>
                <w:rFonts w:ascii="Times New Roman" w:hAnsi="Times New Roman"/>
                <w:sz w:val="24"/>
                <w:szCs w:val="24"/>
              </w:rPr>
            </w:pPr>
            <w:r w:rsidRPr="005752AF">
              <w:rPr>
                <w:rFonts w:ascii="Times New Roman" w:hAnsi="Times New Roman"/>
                <w:sz w:val="24"/>
                <w:szCs w:val="24"/>
              </w:rPr>
              <w:t xml:space="preserve">Конструирование: </w:t>
            </w:r>
            <w:r w:rsidRPr="005752AF">
              <w:rPr>
                <w:sz w:val="20"/>
                <w:szCs w:val="20"/>
              </w:rPr>
              <w:t xml:space="preserve"> «</w:t>
            </w:r>
            <w:r w:rsidRPr="005752AF">
              <w:rPr>
                <w:rFonts w:ascii="Times New Roman" w:hAnsi="Times New Roman"/>
                <w:sz w:val="24"/>
                <w:szCs w:val="24"/>
              </w:rPr>
              <w:t>Закладка для книги»</w:t>
            </w:r>
          </w:p>
          <w:p w:rsidR="00D97D84" w:rsidRPr="005752AF" w:rsidRDefault="00D97D84" w:rsidP="0011388D">
            <w:pPr>
              <w:shd w:val="clear" w:color="auto" w:fill="FFFFFF"/>
              <w:spacing w:line="317" w:lineRule="exact"/>
              <w:ind w:right="312"/>
              <w:rPr>
                <w:rFonts w:ascii="Times New Roman" w:hAnsi="Times New Roman"/>
                <w:sz w:val="24"/>
                <w:szCs w:val="24"/>
              </w:rPr>
            </w:pPr>
          </w:p>
          <w:p w:rsidR="0011388D" w:rsidRPr="005752AF" w:rsidRDefault="0011388D" w:rsidP="0011388D">
            <w:pPr>
              <w:shd w:val="clear" w:color="auto" w:fill="FFFFFF"/>
              <w:spacing w:line="317" w:lineRule="exact"/>
              <w:ind w:right="312"/>
              <w:rPr>
                <w:rFonts w:ascii="Times New Roman" w:hAnsi="Times New Roman"/>
                <w:sz w:val="24"/>
                <w:szCs w:val="24"/>
              </w:rPr>
            </w:pPr>
          </w:p>
          <w:p w:rsidR="0011388D" w:rsidRPr="005752AF" w:rsidRDefault="0011388D" w:rsidP="0011388D">
            <w:pPr>
              <w:shd w:val="clear" w:color="auto" w:fill="FFFFFF"/>
              <w:spacing w:line="317" w:lineRule="exact"/>
              <w:ind w:right="312"/>
              <w:rPr>
                <w:rFonts w:ascii="Times New Roman" w:hAnsi="Times New Roman"/>
                <w:sz w:val="24"/>
                <w:szCs w:val="24"/>
              </w:rPr>
            </w:pPr>
            <w:r w:rsidRPr="005752AF">
              <w:rPr>
                <w:rFonts w:ascii="Times New Roman" w:hAnsi="Times New Roman"/>
                <w:sz w:val="24"/>
                <w:szCs w:val="24"/>
              </w:rPr>
              <w:t>Рисование:</w:t>
            </w:r>
            <w:r w:rsidRPr="005752AF">
              <w:rPr>
                <w:sz w:val="20"/>
                <w:szCs w:val="20"/>
              </w:rPr>
              <w:t xml:space="preserve"> </w:t>
            </w:r>
            <w:r w:rsidRPr="005752AF">
              <w:rPr>
                <w:rFonts w:ascii="Times New Roman" w:hAnsi="Times New Roman"/>
                <w:sz w:val="24"/>
                <w:szCs w:val="24"/>
              </w:rPr>
              <w:t>Сюжет из любимой сказки</w:t>
            </w:r>
          </w:p>
        </w:tc>
        <w:tc>
          <w:tcPr>
            <w:tcW w:w="3315" w:type="dxa"/>
          </w:tcPr>
          <w:p w:rsidR="0011388D" w:rsidRPr="005752AF" w:rsidRDefault="0011388D" w:rsidP="0011388D">
            <w:pPr>
              <w:shd w:val="clear" w:color="auto" w:fill="FFFFFF"/>
              <w:spacing w:line="317" w:lineRule="exact"/>
              <w:ind w:right="29"/>
              <w:rPr>
                <w:rFonts w:ascii="Times New Roman" w:hAnsi="Times New Roman"/>
                <w:sz w:val="24"/>
                <w:szCs w:val="24"/>
              </w:rPr>
            </w:pPr>
            <w:r w:rsidRPr="005752AF">
              <w:rPr>
                <w:rFonts w:ascii="Times New Roman" w:hAnsi="Times New Roman"/>
                <w:sz w:val="24"/>
                <w:szCs w:val="24"/>
              </w:rPr>
              <w:t>формировать умение рисовать книгу; воспитывать любовь и уважение к книгам</w:t>
            </w:r>
          </w:p>
          <w:p w:rsidR="0011388D" w:rsidRPr="005752AF" w:rsidRDefault="002F2BE8" w:rsidP="0011388D">
            <w:pPr>
              <w:shd w:val="clear" w:color="auto" w:fill="FFFFFF"/>
              <w:spacing w:line="317" w:lineRule="exact"/>
              <w:ind w:right="29"/>
              <w:rPr>
                <w:rFonts w:ascii="Times New Roman" w:hAnsi="Times New Roman"/>
                <w:sz w:val="24"/>
                <w:szCs w:val="24"/>
              </w:rPr>
            </w:pPr>
            <w:r>
              <w:rPr>
                <w:rFonts w:ascii="Times New Roman" w:hAnsi="Times New Roman"/>
                <w:sz w:val="24"/>
                <w:szCs w:val="24"/>
              </w:rPr>
              <w:t>формировать умение самостоятельно выбирать</w:t>
            </w:r>
            <w:r w:rsidR="0011388D" w:rsidRPr="005752AF">
              <w:rPr>
                <w:rFonts w:ascii="Times New Roman" w:hAnsi="Times New Roman"/>
                <w:sz w:val="24"/>
                <w:szCs w:val="24"/>
              </w:rPr>
              <w:t xml:space="preserve"> героя из любимой сказки</w:t>
            </w:r>
            <w:r>
              <w:rPr>
                <w:rFonts w:ascii="Times New Roman" w:hAnsi="Times New Roman"/>
                <w:sz w:val="24"/>
                <w:szCs w:val="24"/>
              </w:rPr>
              <w:t xml:space="preserve"> и выполнять аппликацию из цветной бумаги</w:t>
            </w:r>
          </w:p>
          <w:p w:rsidR="002F2BE8" w:rsidRDefault="002F2BE8" w:rsidP="002F2BE8">
            <w:pPr>
              <w:shd w:val="clear" w:color="auto" w:fill="FFFFFF"/>
              <w:spacing w:line="317" w:lineRule="exact"/>
              <w:ind w:right="29"/>
              <w:rPr>
                <w:rFonts w:ascii="Times New Roman" w:hAnsi="Times New Roman"/>
                <w:sz w:val="24"/>
                <w:szCs w:val="24"/>
              </w:rPr>
            </w:pPr>
          </w:p>
          <w:p w:rsidR="002F2BE8" w:rsidRPr="005752AF" w:rsidRDefault="002F2BE8" w:rsidP="002F2BE8">
            <w:pPr>
              <w:shd w:val="clear" w:color="auto" w:fill="FFFFFF"/>
              <w:spacing w:line="317" w:lineRule="exact"/>
              <w:ind w:right="29"/>
              <w:rPr>
                <w:rFonts w:ascii="Times New Roman" w:hAnsi="Times New Roman"/>
                <w:sz w:val="24"/>
                <w:szCs w:val="24"/>
              </w:rPr>
            </w:pPr>
            <w:r w:rsidRPr="005752AF">
              <w:rPr>
                <w:rFonts w:ascii="Times New Roman" w:hAnsi="Times New Roman"/>
                <w:sz w:val="24"/>
                <w:szCs w:val="24"/>
              </w:rPr>
              <w:t>формировать умение конструировать из бумаги , выполнять рисунок (узор).</w:t>
            </w:r>
          </w:p>
          <w:p w:rsidR="0011388D" w:rsidRPr="005752AF" w:rsidRDefault="0011388D" w:rsidP="0011388D">
            <w:pPr>
              <w:shd w:val="clear" w:color="auto" w:fill="FFFFFF"/>
              <w:spacing w:line="317" w:lineRule="exact"/>
              <w:ind w:right="29"/>
              <w:rPr>
                <w:rFonts w:ascii="Times New Roman" w:hAnsi="Times New Roman"/>
                <w:sz w:val="24"/>
                <w:szCs w:val="24"/>
              </w:rPr>
            </w:pPr>
          </w:p>
          <w:p w:rsidR="0011388D" w:rsidRPr="005752AF" w:rsidRDefault="0011388D" w:rsidP="0011388D">
            <w:pPr>
              <w:shd w:val="clear" w:color="auto" w:fill="FFFFFF"/>
              <w:spacing w:line="317" w:lineRule="exact"/>
              <w:ind w:right="29"/>
              <w:rPr>
                <w:rFonts w:ascii="Times New Roman" w:hAnsi="Times New Roman"/>
                <w:sz w:val="24"/>
                <w:szCs w:val="24"/>
              </w:rPr>
            </w:pPr>
            <w:r w:rsidRPr="005752AF">
              <w:rPr>
                <w:rFonts w:ascii="Times New Roman" w:hAnsi="Times New Roman"/>
                <w:sz w:val="24"/>
                <w:szCs w:val="24"/>
              </w:rPr>
              <w:t>формировать умение рисовать сюжет из любимой сказки.</w:t>
            </w:r>
          </w:p>
        </w:tc>
      </w:tr>
      <w:tr w:rsidR="00A12DF0" w:rsidTr="00AC1D08">
        <w:trPr>
          <w:trHeight w:val="7874"/>
        </w:trPr>
        <w:tc>
          <w:tcPr>
            <w:tcW w:w="620" w:type="dxa"/>
          </w:tcPr>
          <w:p w:rsidR="0011388D" w:rsidRDefault="0011388D" w:rsidP="0011388D">
            <w:pPr>
              <w:spacing w:before="14"/>
              <w:rPr>
                <w:rFonts w:ascii="Times New Roman" w:hAnsi="Times New Roman"/>
                <w:sz w:val="24"/>
                <w:szCs w:val="24"/>
              </w:rPr>
            </w:pPr>
            <w:r w:rsidRPr="005752AF">
              <w:rPr>
                <w:rFonts w:ascii="Times New Roman" w:hAnsi="Times New Roman"/>
                <w:sz w:val="24"/>
                <w:szCs w:val="24"/>
              </w:rPr>
              <w:lastRenderedPageBreak/>
              <w:t>2</w:t>
            </w:r>
            <w:r w:rsidR="009331BC">
              <w:rPr>
                <w:rFonts w:ascii="Times New Roman" w:hAnsi="Times New Roman"/>
                <w:sz w:val="24"/>
                <w:szCs w:val="24"/>
              </w:rPr>
              <w:t>2</w:t>
            </w: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Pr="005752AF" w:rsidRDefault="00AC1D08" w:rsidP="0011388D">
            <w:pPr>
              <w:spacing w:before="14"/>
              <w:rPr>
                <w:rFonts w:ascii="Times New Roman" w:hAnsi="Times New Roman"/>
                <w:sz w:val="24"/>
                <w:szCs w:val="24"/>
              </w:rPr>
            </w:pPr>
          </w:p>
        </w:tc>
        <w:tc>
          <w:tcPr>
            <w:tcW w:w="1229" w:type="dxa"/>
          </w:tcPr>
          <w:p w:rsidR="0011388D" w:rsidRDefault="00AC1D08" w:rsidP="0011388D">
            <w:pPr>
              <w:spacing w:before="14"/>
              <w:rPr>
                <w:rFonts w:ascii="Times New Roman" w:hAnsi="Times New Roman"/>
                <w:sz w:val="24"/>
                <w:szCs w:val="24"/>
              </w:rPr>
            </w:pPr>
            <w:r w:rsidRPr="005752AF">
              <w:rPr>
                <w:rFonts w:ascii="Times New Roman" w:hAnsi="Times New Roman"/>
                <w:sz w:val="24"/>
                <w:szCs w:val="24"/>
              </w:rPr>
              <w:t>Ф</w:t>
            </w:r>
            <w:r w:rsidR="0011388D" w:rsidRPr="005752AF">
              <w:rPr>
                <w:rFonts w:ascii="Times New Roman" w:hAnsi="Times New Roman"/>
                <w:sz w:val="24"/>
                <w:szCs w:val="24"/>
              </w:rPr>
              <w:t>евраль</w:t>
            </w: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Pr="005752AF" w:rsidRDefault="00AC1D08" w:rsidP="0011388D">
            <w:pPr>
              <w:spacing w:before="14"/>
              <w:rPr>
                <w:rFonts w:ascii="Times New Roman" w:hAnsi="Times New Roman"/>
                <w:sz w:val="24"/>
                <w:szCs w:val="24"/>
              </w:rPr>
            </w:pPr>
          </w:p>
        </w:tc>
        <w:tc>
          <w:tcPr>
            <w:tcW w:w="1039" w:type="dxa"/>
          </w:tcPr>
          <w:p w:rsidR="0011388D" w:rsidRDefault="0011388D" w:rsidP="0011388D">
            <w:pPr>
              <w:spacing w:before="14"/>
              <w:rPr>
                <w:rFonts w:ascii="Times New Roman" w:hAnsi="Times New Roman"/>
                <w:sz w:val="24"/>
                <w:szCs w:val="24"/>
              </w:rPr>
            </w:pPr>
            <w:r w:rsidRPr="005752AF">
              <w:rPr>
                <w:rFonts w:ascii="Times New Roman" w:hAnsi="Times New Roman"/>
                <w:sz w:val="24"/>
                <w:szCs w:val="24"/>
              </w:rPr>
              <w:t>1 неделя</w:t>
            </w: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Pr="005752AF" w:rsidRDefault="00AC1D08" w:rsidP="0011388D">
            <w:pPr>
              <w:spacing w:before="14"/>
              <w:rPr>
                <w:rFonts w:ascii="Times New Roman" w:hAnsi="Times New Roman"/>
                <w:sz w:val="24"/>
                <w:szCs w:val="24"/>
              </w:rPr>
            </w:pPr>
          </w:p>
        </w:tc>
        <w:tc>
          <w:tcPr>
            <w:tcW w:w="3701" w:type="dxa"/>
          </w:tcPr>
          <w:p w:rsidR="0011388D" w:rsidRDefault="0011388D" w:rsidP="0011388D">
            <w:pPr>
              <w:shd w:val="clear" w:color="auto" w:fill="FFFFFF"/>
              <w:rPr>
                <w:rFonts w:ascii="Times New Roman" w:hAnsi="Times New Roman"/>
                <w:sz w:val="24"/>
                <w:szCs w:val="24"/>
              </w:rPr>
            </w:pPr>
            <w:r w:rsidRPr="005752AF">
              <w:rPr>
                <w:rFonts w:ascii="Times New Roman" w:hAnsi="Times New Roman"/>
                <w:sz w:val="24"/>
                <w:szCs w:val="24"/>
              </w:rPr>
              <w:t>Рисование:</w:t>
            </w:r>
            <w:r w:rsidRPr="005752AF">
              <w:rPr>
                <w:sz w:val="20"/>
                <w:szCs w:val="20"/>
              </w:rPr>
              <w:t xml:space="preserve"> </w:t>
            </w:r>
            <w:r w:rsidR="0089427B">
              <w:rPr>
                <w:rFonts w:ascii="Times New Roman" w:hAnsi="Times New Roman"/>
                <w:sz w:val="24"/>
                <w:szCs w:val="24"/>
              </w:rPr>
              <w:t xml:space="preserve"> </w:t>
            </w:r>
            <w:r w:rsidR="006E245D">
              <w:rPr>
                <w:rFonts w:ascii="Times New Roman" w:hAnsi="Times New Roman"/>
                <w:sz w:val="24"/>
                <w:szCs w:val="24"/>
              </w:rPr>
              <w:t>«Человек в движении</w:t>
            </w:r>
            <w:r w:rsidR="0089427B">
              <w:rPr>
                <w:rFonts w:ascii="Times New Roman" w:hAnsi="Times New Roman"/>
                <w:sz w:val="24"/>
                <w:szCs w:val="24"/>
              </w:rPr>
              <w:t>»</w:t>
            </w:r>
          </w:p>
          <w:p w:rsidR="00D97D84" w:rsidRDefault="00D97D84" w:rsidP="0011388D">
            <w:pPr>
              <w:shd w:val="clear" w:color="auto" w:fill="FFFFFF"/>
              <w:rPr>
                <w:rFonts w:ascii="Times New Roman" w:hAnsi="Times New Roman"/>
                <w:sz w:val="24"/>
                <w:szCs w:val="24"/>
              </w:rPr>
            </w:pPr>
          </w:p>
          <w:p w:rsidR="00D97D84" w:rsidRDefault="00D97D84" w:rsidP="0011388D">
            <w:pPr>
              <w:shd w:val="clear" w:color="auto" w:fill="FFFFFF"/>
              <w:rPr>
                <w:rFonts w:ascii="Times New Roman" w:hAnsi="Times New Roman"/>
                <w:sz w:val="24"/>
                <w:szCs w:val="24"/>
              </w:rPr>
            </w:pPr>
          </w:p>
          <w:p w:rsidR="00D97D84" w:rsidRDefault="00D97D84" w:rsidP="0011388D">
            <w:pPr>
              <w:shd w:val="clear" w:color="auto" w:fill="FFFFFF"/>
              <w:rPr>
                <w:rFonts w:ascii="Times New Roman" w:hAnsi="Times New Roman"/>
                <w:sz w:val="24"/>
                <w:szCs w:val="24"/>
              </w:rPr>
            </w:pPr>
          </w:p>
          <w:p w:rsidR="00D97D84" w:rsidRPr="005752AF" w:rsidRDefault="00D97D84" w:rsidP="0011388D">
            <w:pPr>
              <w:shd w:val="clear" w:color="auto" w:fill="FFFFFF"/>
              <w:rPr>
                <w:rFonts w:ascii="Times New Roman" w:hAnsi="Times New Roman"/>
                <w:sz w:val="24"/>
                <w:szCs w:val="24"/>
              </w:rPr>
            </w:pPr>
          </w:p>
          <w:p w:rsidR="0011388D" w:rsidRPr="005752AF" w:rsidRDefault="0011388D" w:rsidP="0011388D">
            <w:pPr>
              <w:shd w:val="clear" w:color="auto" w:fill="FFFFFF"/>
              <w:rPr>
                <w:rFonts w:ascii="Times New Roman" w:hAnsi="Times New Roman"/>
                <w:sz w:val="24"/>
                <w:szCs w:val="24"/>
              </w:rPr>
            </w:pPr>
          </w:p>
          <w:p w:rsidR="0011388D" w:rsidRDefault="007F33AC" w:rsidP="0011388D">
            <w:pPr>
              <w:shd w:val="clear" w:color="auto" w:fill="FFFFFF"/>
              <w:rPr>
                <w:rFonts w:ascii="Times New Roman" w:hAnsi="Times New Roman"/>
                <w:sz w:val="24"/>
                <w:szCs w:val="24"/>
              </w:rPr>
            </w:pPr>
            <w:r>
              <w:rPr>
                <w:rFonts w:ascii="Times New Roman" w:hAnsi="Times New Roman"/>
                <w:sz w:val="24"/>
                <w:szCs w:val="24"/>
              </w:rPr>
              <w:t>Лепка</w:t>
            </w:r>
            <w:r w:rsidR="0011388D" w:rsidRPr="005752AF">
              <w:rPr>
                <w:rFonts w:ascii="Times New Roman" w:hAnsi="Times New Roman"/>
                <w:sz w:val="24"/>
                <w:szCs w:val="24"/>
              </w:rPr>
              <w:t>:</w:t>
            </w:r>
            <w:r w:rsidR="0011388D" w:rsidRPr="005752AF">
              <w:rPr>
                <w:sz w:val="20"/>
                <w:szCs w:val="20"/>
              </w:rPr>
              <w:t xml:space="preserve"> </w:t>
            </w:r>
            <w:r>
              <w:rPr>
                <w:rFonts w:ascii="Times New Roman" w:hAnsi="Times New Roman"/>
                <w:sz w:val="24"/>
                <w:szCs w:val="24"/>
              </w:rPr>
              <w:t>«</w:t>
            </w:r>
            <w:r w:rsidR="00453243">
              <w:rPr>
                <w:rFonts w:ascii="Times New Roman" w:hAnsi="Times New Roman"/>
                <w:sz w:val="24"/>
                <w:szCs w:val="24"/>
              </w:rPr>
              <w:t>Забавные человечки</w:t>
            </w:r>
            <w:r w:rsidR="0011388D" w:rsidRPr="005752AF">
              <w:rPr>
                <w:rFonts w:ascii="Times New Roman" w:hAnsi="Times New Roman"/>
                <w:sz w:val="24"/>
                <w:szCs w:val="24"/>
              </w:rPr>
              <w:t>»</w:t>
            </w:r>
          </w:p>
          <w:p w:rsidR="00D97D84" w:rsidRDefault="00D97D84" w:rsidP="0011388D">
            <w:pPr>
              <w:shd w:val="clear" w:color="auto" w:fill="FFFFFF"/>
              <w:rPr>
                <w:rFonts w:ascii="Times New Roman" w:hAnsi="Times New Roman"/>
                <w:sz w:val="24"/>
                <w:szCs w:val="24"/>
              </w:rPr>
            </w:pPr>
          </w:p>
          <w:p w:rsidR="007F33AC" w:rsidRDefault="007F33AC" w:rsidP="007F33AC">
            <w:pPr>
              <w:shd w:val="clear" w:color="auto" w:fill="FFFFFF"/>
              <w:rPr>
                <w:sz w:val="24"/>
                <w:szCs w:val="24"/>
              </w:rPr>
            </w:pPr>
            <w:r w:rsidRPr="005752AF">
              <w:rPr>
                <w:rFonts w:ascii="Times New Roman" w:hAnsi="Times New Roman"/>
                <w:sz w:val="24"/>
                <w:szCs w:val="24"/>
              </w:rPr>
              <w:t>Конструирование:</w:t>
            </w:r>
            <w:r w:rsidRPr="005752AF">
              <w:rPr>
                <w:sz w:val="20"/>
                <w:szCs w:val="20"/>
              </w:rPr>
              <w:t xml:space="preserve"> </w:t>
            </w:r>
            <w:r>
              <w:rPr>
                <w:sz w:val="20"/>
                <w:szCs w:val="20"/>
              </w:rPr>
              <w:t xml:space="preserve"> </w:t>
            </w:r>
            <w:r w:rsidRPr="007F33AC">
              <w:rPr>
                <w:sz w:val="24"/>
                <w:szCs w:val="24"/>
              </w:rPr>
              <w:t>«</w:t>
            </w:r>
            <w:r w:rsidR="00453243">
              <w:rPr>
                <w:sz w:val="24"/>
                <w:szCs w:val="24"/>
              </w:rPr>
              <w:t>Человек. Семья.</w:t>
            </w:r>
            <w:r w:rsidRPr="007F33AC">
              <w:rPr>
                <w:sz w:val="24"/>
                <w:szCs w:val="24"/>
              </w:rPr>
              <w:t>»</w:t>
            </w:r>
          </w:p>
          <w:p w:rsidR="00D97D84" w:rsidRPr="007F33AC" w:rsidRDefault="00D97D84" w:rsidP="007F33AC">
            <w:pPr>
              <w:shd w:val="clear" w:color="auto" w:fill="FFFFFF"/>
              <w:rPr>
                <w:sz w:val="24"/>
                <w:szCs w:val="24"/>
              </w:rPr>
            </w:pPr>
          </w:p>
          <w:p w:rsidR="007F33AC" w:rsidRPr="005752AF" w:rsidRDefault="007F33AC" w:rsidP="0011388D">
            <w:pPr>
              <w:shd w:val="clear" w:color="auto" w:fill="FFFFFF"/>
              <w:rPr>
                <w:rFonts w:ascii="Times New Roman" w:hAnsi="Times New Roman"/>
                <w:sz w:val="24"/>
                <w:szCs w:val="24"/>
              </w:rPr>
            </w:pPr>
          </w:p>
          <w:p w:rsidR="0011388D" w:rsidRPr="005752AF" w:rsidRDefault="0011388D" w:rsidP="006E245D">
            <w:pPr>
              <w:shd w:val="clear" w:color="auto" w:fill="FFFFFF"/>
              <w:rPr>
                <w:rFonts w:ascii="Times New Roman" w:hAnsi="Times New Roman"/>
                <w:sz w:val="24"/>
                <w:szCs w:val="24"/>
              </w:rPr>
            </w:pPr>
            <w:r w:rsidRPr="005752AF">
              <w:rPr>
                <w:rFonts w:ascii="Times New Roman" w:hAnsi="Times New Roman"/>
                <w:sz w:val="24"/>
                <w:szCs w:val="24"/>
              </w:rPr>
              <w:t>Рисование:</w:t>
            </w:r>
            <w:r w:rsidRPr="005752AF">
              <w:rPr>
                <w:sz w:val="20"/>
                <w:szCs w:val="20"/>
              </w:rPr>
              <w:t xml:space="preserve"> </w:t>
            </w:r>
            <w:r w:rsidR="0016793B">
              <w:rPr>
                <w:rFonts w:ascii="Times New Roman" w:hAnsi="Times New Roman"/>
                <w:sz w:val="24"/>
                <w:szCs w:val="24"/>
              </w:rPr>
              <w:t xml:space="preserve">« </w:t>
            </w:r>
            <w:r w:rsidR="00453243">
              <w:rPr>
                <w:rFonts w:ascii="Times New Roman" w:hAnsi="Times New Roman"/>
                <w:sz w:val="24"/>
                <w:szCs w:val="24"/>
              </w:rPr>
              <w:t>Балерина</w:t>
            </w:r>
            <w:r w:rsidRPr="005752AF">
              <w:rPr>
                <w:rFonts w:ascii="Times New Roman" w:hAnsi="Times New Roman"/>
                <w:sz w:val="24"/>
                <w:szCs w:val="24"/>
              </w:rPr>
              <w:t>»</w:t>
            </w:r>
          </w:p>
        </w:tc>
        <w:tc>
          <w:tcPr>
            <w:tcW w:w="3315" w:type="dxa"/>
          </w:tcPr>
          <w:p w:rsidR="0089427B" w:rsidRDefault="006E245D" w:rsidP="0011388D">
            <w:pPr>
              <w:shd w:val="clear" w:color="auto" w:fill="FFFFFF"/>
              <w:spacing w:line="317" w:lineRule="exact"/>
              <w:ind w:right="125"/>
              <w:rPr>
                <w:rFonts w:ascii="Times New Roman" w:hAnsi="Times New Roman"/>
                <w:sz w:val="24"/>
                <w:szCs w:val="24"/>
              </w:rPr>
            </w:pPr>
            <w:r>
              <w:rPr>
                <w:rFonts w:ascii="Times New Roman" w:hAnsi="Times New Roman"/>
                <w:sz w:val="24"/>
                <w:szCs w:val="24"/>
              </w:rPr>
              <w:t>Закреплять умения детей моделировать фигуру в движение ,соблюдая пропорции.</w:t>
            </w:r>
          </w:p>
          <w:p w:rsidR="0089427B" w:rsidRDefault="0089427B" w:rsidP="0011388D">
            <w:pPr>
              <w:shd w:val="clear" w:color="auto" w:fill="FFFFFF"/>
              <w:spacing w:line="317" w:lineRule="exact"/>
              <w:ind w:right="125"/>
              <w:rPr>
                <w:rFonts w:ascii="Times New Roman" w:hAnsi="Times New Roman"/>
                <w:sz w:val="24"/>
                <w:szCs w:val="24"/>
              </w:rPr>
            </w:pPr>
          </w:p>
          <w:p w:rsidR="007F33AC" w:rsidRDefault="007F33AC" w:rsidP="0011388D">
            <w:pPr>
              <w:shd w:val="clear" w:color="auto" w:fill="FFFFFF"/>
              <w:spacing w:line="317" w:lineRule="exact"/>
              <w:ind w:right="125"/>
              <w:rPr>
                <w:rFonts w:ascii="Times New Roman" w:hAnsi="Times New Roman"/>
                <w:sz w:val="24"/>
                <w:szCs w:val="24"/>
              </w:rPr>
            </w:pPr>
          </w:p>
          <w:p w:rsidR="00D97D84" w:rsidRDefault="00D97D84" w:rsidP="0011388D">
            <w:pPr>
              <w:shd w:val="clear" w:color="auto" w:fill="FFFFFF"/>
              <w:spacing w:line="317" w:lineRule="exact"/>
              <w:ind w:right="125"/>
              <w:rPr>
                <w:rFonts w:ascii="Times New Roman" w:hAnsi="Times New Roman"/>
                <w:sz w:val="24"/>
                <w:szCs w:val="24"/>
              </w:rPr>
            </w:pPr>
          </w:p>
          <w:p w:rsidR="00453243" w:rsidRDefault="00453243" w:rsidP="0011388D">
            <w:pPr>
              <w:shd w:val="clear" w:color="auto" w:fill="FFFFFF"/>
              <w:spacing w:line="317" w:lineRule="exact"/>
              <w:ind w:right="125"/>
              <w:rPr>
                <w:rFonts w:ascii="Times New Roman" w:hAnsi="Times New Roman"/>
                <w:sz w:val="24"/>
                <w:szCs w:val="24"/>
              </w:rPr>
            </w:pPr>
            <w:r>
              <w:rPr>
                <w:rFonts w:ascii="Times New Roman" w:hAnsi="Times New Roman"/>
                <w:sz w:val="24"/>
                <w:szCs w:val="24"/>
              </w:rPr>
              <w:t>Развивать эстетичность ,закреплять из отдельных частей соединять фигуру человека.</w:t>
            </w:r>
          </w:p>
          <w:p w:rsidR="00453243" w:rsidRDefault="00453243" w:rsidP="0011388D">
            <w:pPr>
              <w:shd w:val="clear" w:color="auto" w:fill="FFFFFF"/>
              <w:spacing w:line="317" w:lineRule="exact"/>
              <w:ind w:right="125"/>
              <w:rPr>
                <w:rFonts w:ascii="Times New Roman" w:hAnsi="Times New Roman"/>
                <w:sz w:val="24"/>
                <w:szCs w:val="24"/>
              </w:rPr>
            </w:pPr>
            <w:r>
              <w:rPr>
                <w:rFonts w:ascii="Times New Roman" w:hAnsi="Times New Roman"/>
                <w:sz w:val="24"/>
                <w:szCs w:val="24"/>
              </w:rPr>
              <w:t>Закреплять умения детей создавать делать человека из бумаги.</w:t>
            </w:r>
          </w:p>
          <w:p w:rsidR="00453243" w:rsidRDefault="00453243" w:rsidP="0011388D">
            <w:pPr>
              <w:shd w:val="clear" w:color="auto" w:fill="FFFFFF"/>
              <w:spacing w:line="317" w:lineRule="exact"/>
              <w:ind w:right="125"/>
              <w:rPr>
                <w:rFonts w:ascii="Times New Roman" w:hAnsi="Times New Roman"/>
                <w:sz w:val="24"/>
                <w:szCs w:val="24"/>
              </w:rPr>
            </w:pPr>
          </w:p>
          <w:p w:rsidR="00453243" w:rsidRPr="005752AF" w:rsidRDefault="00453243" w:rsidP="0089233A">
            <w:pPr>
              <w:shd w:val="clear" w:color="auto" w:fill="FFFFFF"/>
              <w:spacing w:line="317" w:lineRule="exact"/>
              <w:ind w:right="125"/>
              <w:rPr>
                <w:rFonts w:ascii="Times New Roman" w:hAnsi="Times New Roman"/>
                <w:sz w:val="24"/>
                <w:szCs w:val="24"/>
              </w:rPr>
            </w:pPr>
            <w:r>
              <w:rPr>
                <w:rFonts w:ascii="Times New Roman" w:hAnsi="Times New Roman"/>
                <w:sz w:val="24"/>
                <w:szCs w:val="24"/>
              </w:rPr>
              <w:t>Закреплять умения соблюдать пропорции человека</w:t>
            </w:r>
          </w:p>
        </w:tc>
      </w:tr>
      <w:tr w:rsidR="00A12DF0" w:rsidTr="00F21910">
        <w:trPr>
          <w:trHeight w:val="1039"/>
        </w:trPr>
        <w:tc>
          <w:tcPr>
            <w:tcW w:w="620" w:type="dxa"/>
          </w:tcPr>
          <w:p w:rsidR="00AC1D08" w:rsidRDefault="00AC1D08" w:rsidP="0011388D">
            <w:pPr>
              <w:spacing w:before="14"/>
              <w:rPr>
                <w:rFonts w:ascii="Times New Roman" w:hAnsi="Times New Roman"/>
                <w:sz w:val="24"/>
                <w:szCs w:val="24"/>
              </w:rPr>
            </w:pPr>
          </w:p>
          <w:p w:rsidR="00AC1D08" w:rsidRPr="005752AF" w:rsidRDefault="00AC1D08" w:rsidP="0011388D">
            <w:pPr>
              <w:spacing w:before="14"/>
              <w:rPr>
                <w:rFonts w:ascii="Times New Roman" w:hAnsi="Times New Roman"/>
                <w:sz w:val="24"/>
                <w:szCs w:val="24"/>
              </w:rPr>
            </w:pPr>
            <w:r>
              <w:rPr>
                <w:rFonts w:ascii="Times New Roman" w:hAnsi="Times New Roman"/>
                <w:sz w:val="24"/>
                <w:szCs w:val="24"/>
              </w:rPr>
              <w:t>2</w:t>
            </w:r>
            <w:r w:rsidR="009331BC">
              <w:rPr>
                <w:rFonts w:ascii="Times New Roman" w:hAnsi="Times New Roman"/>
                <w:sz w:val="24"/>
                <w:szCs w:val="24"/>
              </w:rPr>
              <w:t>3</w:t>
            </w:r>
          </w:p>
        </w:tc>
        <w:tc>
          <w:tcPr>
            <w:tcW w:w="1229" w:type="dxa"/>
          </w:tcPr>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Default="00AC1D08" w:rsidP="0011388D">
            <w:pPr>
              <w:spacing w:before="14"/>
              <w:rPr>
                <w:rFonts w:ascii="Times New Roman" w:hAnsi="Times New Roman"/>
                <w:sz w:val="24"/>
                <w:szCs w:val="24"/>
              </w:rPr>
            </w:pPr>
          </w:p>
          <w:p w:rsidR="00AC1D08" w:rsidRPr="005752AF" w:rsidRDefault="00AC1D08" w:rsidP="0011388D">
            <w:pPr>
              <w:spacing w:before="14"/>
              <w:rPr>
                <w:rFonts w:ascii="Times New Roman" w:hAnsi="Times New Roman"/>
                <w:sz w:val="24"/>
                <w:szCs w:val="24"/>
              </w:rPr>
            </w:pPr>
          </w:p>
        </w:tc>
        <w:tc>
          <w:tcPr>
            <w:tcW w:w="1039" w:type="dxa"/>
          </w:tcPr>
          <w:p w:rsidR="00AC1D08" w:rsidRPr="005752AF" w:rsidRDefault="00AC1D08" w:rsidP="0011388D">
            <w:pPr>
              <w:spacing w:before="14"/>
              <w:rPr>
                <w:rFonts w:ascii="Times New Roman" w:hAnsi="Times New Roman"/>
                <w:sz w:val="24"/>
                <w:szCs w:val="24"/>
              </w:rPr>
            </w:pPr>
            <w:r>
              <w:rPr>
                <w:rFonts w:ascii="Times New Roman" w:hAnsi="Times New Roman"/>
                <w:sz w:val="24"/>
                <w:szCs w:val="24"/>
              </w:rPr>
              <w:t>2 неделя</w:t>
            </w:r>
          </w:p>
        </w:tc>
        <w:tc>
          <w:tcPr>
            <w:tcW w:w="3701" w:type="dxa"/>
          </w:tcPr>
          <w:p w:rsidR="00932B1B" w:rsidRDefault="00932B1B" w:rsidP="00932B1B">
            <w:pPr>
              <w:shd w:val="clear" w:color="auto" w:fill="FFFFFF"/>
              <w:spacing w:line="317" w:lineRule="exact"/>
              <w:ind w:right="312"/>
              <w:rPr>
                <w:rFonts w:ascii="Times New Roman" w:hAnsi="Times New Roman"/>
                <w:sz w:val="24"/>
                <w:szCs w:val="24"/>
              </w:rPr>
            </w:pPr>
            <w:r>
              <w:rPr>
                <w:rFonts w:ascii="Times New Roman" w:hAnsi="Times New Roman"/>
                <w:sz w:val="24"/>
                <w:szCs w:val="24"/>
              </w:rPr>
              <w:t>Рисование: «</w:t>
            </w:r>
            <w:r w:rsidR="00453243">
              <w:rPr>
                <w:rFonts w:ascii="Times New Roman" w:hAnsi="Times New Roman"/>
                <w:sz w:val="24"/>
                <w:szCs w:val="24"/>
              </w:rPr>
              <w:t>Одежда для куклы</w:t>
            </w:r>
            <w:r w:rsidRPr="005752AF">
              <w:rPr>
                <w:rFonts w:ascii="Times New Roman" w:hAnsi="Times New Roman"/>
                <w:sz w:val="24"/>
                <w:szCs w:val="24"/>
              </w:rPr>
              <w:t>»</w:t>
            </w:r>
          </w:p>
          <w:p w:rsidR="00932B1B" w:rsidRPr="005752AF" w:rsidRDefault="00932B1B" w:rsidP="00932B1B">
            <w:pPr>
              <w:shd w:val="clear" w:color="auto" w:fill="FFFFFF"/>
              <w:spacing w:line="317" w:lineRule="exact"/>
              <w:ind w:right="312"/>
              <w:rPr>
                <w:rFonts w:ascii="Times New Roman" w:hAnsi="Times New Roman"/>
                <w:sz w:val="24"/>
                <w:szCs w:val="24"/>
              </w:rPr>
            </w:pPr>
          </w:p>
          <w:p w:rsidR="00932B1B" w:rsidRDefault="00932B1B" w:rsidP="00932B1B">
            <w:pPr>
              <w:shd w:val="clear" w:color="auto" w:fill="FFFFFF"/>
              <w:spacing w:line="317" w:lineRule="exact"/>
              <w:ind w:right="312"/>
              <w:rPr>
                <w:rFonts w:ascii="Times New Roman" w:hAnsi="Times New Roman"/>
                <w:sz w:val="24"/>
                <w:szCs w:val="24"/>
              </w:rPr>
            </w:pPr>
            <w:r>
              <w:rPr>
                <w:rFonts w:ascii="Times New Roman" w:hAnsi="Times New Roman"/>
                <w:sz w:val="24"/>
                <w:szCs w:val="24"/>
              </w:rPr>
              <w:t>Аппликация: «</w:t>
            </w:r>
            <w:r w:rsidR="007B702F">
              <w:rPr>
                <w:rFonts w:ascii="Times New Roman" w:hAnsi="Times New Roman"/>
                <w:sz w:val="24"/>
                <w:szCs w:val="24"/>
              </w:rPr>
              <w:t>Юбка для девочки, брюки для мальчика</w:t>
            </w:r>
            <w:r w:rsidRPr="005752AF">
              <w:rPr>
                <w:rFonts w:ascii="Times New Roman" w:hAnsi="Times New Roman"/>
                <w:sz w:val="24"/>
                <w:szCs w:val="24"/>
              </w:rPr>
              <w:t>»</w:t>
            </w:r>
          </w:p>
          <w:p w:rsidR="00932B1B" w:rsidRDefault="00932B1B" w:rsidP="00932B1B">
            <w:pPr>
              <w:shd w:val="clear" w:color="auto" w:fill="FFFFFF"/>
              <w:spacing w:line="317" w:lineRule="exact"/>
              <w:ind w:right="312"/>
              <w:rPr>
                <w:rFonts w:ascii="Times New Roman" w:hAnsi="Times New Roman"/>
                <w:sz w:val="24"/>
                <w:szCs w:val="24"/>
              </w:rPr>
            </w:pPr>
          </w:p>
          <w:p w:rsidR="00932B1B" w:rsidRDefault="00932B1B" w:rsidP="00932B1B">
            <w:pPr>
              <w:shd w:val="clear" w:color="auto" w:fill="FFFFFF"/>
              <w:spacing w:line="317" w:lineRule="exact"/>
              <w:ind w:right="312"/>
              <w:rPr>
                <w:rFonts w:ascii="Times New Roman" w:hAnsi="Times New Roman"/>
                <w:sz w:val="24"/>
                <w:szCs w:val="24"/>
              </w:rPr>
            </w:pPr>
            <w:r w:rsidRPr="005752AF">
              <w:rPr>
                <w:rFonts w:ascii="Times New Roman" w:hAnsi="Times New Roman"/>
                <w:sz w:val="24"/>
                <w:szCs w:val="24"/>
              </w:rPr>
              <w:t xml:space="preserve">Конструирование: </w:t>
            </w:r>
            <w:r w:rsidRPr="005752AF">
              <w:rPr>
                <w:sz w:val="20"/>
                <w:szCs w:val="20"/>
              </w:rPr>
              <w:t xml:space="preserve"> «</w:t>
            </w:r>
            <w:r>
              <w:rPr>
                <w:rFonts w:ascii="Times New Roman" w:hAnsi="Times New Roman"/>
                <w:sz w:val="24"/>
                <w:szCs w:val="24"/>
              </w:rPr>
              <w:t>Чучело Масленицы</w:t>
            </w:r>
            <w:r w:rsidRPr="005752AF">
              <w:rPr>
                <w:rFonts w:ascii="Times New Roman" w:hAnsi="Times New Roman"/>
                <w:sz w:val="24"/>
                <w:szCs w:val="24"/>
              </w:rPr>
              <w:t>»</w:t>
            </w:r>
            <w:r>
              <w:rPr>
                <w:rFonts w:ascii="Times New Roman" w:hAnsi="Times New Roman"/>
                <w:sz w:val="24"/>
                <w:szCs w:val="24"/>
              </w:rPr>
              <w:t xml:space="preserve"> (коллективная работа)</w:t>
            </w:r>
          </w:p>
          <w:p w:rsidR="00460B58" w:rsidRDefault="00460B58" w:rsidP="00932B1B">
            <w:pPr>
              <w:shd w:val="clear" w:color="auto" w:fill="FFFFFF"/>
              <w:spacing w:line="317" w:lineRule="exact"/>
              <w:ind w:right="312"/>
              <w:rPr>
                <w:rFonts w:ascii="Times New Roman" w:hAnsi="Times New Roman"/>
                <w:sz w:val="24"/>
                <w:szCs w:val="24"/>
              </w:rPr>
            </w:pPr>
          </w:p>
          <w:p w:rsidR="00460B58" w:rsidRDefault="00460B58" w:rsidP="00932B1B">
            <w:pPr>
              <w:shd w:val="clear" w:color="auto" w:fill="FFFFFF"/>
              <w:spacing w:line="317" w:lineRule="exact"/>
              <w:ind w:right="312"/>
              <w:rPr>
                <w:rFonts w:ascii="Times New Roman" w:hAnsi="Times New Roman"/>
                <w:sz w:val="24"/>
                <w:szCs w:val="24"/>
              </w:rPr>
            </w:pPr>
          </w:p>
          <w:p w:rsidR="00932B1B" w:rsidRPr="005752AF" w:rsidRDefault="00932B1B" w:rsidP="00932B1B">
            <w:pPr>
              <w:shd w:val="clear" w:color="auto" w:fill="FFFFFF"/>
              <w:spacing w:line="317" w:lineRule="exact"/>
              <w:ind w:right="312"/>
              <w:rPr>
                <w:rFonts w:ascii="Times New Roman" w:hAnsi="Times New Roman"/>
                <w:sz w:val="24"/>
                <w:szCs w:val="24"/>
              </w:rPr>
            </w:pPr>
          </w:p>
          <w:p w:rsidR="00AC1D08" w:rsidRPr="005752AF" w:rsidRDefault="00932B1B" w:rsidP="007B702F">
            <w:pPr>
              <w:shd w:val="clear" w:color="auto" w:fill="FFFFFF"/>
              <w:rPr>
                <w:rFonts w:ascii="Times New Roman" w:hAnsi="Times New Roman"/>
                <w:sz w:val="24"/>
                <w:szCs w:val="24"/>
              </w:rPr>
            </w:pPr>
            <w:r w:rsidRPr="005752AF">
              <w:rPr>
                <w:rFonts w:ascii="Times New Roman" w:hAnsi="Times New Roman"/>
                <w:sz w:val="24"/>
                <w:szCs w:val="24"/>
              </w:rPr>
              <w:t>Рисование:</w:t>
            </w:r>
            <w:r w:rsidRPr="005752AF">
              <w:rPr>
                <w:sz w:val="20"/>
                <w:szCs w:val="20"/>
              </w:rPr>
              <w:t xml:space="preserve"> </w:t>
            </w:r>
            <w:r>
              <w:rPr>
                <w:rFonts w:ascii="Times New Roman" w:hAnsi="Times New Roman"/>
                <w:sz w:val="24"/>
                <w:szCs w:val="24"/>
              </w:rPr>
              <w:t>«</w:t>
            </w:r>
            <w:r w:rsidR="007B702F">
              <w:rPr>
                <w:rFonts w:ascii="Times New Roman" w:hAnsi="Times New Roman"/>
                <w:sz w:val="24"/>
                <w:szCs w:val="24"/>
              </w:rPr>
              <w:t>Дом моделей»</w:t>
            </w:r>
          </w:p>
        </w:tc>
        <w:tc>
          <w:tcPr>
            <w:tcW w:w="3315" w:type="dxa"/>
          </w:tcPr>
          <w:p w:rsidR="00932B1B" w:rsidRDefault="007B702F" w:rsidP="0089233A">
            <w:pPr>
              <w:shd w:val="clear" w:color="auto" w:fill="FFFFFF"/>
              <w:spacing w:line="317" w:lineRule="exact"/>
              <w:ind w:right="125"/>
              <w:rPr>
                <w:rFonts w:ascii="Times New Roman" w:hAnsi="Times New Roman"/>
                <w:sz w:val="24"/>
                <w:szCs w:val="24"/>
              </w:rPr>
            </w:pPr>
            <w:r>
              <w:rPr>
                <w:rFonts w:ascii="Times New Roman" w:hAnsi="Times New Roman"/>
                <w:sz w:val="24"/>
                <w:szCs w:val="24"/>
              </w:rPr>
              <w:lastRenderedPageBreak/>
              <w:t>Зак</w:t>
            </w:r>
            <w:r w:rsidR="00453243">
              <w:rPr>
                <w:rFonts w:ascii="Times New Roman" w:hAnsi="Times New Roman"/>
                <w:sz w:val="24"/>
                <w:szCs w:val="24"/>
              </w:rPr>
              <w:t>реплять умения детей составлять узор из знакомых</w:t>
            </w:r>
            <w:r>
              <w:rPr>
                <w:rFonts w:ascii="Times New Roman" w:hAnsi="Times New Roman"/>
                <w:sz w:val="24"/>
                <w:szCs w:val="24"/>
              </w:rPr>
              <w:t xml:space="preserve"> </w:t>
            </w:r>
            <w:r w:rsidR="00453243">
              <w:rPr>
                <w:rFonts w:ascii="Times New Roman" w:hAnsi="Times New Roman"/>
                <w:sz w:val="24"/>
                <w:szCs w:val="24"/>
              </w:rPr>
              <w:t>элементов(полоски</w:t>
            </w:r>
            <w:r>
              <w:rPr>
                <w:rFonts w:ascii="Times New Roman" w:hAnsi="Times New Roman"/>
                <w:sz w:val="24"/>
                <w:szCs w:val="24"/>
              </w:rPr>
              <w:t xml:space="preserve"> </w:t>
            </w:r>
            <w:r w:rsidR="00453243">
              <w:rPr>
                <w:rFonts w:ascii="Times New Roman" w:hAnsi="Times New Roman"/>
                <w:sz w:val="24"/>
                <w:szCs w:val="24"/>
              </w:rPr>
              <w:t>,точки,</w:t>
            </w:r>
            <w:r>
              <w:rPr>
                <w:rFonts w:ascii="Times New Roman" w:hAnsi="Times New Roman"/>
                <w:sz w:val="24"/>
                <w:szCs w:val="24"/>
              </w:rPr>
              <w:t xml:space="preserve"> </w:t>
            </w:r>
            <w:r w:rsidR="00453243">
              <w:rPr>
                <w:rFonts w:ascii="Times New Roman" w:hAnsi="Times New Roman"/>
                <w:sz w:val="24"/>
                <w:szCs w:val="24"/>
              </w:rPr>
              <w:t xml:space="preserve">круги. </w:t>
            </w:r>
            <w:r>
              <w:rPr>
                <w:rFonts w:ascii="Times New Roman" w:hAnsi="Times New Roman"/>
                <w:sz w:val="24"/>
                <w:szCs w:val="24"/>
              </w:rPr>
              <w:t>)</w:t>
            </w:r>
          </w:p>
          <w:p w:rsidR="009331BC" w:rsidRDefault="00460B58" w:rsidP="0089233A">
            <w:pPr>
              <w:shd w:val="clear" w:color="auto" w:fill="FFFFFF"/>
              <w:spacing w:line="317" w:lineRule="exact"/>
              <w:ind w:right="125"/>
              <w:rPr>
                <w:rFonts w:ascii="Times New Roman" w:hAnsi="Times New Roman"/>
                <w:sz w:val="24"/>
                <w:szCs w:val="24"/>
              </w:rPr>
            </w:pPr>
            <w:r>
              <w:rPr>
                <w:rFonts w:ascii="Times New Roman" w:hAnsi="Times New Roman"/>
                <w:sz w:val="24"/>
                <w:szCs w:val="24"/>
              </w:rPr>
              <w:t>Закреплять умения делать аппликацию обрывным и накладным способом.</w:t>
            </w:r>
          </w:p>
          <w:p w:rsidR="00460B58" w:rsidRDefault="00460B58" w:rsidP="0089233A">
            <w:pPr>
              <w:shd w:val="clear" w:color="auto" w:fill="FFFFFF"/>
              <w:spacing w:line="317" w:lineRule="exact"/>
              <w:ind w:right="125"/>
              <w:rPr>
                <w:rFonts w:ascii="Times New Roman" w:hAnsi="Times New Roman"/>
                <w:sz w:val="24"/>
                <w:szCs w:val="24"/>
              </w:rPr>
            </w:pPr>
            <w:r>
              <w:rPr>
                <w:rFonts w:ascii="Times New Roman" w:hAnsi="Times New Roman"/>
                <w:sz w:val="24"/>
                <w:szCs w:val="24"/>
              </w:rPr>
              <w:t>Формировать умения самостоятельно использовать способ закручивания прямоугольника в цилиндор.</w:t>
            </w:r>
          </w:p>
          <w:p w:rsidR="00460B58" w:rsidRDefault="00460B58" w:rsidP="0089233A">
            <w:pPr>
              <w:shd w:val="clear" w:color="auto" w:fill="FFFFFF"/>
              <w:spacing w:line="317" w:lineRule="exact"/>
              <w:ind w:right="125"/>
              <w:rPr>
                <w:rFonts w:ascii="Times New Roman" w:hAnsi="Times New Roman"/>
                <w:sz w:val="24"/>
                <w:szCs w:val="24"/>
              </w:rPr>
            </w:pPr>
          </w:p>
          <w:p w:rsidR="00460B58" w:rsidRDefault="00460B58" w:rsidP="0089233A">
            <w:pPr>
              <w:shd w:val="clear" w:color="auto" w:fill="FFFFFF"/>
              <w:spacing w:line="317" w:lineRule="exact"/>
              <w:ind w:right="125"/>
              <w:rPr>
                <w:rFonts w:ascii="Times New Roman" w:hAnsi="Times New Roman"/>
                <w:sz w:val="24"/>
                <w:szCs w:val="24"/>
              </w:rPr>
            </w:pPr>
          </w:p>
          <w:p w:rsidR="00932B1B" w:rsidRDefault="007B702F" w:rsidP="0089233A">
            <w:pPr>
              <w:shd w:val="clear" w:color="auto" w:fill="FFFFFF"/>
              <w:spacing w:line="317" w:lineRule="exact"/>
              <w:ind w:right="125"/>
              <w:rPr>
                <w:rFonts w:ascii="Times New Roman" w:hAnsi="Times New Roman"/>
                <w:sz w:val="24"/>
                <w:szCs w:val="24"/>
              </w:rPr>
            </w:pPr>
            <w:r>
              <w:rPr>
                <w:rFonts w:ascii="Times New Roman" w:hAnsi="Times New Roman"/>
                <w:sz w:val="24"/>
                <w:szCs w:val="24"/>
              </w:rPr>
              <w:t>формировать умения детей создавать свои модели из предложенных шаблонов.</w:t>
            </w:r>
          </w:p>
          <w:p w:rsidR="00932B1B" w:rsidRDefault="00932B1B" w:rsidP="0089233A">
            <w:pPr>
              <w:shd w:val="clear" w:color="auto" w:fill="FFFFFF"/>
              <w:spacing w:line="317" w:lineRule="exact"/>
              <w:ind w:right="125"/>
              <w:rPr>
                <w:rFonts w:ascii="Times New Roman" w:hAnsi="Times New Roman"/>
                <w:sz w:val="24"/>
                <w:szCs w:val="24"/>
              </w:rPr>
            </w:pPr>
          </w:p>
          <w:p w:rsidR="00932B1B" w:rsidRDefault="00932B1B" w:rsidP="0089233A">
            <w:pPr>
              <w:shd w:val="clear" w:color="auto" w:fill="FFFFFF"/>
              <w:spacing w:line="317" w:lineRule="exact"/>
              <w:ind w:right="125"/>
              <w:rPr>
                <w:rFonts w:ascii="Times New Roman" w:hAnsi="Times New Roman"/>
                <w:sz w:val="24"/>
                <w:szCs w:val="24"/>
              </w:rPr>
            </w:pPr>
          </w:p>
          <w:p w:rsidR="00932B1B" w:rsidRPr="005752AF" w:rsidRDefault="00932B1B" w:rsidP="0089233A">
            <w:pPr>
              <w:shd w:val="clear" w:color="auto" w:fill="FFFFFF"/>
              <w:spacing w:line="317" w:lineRule="exact"/>
              <w:ind w:right="125"/>
              <w:rPr>
                <w:rFonts w:ascii="Times New Roman" w:hAnsi="Times New Roman"/>
                <w:sz w:val="24"/>
                <w:szCs w:val="24"/>
              </w:rPr>
            </w:pP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lastRenderedPageBreak/>
              <w:t>2</w:t>
            </w:r>
            <w:r w:rsidR="009331BC">
              <w:rPr>
                <w:rFonts w:ascii="Times New Roman" w:hAnsi="Times New Roman"/>
                <w:sz w:val="24"/>
                <w:szCs w:val="24"/>
              </w:rPr>
              <w:t>4</w:t>
            </w: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3 неделя</w:t>
            </w:r>
          </w:p>
        </w:tc>
        <w:tc>
          <w:tcPr>
            <w:tcW w:w="3701" w:type="dxa"/>
          </w:tcPr>
          <w:p w:rsidR="00BA2FAB" w:rsidRDefault="00BA2FAB" w:rsidP="00BA2FAB">
            <w:pPr>
              <w:shd w:val="clear" w:color="auto" w:fill="FFFFFF"/>
              <w:spacing w:line="322" w:lineRule="exact"/>
              <w:ind w:left="350" w:right="998"/>
              <w:rPr>
                <w:rFonts w:ascii="Times New Roman" w:hAnsi="Times New Roman"/>
                <w:sz w:val="24"/>
                <w:szCs w:val="24"/>
              </w:rPr>
            </w:pPr>
            <w:r w:rsidRPr="005752AF">
              <w:rPr>
                <w:rFonts w:ascii="Times New Roman" w:hAnsi="Times New Roman"/>
                <w:sz w:val="24"/>
                <w:szCs w:val="24"/>
              </w:rPr>
              <w:t>Рисование: «Военные»</w:t>
            </w:r>
          </w:p>
          <w:p w:rsidR="00D97D84" w:rsidRDefault="00D97D84" w:rsidP="00BA2FAB">
            <w:pPr>
              <w:shd w:val="clear" w:color="auto" w:fill="FFFFFF"/>
              <w:spacing w:line="322" w:lineRule="exact"/>
              <w:ind w:left="350" w:right="998"/>
              <w:rPr>
                <w:rFonts w:ascii="Times New Roman" w:hAnsi="Times New Roman"/>
                <w:sz w:val="24"/>
                <w:szCs w:val="24"/>
              </w:rPr>
            </w:pPr>
          </w:p>
          <w:p w:rsidR="00D97D84" w:rsidRPr="005752AF" w:rsidRDefault="00D97D84" w:rsidP="00BA2FAB">
            <w:pPr>
              <w:shd w:val="clear" w:color="auto" w:fill="FFFFFF"/>
              <w:spacing w:line="322" w:lineRule="exact"/>
              <w:ind w:left="350" w:right="998"/>
              <w:rPr>
                <w:rFonts w:ascii="Times New Roman" w:hAnsi="Times New Roman"/>
                <w:sz w:val="24"/>
                <w:szCs w:val="24"/>
              </w:rPr>
            </w:pPr>
          </w:p>
          <w:p w:rsidR="00BA2FAB" w:rsidRDefault="00BA2FAB" w:rsidP="00BA2FAB">
            <w:pPr>
              <w:shd w:val="clear" w:color="auto" w:fill="FFFFFF"/>
              <w:spacing w:line="322" w:lineRule="exact"/>
              <w:ind w:right="998"/>
              <w:rPr>
                <w:rFonts w:ascii="Times New Roman" w:hAnsi="Times New Roman"/>
                <w:sz w:val="24"/>
                <w:szCs w:val="24"/>
              </w:rPr>
            </w:pPr>
          </w:p>
          <w:p w:rsidR="00BA2FAB" w:rsidRDefault="00BA2FAB" w:rsidP="00BA2FAB">
            <w:pPr>
              <w:shd w:val="clear" w:color="auto" w:fill="FFFFFF"/>
              <w:spacing w:line="322" w:lineRule="exact"/>
              <w:ind w:right="998"/>
              <w:rPr>
                <w:rFonts w:ascii="Times New Roman" w:hAnsi="Times New Roman"/>
                <w:sz w:val="24"/>
                <w:szCs w:val="24"/>
              </w:rPr>
            </w:pPr>
            <w:r w:rsidRPr="005752AF">
              <w:rPr>
                <w:rFonts w:ascii="Times New Roman" w:hAnsi="Times New Roman"/>
                <w:sz w:val="24"/>
                <w:szCs w:val="24"/>
              </w:rPr>
              <w:t>Лепка: «Военная техника»</w:t>
            </w:r>
          </w:p>
          <w:p w:rsidR="00BA2FAB" w:rsidRDefault="00BA2FAB" w:rsidP="00BA2FAB">
            <w:pPr>
              <w:shd w:val="clear" w:color="auto" w:fill="FFFFFF"/>
              <w:spacing w:line="317" w:lineRule="exact"/>
              <w:ind w:right="115" w:firstLine="360"/>
              <w:rPr>
                <w:rFonts w:ascii="Times New Roman" w:hAnsi="Times New Roman"/>
                <w:spacing w:val="-2"/>
                <w:sz w:val="24"/>
                <w:szCs w:val="24"/>
              </w:rPr>
            </w:pPr>
          </w:p>
          <w:p w:rsidR="00BA2FAB" w:rsidRDefault="00BA2FAB" w:rsidP="00BA2FAB">
            <w:pPr>
              <w:shd w:val="clear" w:color="auto" w:fill="FFFFFF"/>
              <w:spacing w:line="317" w:lineRule="exact"/>
              <w:ind w:right="115" w:firstLine="360"/>
              <w:rPr>
                <w:rFonts w:ascii="Times New Roman" w:hAnsi="Times New Roman"/>
                <w:spacing w:val="-2"/>
                <w:sz w:val="24"/>
                <w:szCs w:val="24"/>
              </w:rPr>
            </w:pPr>
          </w:p>
          <w:p w:rsidR="00BA2FAB" w:rsidRDefault="00BA2FAB" w:rsidP="00BA2FAB">
            <w:pPr>
              <w:shd w:val="clear" w:color="auto" w:fill="FFFFFF"/>
              <w:spacing w:line="317" w:lineRule="exact"/>
              <w:ind w:right="115" w:firstLine="360"/>
              <w:rPr>
                <w:rFonts w:ascii="Times New Roman" w:hAnsi="Times New Roman"/>
                <w:spacing w:val="-2"/>
                <w:sz w:val="24"/>
                <w:szCs w:val="24"/>
              </w:rPr>
            </w:pPr>
            <w:r w:rsidRPr="005752AF">
              <w:rPr>
                <w:rFonts w:ascii="Times New Roman" w:hAnsi="Times New Roman"/>
                <w:spacing w:val="-2"/>
                <w:sz w:val="24"/>
                <w:szCs w:val="24"/>
              </w:rPr>
              <w:t>Конструирование:</w:t>
            </w:r>
          </w:p>
          <w:p w:rsidR="00BA2FAB" w:rsidRDefault="00BA2FAB" w:rsidP="00BA2FAB">
            <w:pPr>
              <w:shd w:val="clear" w:color="auto" w:fill="FFFFFF"/>
              <w:spacing w:line="317" w:lineRule="exact"/>
              <w:ind w:right="115" w:firstLine="360"/>
              <w:rPr>
                <w:rFonts w:ascii="Times New Roman" w:hAnsi="Times New Roman"/>
                <w:sz w:val="24"/>
                <w:szCs w:val="24"/>
              </w:rPr>
            </w:pPr>
            <w:r w:rsidRPr="005752AF">
              <w:rPr>
                <w:rFonts w:ascii="Times New Roman" w:hAnsi="Times New Roman"/>
                <w:sz w:val="24"/>
                <w:szCs w:val="24"/>
              </w:rPr>
              <w:t>« Подарок  для папы»</w:t>
            </w:r>
          </w:p>
          <w:p w:rsidR="00D97D84" w:rsidRDefault="00D97D84" w:rsidP="00BA2FAB">
            <w:pPr>
              <w:shd w:val="clear" w:color="auto" w:fill="FFFFFF"/>
              <w:spacing w:line="317" w:lineRule="exact"/>
              <w:ind w:right="115" w:firstLine="360"/>
              <w:rPr>
                <w:rFonts w:ascii="Times New Roman" w:hAnsi="Times New Roman"/>
                <w:sz w:val="24"/>
                <w:szCs w:val="24"/>
              </w:rPr>
            </w:pPr>
          </w:p>
          <w:p w:rsidR="00BA2FAB" w:rsidRPr="00492C95" w:rsidRDefault="00BA2FAB" w:rsidP="00BA2FAB">
            <w:pPr>
              <w:shd w:val="clear" w:color="auto" w:fill="FFFFFF"/>
              <w:spacing w:line="317" w:lineRule="exact"/>
              <w:ind w:right="115" w:firstLine="360"/>
              <w:rPr>
                <w:rFonts w:ascii="Times New Roman" w:hAnsi="Times New Roman"/>
                <w:spacing w:val="-2"/>
                <w:sz w:val="24"/>
                <w:szCs w:val="24"/>
              </w:rPr>
            </w:pPr>
            <w:r>
              <w:rPr>
                <w:rFonts w:ascii="Times New Roman" w:hAnsi="Times New Roman"/>
                <w:sz w:val="24"/>
                <w:szCs w:val="24"/>
              </w:rPr>
              <w:t>Рисование: «Портрет папы»</w:t>
            </w:r>
          </w:p>
          <w:p w:rsidR="00BA2FAB" w:rsidRDefault="00BA2FAB" w:rsidP="006776F0">
            <w:pPr>
              <w:shd w:val="clear" w:color="auto" w:fill="FFFFFF"/>
              <w:spacing w:line="322" w:lineRule="exact"/>
              <w:ind w:left="350" w:right="998"/>
              <w:rPr>
                <w:rFonts w:ascii="Times New Roman" w:hAnsi="Times New Roman"/>
                <w:sz w:val="24"/>
                <w:szCs w:val="24"/>
              </w:rPr>
            </w:pPr>
          </w:p>
          <w:p w:rsidR="0089233A" w:rsidRPr="005752AF" w:rsidRDefault="0089233A" w:rsidP="00BA2FAB">
            <w:pPr>
              <w:shd w:val="clear" w:color="auto" w:fill="FFFFFF"/>
              <w:spacing w:line="322" w:lineRule="exact"/>
              <w:ind w:right="1267"/>
              <w:rPr>
                <w:rFonts w:ascii="Times New Roman" w:hAnsi="Times New Roman"/>
                <w:sz w:val="24"/>
                <w:szCs w:val="24"/>
              </w:rPr>
            </w:pPr>
          </w:p>
        </w:tc>
        <w:tc>
          <w:tcPr>
            <w:tcW w:w="3315" w:type="dxa"/>
          </w:tcPr>
          <w:p w:rsidR="00BA2FAB" w:rsidRPr="005752AF" w:rsidRDefault="00BA2FAB" w:rsidP="00BA2FAB">
            <w:pPr>
              <w:shd w:val="clear" w:color="auto" w:fill="FFFFFF"/>
              <w:spacing w:line="317" w:lineRule="exact"/>
              <w:ind w:right="10"/>
              <w:rPr>
                <w:rFonts w:ascii="Times New Roman" w:hAnsi="Times New Roman"/>
                <w:sz w:val="24"/>
                <w:szCs w:val="24"/>
              </w:rPr>
            </w:pPr>
            <w:r w:rsidRPr="005752AF">
              <w:rPr>
                <w:rFonts w:ascii="Times New Roman" w:hAnsi="Times New Roman"/>
                <w:sz w:val="24"/>
                <w:szCs w:val="24"/>
              </w:rPr>
              <w:t>формировать умение</w:t>
            </w:r>
            <w:r>
              <w:rPr>
                <w:rFonts w:ascii="Times New Roman" w:hAnsi="Times New Roman"/>
                <w:sz w:val="24"/>
                <w:szCs w:val="24"/>
              </w:rPr>
              <w:t xml:space="preserve"> создавать в рисунке образ военного</w:t>
            </w:r>
          </w:p>
          <w:p w:rsidR="00BA2FAB" w:rsidRPr="005752AF" w:rsidRDefault="00BA2FAB" w:rsidP="00BA2FAB">
            <w:pPr>
              <w:shd w:val="clear" w:color="auto" w:fill="FFFFFF"/>
              <w:spacing w:line="317" w:lineRule="exact"/>
              <w:ind w:right="10"/>
              <w:rPr>
                <w:rFonts w:ascii="Times New Roman" w:hAnsi="Times New Roman"/>
                <w:sz w:val="24"/>
                <w:szCs w:val="24"/>
              </w:rPr>
            </w:pPr>
          </w:p>
          <w:p w:rsidR="00BA2FAB" w:rsidRDefault="00BA2FAB" w:rsidP="00BA2FAB">
            <w:pPr>
              <w:shd w:val="clear" w:color="auto" w:fill="FFFFFF"/>
              <w:spacing w:line="317" w:lineRule="exact"/>
              <w:ind w:right="10"/>
              <w:rPr>
                <w:rFonts w:ascii="Times New Roman" w:hAnsi="Times New Roman"/>
                <w:sz w:val="24"/>
                <w:szCs w:val="24"/>
              </w:rPr>
            </w:pPr>
          </w:p>
          <w:p w:rsidR="00BA2FAB" w:rsidRDefault="00BA2FAB" w:rsidP="00BA2FAB">
            <w:pPr>
              <w:shd w:val="clear" w:color="auto" w:fill="FFFFFF"/>
              <w:spacing w:line="317" w:lineRule="exact"/>
              <w:ind w:right="10"/>
              <w:rPr>
                <w:rFonts w:ascii="Times New Roman" w:hAnsi="Times New Roman"/>
                <w:sz w:val="24"/>
                <w:szCs w:val="24"/>
              </w:rPr>
            </w:pPr>
            <w:r>
              <w:rPr>
                <w:rFonts w:ascii="Times New Roman" w:hAnsi="Times New Roman"/>
                <w:sz w:val="24"/>
                <w:szCs w:val="24"/>
              </w:rPr>
              <w:t xml:space="preserve">формировать умение лепить  военную технику, </w:t>
            </w:r>
            <w:r w:rsidRPr="005752AF">
              <w:rPr>
                <w:rFonts w:ascii="Times New Roman" w:hAnsi="Times New Roman"/>
                <w:sz w:val="24"/>
                <w:szCs w:val="24"/>
              </w:rPr>
              <w:t>ис</w:t>
            </w:r>
            <w:r>
              <w:rPr>
                <w:rFonts w:ascii="Times New Roman" w:hAnsi="Times New Roman"/>
                <w:sz w:val="24"/>
                <w:szCs w:val="24"/>
              </w:rPr>
              <w:t>пользуя различные способы лепки</w:t>
            </w:r>
          </w:p>
          <w:p w:rsidR="00BA2FAB" w:rsidRDefault="00BA2FAB" w:rsidP="00BA2FAB">
            <w:pPr>
              <w:shd w:val="clear" w:color="auto" w:fill="FFFFFF"/>
              <w:spacing w:line="317" w:lineRule="exact"/>
              <w:ind w:right="10"/>
              <w:rPr>
                <w:rFonts w:ascii="Times New Roman" w:hAnsi="Times New Roman"/>
                <w:sz w:val="24"/>
                <w:szCs w:val="24"/>
              </w:rPr>
            </w:pPr>
          </w:p>
          <w:p w:rsidR="00BA2FAB" w:rsidRDefault="00BA2FAB" w:rsidP="00BA2FAB">
            <w:pPr>
              <w:shd w:val="clear" w:color="auto" w:fill="FFFFFF"/>
              <w:spacing w:line="317" w:lineRule="exact"/>
              <w:ind w:right="10"/>
              <w:rPr>
                <w:rFonts w:ascii="Times New Roman" w:hAnsi="Times New Roman"/>
                <w:sz w:val="24"/>
                <w:szCs w:val="24"/>
              </w:rPr>
            </w:pPr>
          </w:p>
          <w:p w:rsidR="00BA2FAB" w:rsidRPr="005752AF" w:rsidRDefault="00BA2FAB" w:rsidP="00BA2FAB">
            <w:pPr>
              <w:shd w:val="clear" w:color="auto" w:fill="FFFFFF"/>
              <w:spacing w:line="317" w:lineRule="exact"/>
              <w:ind w:right="10"/>
              <w:rPr>
                <w:rFonts w:ascii="Times New Roman" w:hAnsi="Times New Roman"/>
                <w:sz w:val="24"/>
                <w:szCs w:val="24"/>
              </w:rPr>
            </w:pPr>
            <w:r w:rsidRPr="005752AF">
              <w:rPr>
                <w:rFonts w:ascii="Times New Roman" w:hAnsi="Times New Roman"/>
                <w:sz w:val="24"/>
                <w:szCs w:val="24"/>
              </w:rPr>
              <w:t>побудить сделать подарок для папы</w:t>
            </w:r>
          </w:p>
          <w:p w:rsidR="00BA2FAB" w:rsidRPr="005752AF" w:rsidRDefault="00BA2FAB" w:rsidP="00BA2FAB">
            <w:pPr>
              <w:shd w:val="clear" w:color="auto" w:fill="FFFFFF"/>
              <w:spacing w:line="317" w:lineRule="exact"/>
              <w:ind w:right="10"/>
              <w:rPr>
                <w:rFonts w:ascii="Times New Roman" w:hAnsi="Times New Roman"/>
                <w:sz w:val="24"/>
                <w:szCs w:val="24"/>
              </w:rPr>
            </w:pPr>
          </w:p>
          <w:p w:rsidR="0011388D" w:rsidRPr="005752AF" w:rsidRDefault="00BA2FAB" w:rsidP="00BA2FAB">
            <w:pPr>
              <w:shd w:val="clear" w:color="auto" w:fill="FFFFFF"/>
              <w:spacing w:line="317" w:lineRule="exact"/>
              <w:ind w:right="48"/>
              <w:rPr>
                <w:rFonts w:ascii="Times New Roman" w:hAnsi="Times New Roman"/>
                <w:sz w:val="24"/>
                <w:szCs w:val="24"/>
              </w:rPr>
            </w:pPr>
            <w:r>
              <w:rPr>
                <w:rFonts w:ascii="Times New Roman" w:hAnsi="Times New Roman"/>
                <w:sz w:val="24"/>
                <w:szCs w:val="24"/>
              </w:rPr>
              <w:t>формировать умение рисовать портрет папы, передавая его черты</w:t>
            </w: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2</w:t>
            </w:r>
            <w:r w:rsidR="009331BC">
              <w:rPr>
                <w:rFonts w:ascii="Times New Roman" w:hAnsi="Times New Roman"/>
                <w:sz w:val="24"/>
                <w:szCs w:val="24"/>
              </w:rPr>
              <w:t>5</w:t>
            </w: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4 неделя</w:t>
            </w:r>
          </w:p>
        </w:tc>
        <w:tc>
          <w:tcPr>
            <w:tcW w:w="3701" w:type="dxa"/>
          </w:tcPr>
          <w:p w:rsidR="0011388D" w:rsidRDefault="0011388D" w:rsidP="0011388D">
            <w:pPr>
              <w:shd w:val="clear" w:color="auto" w:fill="FFFFFF"/>
              <w:spacing w:line="274" w:lineRule="exact"/>
              <w:ind w:right="14"/>
              <w:rPr>
                <w:rFonts w:ascii="Times New Roman" w:hAnsi="Times New Roman"/>
                <w:sz w:val="24"/>
                <w:szCs w:val="24"/>
              </w:rPr>
            </w:pPr>
            <w:r w:rsidRPr="005752AF">
              <w:rPr>
                <w:rFonts w:ascii="Times New Roman" w:hAnsi="Times New Roman"/>
                <w:sz w:val="24"/>
                <w:szCs w:val="24"/>
              </w:rPr>
              <w:t>Рисование: « Профессии»</w:t>
            </w:r>
          </w:p>
          <w:p w:rsidR="00D97D84" w:rsidRPr="005752AF" w:rsidRDefault="00D97D84" w:rsidP="0011388D">
            <w:pPr>
              <w:shd w:val="clear" w:color="auto" w:fill="FFFFFF"/>
              <w:spacing w:line="274" w:lineRule="exact"/>
              <w:ind w:right="14"/>
              <w:rPr>
                <w:rFonts w:ascii="Times New Roman" w:hAnsi="Times New Roman"/>
                <w:sz w:val="24"/>
                <w:szCs w:val="24"/>
              </w:rPr>
            </w:pPr>
          </w:p>
          <w:p w:rsidR="0011388D" w:rsidRPr="005752AF" w:rsidRDefault="0011388D" w:rsidP="0011388D">
            <w:pPr>
              <w:shd w:val="clear" w:color="auto" w:fill="FFFFFF"/>
              <w:spacing w:line="274" w:lineRule="exact"/>
              <w:ind w:right="14"/>
              <w:rPr>
                <w:rFonts w:ascii="Times New Roman" w:hAnsi="Times New Roman"/>
                <w:sz w:val="24"/>
                <w:szCs w:val="24"/>
              </w:rPr>
            </w:pPr>
          </w:p>
          <w:p w:rsidR="0011388D" w:rsidRDefault="00BA2FAB" w:rsidP="0011388D">
            <w:pPr>
              <w:shd w:val="clear" w:color="auto" w:fill="FFFFFF"/>
              <w:spacing w:line="274" w:lineRule="exact"/>
              <w:ind w:right="14"/>
              <w:rPr>
                <w:rFonts w:ascii="Times New Roman" w:hAnsi="Times New Roman"/>
                <w:spacing w:val="-2"/>
                <w:sz w:val="24"/>
                <w:szCs w:val="24"/>
              </w:rPr>
            </w:pPr>
            <w:r>
              <w:rPr>
                <w:rFonts w:ascii="Times New Roman" w:hAnsi="Times New Roman"/>
                <w:spacing w:val="-2"/>
                <w:sz w:val="24"/>
                <w:szCs w:val="24"/>
              </w:rPr>
              <w:t>Аппликация</w:t>
            </w:r>
            <w:r w:rsidR="0011388D" w:rsidRPr="005752AF">
              <w:rPr>
                <w:rFonts w:ascii="Times New Roman" w:hAnsi="Times New Roman"/>
                <w:spacing w:val="-2"/>
                <w:sz w:val="24"/>
                <w:szCs w:val="24"/>
              </w:rPr>
              <w:t>: «</w:t>
            </w:r>
            <w:r w:rsidR="0011388D" w:rsidRPr="005752AF">
              <w:rPr>
                <w:sz w:val="20"/>
                <w:szCs w:val="20"/>
              </w:rPr>
              <w:t xml:space="preserve"> </w:t>
            </w:r>
            <w:r w:rsidR="002C1DE4">
              <w:rPr>
                <w:rFonts w:ascii="Times New Roman" w:hAnsi="Times New Roman"/>
                <w:spacing w:val="-2"/>
                <w:sz w:val="24"/>
                <w:szCs w:val="24"/>
              </w:rPr>
              <w:t>Профессии моих родителей</w:t>
            </w:r>
            <w:r w:rsidR="0011388D" w:rsidRPr="005752AF">
              <w:rPr>
                <w:rFonts w:ascii="Times New Roman" w:hAnsi="Times New Roman"/>
                <w:spacing w:val="-2"/>
                <w:sz w:val="24"/>
                <w:szCs w:val="24"/>
              </w:rPr>
              <w:t>»</w:t>
            </w:r>
          </w:p>
          <w:p w:rsidR="00D97D84" w:rsidRDefault="00D97D84" w:rsidP="0011388D">
            <w:pPr>
              <w:shd w:val="clear" w:color="auto" w:fill="FFFFFF"/>
              <w:spacing w:line="274" w:lineRule="exact"/>
              <w:ind w:right="14"/>
              <w:rPr>
                <w:rFonts w:ascii="Times New Roman" w:hAnsi="Times New Roman"/>
                <w:spacing w:val="-2"/>
                <w:sz w:val="24"/>
                <w:szCs w:val="24"/>
              </w:rPr>
            </w:pPr>
          </w:p>
          <w:p w:rsidR="00BA2FAB" w:rsidRDefault="00BA2FAB" w:rsidP="00BA2FAB">
            <w:pPr>
              <w:shd w:val="clear" w:color="auto" w:fill="FFFFFF"/>
              <w:spacing w:line="274" w:lineRule="exact"/>
              <w:ind w:right="14"/>
              <w:rPr>
                <w:rFonts w:ascii="Times New Roman" w:hAnsi="Times New Roman"/>
                <w:sz w:val="24"/>
                <w:szCs w:val="24"/>
              </w:rPr>
            </w:pPr>
            <w:r w:rsidRPr="005752AF">
              <w:rPr>
                <w:rFonts w:ascii="Times New Roman" w:hAnsi="Times New Roman"/>
                <w:sz w:val="24"/>
                <w:szCs w:val="24"/>
              </w:rPr>
              <w:lastRenderedPageBreak/>
              <w:t>Конструирование: «Кому, что нужно для работы?»</w:t>
            </w:r>
          </w:p>
          <w:p w:rsidR="00D97D84" w:rsidRDefault="00D97D84" w:rsidP="00BA2FAB">
            <w:pPr>
              <w:shd w:val="clear" w:color="auto" w:fill="FFFFFF"/>
              <w:spacing w:line="274" w:lineRule="exact"/>
              <w:ind w:right="14"/>
              <w:rPr>
                <w:rFonts w:ascii="Times New Roman" w:hAnsi="Times New Roman"/>
                <w:sz w:val="24"/>
                <w:szCs w:val="24"/>
              </w:rPr>
            </w:pPr>
          </w:p>
          <w:p w:rsidR="00D97D84" w:rsidRPr="005752AF" w:rsidRDefault="00D97D84" w:rsidP="00BA2FAB">
            <w:pPr>
              <w:shd w:val="clear" w:color="auto" w:fill="FFFFFF"/>
              <w:spacing w:line="274" w:lineRule="exact"/>
              <w:ind w:right="14"/>
              <w:rPr>
                <w:rFonts w:ascii="Times New Roman" w:hAnsi="Times New Roman"/>
                <w:sz w:val="24"/>
                <w:szCs w:val="24"/>
              </w:rPr>
            </w:pPr>
          </w:p>
          <w:p w:rsidR="0011388D" w:rsidRPr="005752AF" w:rsidRDefault="0011388D" w:rsidP="0011388D">
            <w:pPr>
              <w:shd w:val="clear" w:color="auto" w:fill="FFFFFF"/>
              <w:spacing w:line="274" w:lineRule="exact"/>
              <w:ind w:right="14"/>
              <w:rPr>
                <w:rFonts w:ascii="Times New Roman" w:hAnsi="Times New Roman"/>
                <w:sz w:val="24"/>
                <w:szCs w:val="24"/>
              </w:rPr>
            </w:pPr>
            <w:r w:rsidRPr="005752AF">
              <w:rPr>
                <w:rFonts w:ascii="Times New Roman" w:hAnsi="Times New Roman"/>
                <w:sz w:val="24"/>
                <w:szCs w:val="24"/>
              </w:rPr>
              <w:t xml:space="preserve">Рисование: «Кто работает в детском саду?»  </w:t>
            </w:r>
          </w:p>
        </w:tc>
        <w:tc>
          <w:tcPr>
            <w:tcW w:w="3315" w:type="dxa"/>
          </w:tcPr>
          <w:p w:rsidR="0011388D" w:rsidRPr="005752AF" w:rsidRDefault="0011388D" w:rsidP="0011388D">
            <w:pPr>
              <w:shd w:val="clear" w:color="auto" w:fill="FFFFFF"/>
              <w:spacing w:line="317" w:lineRule="exact"/>
              <w:ind w:right="14"/>
              <w:rPr>
                <w:rFonts w:ascii="Times New Roman" w:hAnsi="Times New Roman"/>
                <w:sz w:val="24"/>
                <w:szCs w:val="24"/>
              </w:rPr>
            </w:pPr>
            <w:r w:rsidRPr="005752AF">
              <w:rPr>
                <w:rFonts w:ascii="Times New Roman" w:hAnsi="Times New Roman"/>
                <w:sz w:val="24"/>
                <w:szCs w:val="24"/>
              </w:rPr>
              <w:lastRenderedPageBreak/>
              <w:t>-формировать умение рисовать по замыслу</w:t>
            </w:r>
          </w:p>
          <w:p w:rsidR="0011388D" w:rsidRPr="005752AF" w:rsidRDefault="0011388D" w:rsidP="0011388D">
            <w:pPr>
              <w:shd w:val="clear" w:color="auto" w:fill="FFFFFF"/>
              <w:spacing w:line="317" w:lineRule="exact"/>
              <w:ind w:right="14"/>
              <w:rPr>
                <w:rFonts w:ascii="Times New Roman" w:hAnsi="Times New Roman"/>
                <w:sz w:val="24"/>
                <w:szCs w:val="24"/>
              </w:rPr>
            </w:pPr>
          </w:p>
          <w:p w:rsidR="0011388D" w:rsidRPr="005752AF" w:rsidRDefault="0011388D" w:rsidP="0011388D">
            <w:pPr>
              <w:shd w:val="clear" w:color="auto" w:fill="FFFFFF"/>
              <w:spacing w:line="317" w:lineRule="exact"/>
              <w:ind w:right="14"/>
              <w:rPr>
                <w:rFonts w:ascii="Times New Roman" w:hAnsi="Times New Roman"/>
                <w:sz w:val="24"/>
                <w:szCs w:val="24"/>
              </w:rPr>
            </w:pPr>
            <w:r w:rsidRPr="005752AF">
              <w:rPr>
                <w:rFonts w:ascii="Times New Roman" w:hAnsi="Times New Roman"/>
                <w:sz w:val="24"/>
                <w:szCs w:val="24"/>
              </w:rPr>
              <w:t xml:space="preserve">формировать умение </w:t>
            </w:r>
            <w:r w:rsidR="002C1DE4">
              <w:rPr>
                <w:rFonts w:ascii="Times New Roman" w:hAnsi="Times New Roman"/>
                <w:sz w:val="24"/>
                <w:szCs w:val="24"/>
              </w:rPr>
              <w:t xml:space="preserve">создавать образ человека занимающегося своей </w:t>
            </w:r>
            <w:r w:rsidR="002C1DE4">
              <w:rPr>
                <w:rFonts w:ascii="Times New Roman" w:hAnsi="Times New Roman"/>
                <w:sz w:val="24"/>
                <w:szCs w:val="24"/>
              </w:rPr>
              <w:lastRenderedPageBreak/>
              <w:t>профессией</w:t>
            </w:r>
          </w:p>
          <w:p w:rsidR="00BA2FAB" w:rsidRDefault="00BA2FAB" w:rsidP="0011388D">
            <w:pPr>
              <w:shd w:val="clear" w:color="auto" w:fill="FFFFFF"/>
              <w:spacing w:line="317" w:lineRule="exact"/>
              <w:ind w:right="14"/>
              <w:rPr>
                <w:rFonts w:ascii="Times New Roman" w:hAnsi="Times New Roman"/>
                <w:sz w:val="24"/>
                <w:szCs w:val="24"/>
              </w:rPr>
            </w:pPr>
            <w:r w:rsidRPr="005752AF">
              <w:rPr>
                <w:rFonts w:ascii="Times New Roman" w:hAnsi="Times New Roman"/>
                <w:sz w:val="24"/>
                <w:szCs w:val="24"/>
              </w:rPr>
              <w:t>закрепить представление детей о предметах каждой профессии</w:t>
            </w:r>
            <w:r w:rsidR="002C1DE4">
              <w:rPr>
                <w:rFonts w:ascii="Times New Roman" w:hAnsi="Times New Roman"/>
                <w:sz w:val="24"/>
                <w:szCs w:val="24"/>
              </w:rPr>
              <w:t xml:space="preserve"> и сконструировать любой предмет по выбору</w:t>
            </w:r>
          </w:p>
          <w:p w:rsidR="0011388D" w:rsidRPr="005752AF" w:rsidRDefault="0011388D" w:rsidP="0011388D">
            <w:pPr>
              <w:shd w:val="clear" w:color="auto" w:fill="FFFFFF"/>
              <w:spacing w:line="317" w:lineRule="exact"/>
              <w:ind w:right="14"/>
              <w:rPr>
                <w:rFonts w:ascii="Times New Roman" w:hAnsi="Times New Roman"/>
                <w:sz w:val="24"/>
                <w:szCs w:val="24"/>
              </w:rPr>
            </w:pPr>
            <w:r w:rsidRPr="005752AF">
              <w:rPr>
                <w:rFonts w:ascii="Times New Roman" w:hAnsi="Times New Roman"/>
                <w:sz w:val="24"/>
                <w:szCs w:val="24"/>
              </w:rPr>
              <w:t>расширить и уточнить представления детей о труде сотрудников детского сада</w:t>
            </w: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lastRenderedPageBreak/>
              <w:t>2</w:t>
            </w:r>
            <w:r w:rsidR="009331BC">
              <w:rPr>
                <w:rFonts w:ascii="Times New Roman" w:hAnsi="Times New Roman"/>
                <w:sz w:val="24"/>
                <w:szCs w:val="24"/>
              </w:rPr>
              <w:t>6</w:t>
            </w:r>
          </w:p>
        </w:tc>
        <w:tc>
          <w:tcPr>
            <w:tcW w:w="122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март</w:t>
            </w: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1 неделя</w:t>
            </w:r>
          </w:p>
        </w:tc>
        <w:tc>
          <w:tcPr>
            <w:tcW w:w="3701" w:type="dxa"/>
          </w:tcPr>
          <w:p w:rsidR="0011388D" w:rsidRDefault="0011388D" w:rsidP="0011388D">
            <w:pPr>
              <w:shd w:val="clear" w:color="auto" w:fill="FFFFFF"/>
              <w:spacing w:line="317" w:lineRule="exact"/>
              <w:ind w:right="211" w:firstLine="360"/>
              <w:rPr>
                <w:rFonts w:ascii="Times New Roman" w:hAnsi="Times New Roman"/>
                <w:sz w:val="24"/>
                <w:szCs w:val="24"/>
              </w:rPr>
            </w:pPr>
            <w:r w:rsidRPr="005752AF">
              <w:rPr>
                <w:rFonts w:ascii="Times New Roman" w:hAnsi="Times New Roman"/>
                <w:sz w:val="24"/>
                <w:szCs w:val="24"/>
              </w:rPr>
              <w:t xml:space="preserve">Рисование: </w:t>
            </w:r>
            <w:r w:rsidRPr="005752AF">
              <w:rPr>
                <w:rFonts w:ascii="Times New Roman" w:hAnsi="Times New Roman"/>
                <w:spacing w:val="-2"/>
                <w:sz w:val="24"/>
                <w:szCs w:val="24"/>
              </w:rPr>
              <w:t>«Портрет мамы</w:t>
            </w:r>
            <w:r w:rsidRPr="005752AF">
              <w:rPr>
                <w:rFonts w:ascii="Times New Roman" w:hAnsi="Times New Roman"/>
                <w:sz w:val="24"/>
                <w:szCs w:val="24"/>
              </w:rPr>
              <w:t>»</w:t>
            </w:r>
          </w:p>
          <w:p w:rsidR="00D97D84" w:rsidRDefault="00D97D84" w:rsidP="0011388D">
            <w:pPr>
              <w:shd w:val="clear" w:color="auto" w:fill="FFFFFF"/>
              <w:spacing w:line="317" w:lineRule="exact"/>
              <w:ind w:right="211" w:firstLine="360"/>
              <w:rPr>
                <w:rFonts w:ascii="Times New Roman" w:hAnsi="Times New Roman"/>
                <w:sz w:val="24"/>
                <w:szCs w:val="24"/>
              </w:rPr>
            </w:pPr>
          </w:p>
          <w:p w:rsidR="00D97D84" w:rsidRPr="005752AF" w:rsidRDefault="00D97D84" w:rsidP="0011388D">
            <w:pPr>
              <w:shd w:val="clear" w:color="auto" w:fill="FFFFFF"/>
              <w:spacing w:line="317" w:lineRule="exact"/>
              <w:ind w:right="211" w:firstLine="360"/>
              <w:rPr>
                <w:rFonts w:ascii="Times New Roman" w:hAnsi="Times New Roman"/>
                <w:sz w:val="24"/>
                <w:szCs w:val="24"/>
              </w:rPr>
            </w:pPr>
          </w:p>
          <w:p w:rsidR="00C3016F" w:rsidRDefault="00C3016F" w:rsidP="0065689A">
            <w:pPr>
              <w:shd w:val="clear" w:color="auto" w:fill="FFFFFF"/>
              <w:spacing w:line="317" w:lineRule="exact"/>
              <w:ind w:right="211"/>
              <w:rPr>
                <w:rFonts w:ascii="Times New Roman" w:hAnsi="Times New Roman"/>
                <w:spacing w:val="-2"/>
                <w:sz w:val="24"/>
                <w:szCs w:val="24"/>
              </w:rPr>
            </w:pPr>
            <w:r>
              <w:rPr>
                <w:rFonts w:ascii="Times New Roman" w:hAnsi="Times New Roman"/>
                <w:sz w:val="24"/>
                <w:szCs w:val="24"/>
              </w:rPr>
              <w:t>Лепка</w:t>
            </w:r>
            <w:r w:rsidRPr="005752AF">
              <w:rPr>
                <w:rFonts w:ascii="Times New Roman" w:hAnsi="Times New Roman"/>
                <w:sz w:val="24"/>
                <w:szCs w:val="24"/>
              </w:rPr>
              <w:t xml:space="preserve">: </w:t>
            </w:r>
            <w:r>
              <w:rPr>
                <w:rFonts w:ascii="Times New Roman" w:hAnsi="Times New Roman"/>
                <w:spacing w:val="-2"/>
                <w:sz w:val="24"/>
                <w:szCs w:val="24"/>
              </w:rPr>
              <w:t>«Корзина с подснежниками для мамы</w:t>
            </w:r>
            <w:r w:rsidRPr="005752AF">
              <w:rPr>
                <w:rFonts w:ascii="Times New Roman" w:hAnsi="Times New Roman"/>
                <w:spacing w:val="-2"/>
                <w:sz w:val="24"/>
                <w:szCs w:val="24"/>
              </w:rPr>
              <w:t>»</w:t>
            </w:r>
          </w:p>
          <w:p w:rsidR="00D97D84" w:rsidRDefault="00D97D84" w:rsidP="0065689A">
            <w:pPr>
              <w:shd w:val="clear" w:color="auto" w:fill="FFFFFF"/>
              <w:spacing w:line="317" w:lineRule="exact"/>
              <w:ind w:right="211"/>
              <w:rPr>
                <w:rFonts w:ascii="Times New Roman" w:hAnsi="Times New Roman"/>
                <w:spacing w:val="-2"/>
                <w:sz w:val="24"/>
                <w:szCs w:val="24"/>
              </w:rPr>
            </w:pPr>
          </w:p>
          <w:p w:rsidR="00D97D84" w:rsidRPr="00C3016F" w:rsidRDefault="00D97D84" w:rsidP="0065689A">
            <w:pPr>
              <w:shd w:val="clear" w:color="auto" w:fill="FFFFFF"/>
              <w:spacing w:line="317" w:lineRule="exact"/>
              <w:ind w:right="211"/>
              <w:rPr>
                <w:rFonts w:ascii="Times New Roman" w:hAnsi="Times New Roman"/>
                <w:spacing w:val="-2"/>
                <w:sz w:val="24"/>
                <w:szCs w:val="24"/>
              </w:rPr>
            </w:pPr>
          </w:p>
          <w:p w:rsidR="0011388D" w:rsidRDefault="00226D6F" w:rsidP="0065689A">
            <w:pPr>
              <w:shd w:val="clear" w:color="auto" w:fill="FFFFFF"/>
              <w:spacing w:line="317" w:lineRule="exact"/>
              <w:ind w:right="211"/>
              <w:rPr>
                <w:rFonts w:ascii="Times New Roman" w:hAnsi="Times New Roman"/>
                <w:sz w:val="24"/>
                <w:szCs w:val="24"/>
              </w:rPr>
            </w:pPr>
            <w:r>
              <w:rPr>
                <w:rFonts w:ascii="Times New Roman" w:hAnsi="Times New Roman"/>
                <w:sz w:val="24"/>
                <w:szCs w:val="24"/>
              </w:rPr>
              <w:t>Конструирование «Шкатулка</w:t>
            </w:r>
            <w:r w:rsidR="0011388D" w:rsidRPr="005752AF">
              <w:rPr>
                <w:rFonts w:ascii="Times New Roman" w:hAnsi="Times New Roman"/>
                <w:sz w:val="24"/>
                <w:szCs w:val="24"/>
              </w:rPr>
              <w:t>»</w:t>
            </w:r>
          </w:p>
          <w:p w:rsidR="00D97D84" w:rsidRDefault="00D97D84" w:rsidP="0065689A">
            <w:pPr>
              <w:shd w:val="clear" w:color="auto" w:fill="FFFFFF"/>
              <w:spacing w:line="317" w:lineRule="exact"/>
              <w:ind w:right="211"/>
              <w:rPr>
                <w:rFonts w:ascii="Times New Roman" w:hAnsi="Times New Roman"/>
                <w:sz w:val="24"/>
                <w:szCs w:val="24"/>
              </w:rPr>
            </w:pPr>
          </w:p>
          <w:p w:rsidR="00D97D84" w:rsidRPr="005752AF" w:rsidRDefault="00D97D84" w:rsidP="0065689A">
            <w:pPr>
              <w:shd w:val="clear" w:color="auto" w:fill="FFFFFF"/>
              <w:spacing w:line="317" w:lineRule="exact"/>
              <w:ind w:right="211"/>
              <w:rPr>
                <w:rFonts w:ascii="Times New Roman" w:hAnsi="Times New Roman"/>
                <w:sz w:val="24"/>
                <w:szCs w:val="24"/>
              </w:rPr>
            </w:pPr>
          </w:p>
          <w:p w:rsidR="0011388D" w:rsidRPr="005752AF" w:rsidRDefault="0011388D" w:rsidP="0065689A">
            <w:pPr>
              <w:shd w:val="clear" w:color="auto" w:fill="FFFFFF"/>
              <w:spacing w:line="317" w:lineRule="exact"/>
              <w:ind w:right="211"/>
              <w:rPr>
                <w:rFonts w:ascii="Times New Roman" w:hAnsi="Times New Roman"/>
                <w:sz w:val="24"/>
                <w:szCs w:val="24"/>
              </w:rPr>
            </w:pPr>
            <w:r w:rsidRPr="005752AF">
              <w:rPr>
                <w:rFonts w:ascii="Times New Roman" w:hAnsi="Times New Roman"/>
                <w:sz w:val="24"/>
                <w:szCs w:val="24"/>
              </w:rPr>
              <w:t>Рисование «Красивые цветы»</w:t>
            </w:r>
          </w:p>
        </w:tc>
        <w:tc>
          <w:tcPr>
            <w:tcW w:w="3315" w:type="dxa"/>
          </w:tcPr>
          <w:p w:rsidR="0011388D" w:rsidRDefault="0011388D" w:rsidP="0011388D">
            <w:pPr>
              <w:shd w:val="clear" w:color="auto" w:fill="FFFFFF"/>
              <w:spacing w:line="317" w:lineRule="exact"/>
              <w:ind w:right="278"/>
              <w:rPr>
                <w:rFonts w:ascii="Times New Roman" w:hAnsi="Times New Roman"/>
                <w:sz w:val="24"/>
                <w:szCs w:val="24"/>
              </w:rPr>
            </w:pPr>
            <w:r w:rsidRPr="005752AF">
              <w:rPr>
                <w:rFonts w:ascii="Times New Roman" w:hAnsi="Times New Roman"/>
                <w:sz w:val="24"/>
                <w:szCs w:val="24"/>
              </w:rPr>
              <w:t xml:space="preserve">формировать умение рисовать  портрет своей мамы, соблюдая пропорции </w:t>
            </w:r>
          </w:p>
          <w:p w:rsidR="00D97D84" w:rsidRPr="005752AF" w:rsidRDefault="00D97D84" w:rsidP="0011388D">
            <w:pPr>
              <w:shd w:val="clear" w:color="auto" w:fill="FFFFFF"/>
              <w:spacing w:line="317" w:lineRule="exact"/>
              <w:ind w:right="278"/>
              <w:rPr>
                <w:rFonts w:ascii="Times New Roman" w:hAnsi="Times New Roman"/>
                <w:sz w:val="24"/>
                <w:szCs w:val="24"/>
              </w:rPr>
            </w:pPr>
          </w:p>
          <w:p w:rsidR="00C3016F" w:rsidRDefault="00C3016F" w:rsidP="0011388D">
            <w:pPr>
              <w:shd w:val="clear" w:color="auto" w:fill="FFFFFF"/>
              <w:spacing w:line="317" w:lineRule="exact"/>
              <w:ind w:right="278"/>
              <w:rPr>
                <w:rFonts w:ascii="Times New Roman" w:hAnsi="Times New Roman"/>
                <w:sz w:val="24"/>
                <w:szCs w:val="24"/>
              </w:rPr>
            </w:pPr>
            <w:r w:rsidRPr="005752AF">
              <w:rPr>
                <w:rFonts w:ascii="Times New Roman" w:hAnsi="Times New Roman"/>
                <w:sz w:val="24"/>
                <w:szCs w:val="24"/>
              </w:rPr>
              <w:t xml:space="preserve">формировать умение </w:t>
            </w:r>
            <w:r>
              <w:rPr>
                <w:rFonts w:ascii="Times New Roman" w:hAnsi="Times New Roman"/>
                <w:sz w:val="24"/>
                <w:szCs w:val="24"/>
              </w:rPr>
              <w:t>лепить корзину с подснежниками</w:t>
            </w:r>
          </w:p>
          <w:p w:rsidR="00C3016F" w:rsidRDefault="00C3016F" w:rsidP="0011388D">
            <w:pPr>
              <w:shd w:val="clear" w:color="auto" w:fill="FFFFFF"/>
              <w:spacing w:line="317" w:lineRule="exact"/>
              <w:ind w:right="278"/>
              <w:rPr>
                <w:rFonts w:ascii="Times New Roman" w:hAnsi="Times New Roman"/>
                <w:sz w:val="24"/>
                <w:szCs w:val="24"/>
              </w:rPr>
            </w:pPr>
          </w:p>
          <w:p w:rsidR="00226D6F" w:rsidRDefault="00226D6F" w:rsidP="0011388D">
            <w:pPr>
              <w:shd w:val="clear" w:color="auto" w:fill="FFFFFF"/>
              <w:spacing w:line="317" w:lineRule="exact"/>
              <w:ind w:right="278"/>
              <w:rPr>
                <w:rFonts w:ascii="Times New Roman" w:hAnsi="Times New Roman"/>
                <w:sz w:val="24"/>
                <w:szCs w:val="24"/>
              </w:rPr>
            </w:pPr>
            <w:r>
              <w:rPr>
                <w:rFonts w:ascii="Times New Roman" w:hAnsi="Times New Roman"/>
                <w:sz w:val="24"/>
                <w:szCs w:val="24"/>
              </w:rPr>
              <w:t>формировать умение конструировать шкатулку</w:t>
            </w:r>
          </w:p>
          <w:p w:rsidR="00D97D84" w:rsidRDefault="00D97D84" w:rsidP="0011388D">
            <w:pPr>
              <w:shd w:val="clear" w:color="auto" w:fill="FFFFFF"/>
              <w:spacing w:line="317" w:lineRule="exact"/>
              <w:ind w:right="278"/>
              <w:rPr>
                <w:rFonts w:ascii="Times New Roman" w:hAnsi="Times New Roman"/>
                <w:sz w:val="24"/>
                <w:szCs w:val="24"/>
              </w:rPr>
            </w:pPr>
          </w:p>
          <w:p w:rsidR="0011388D" w:rsidRPr="005752AF" w:rsidRDefault="0011388D" w:rsidP="0011388D">
            <w:pPr>
              <w:shd w:val="clear" w:color="auto" w:fill="FFFFFF"/>
              <w:spacing w:line="317" w:lineRule="exact"/>
              <w:ind w:right="278"/>
              <w:rPr>
                <w:rFonts w:ascii="Times New Roman" w:hAnsi="Times New Roman"/>
                <w:sz w:val="24"/>
                <w:szCs w:val="24"/>
              </w:rPr>
            </w:pPr>
            <w:r w:rsidRPr="005752AF">
              <w:rPr>
                <w:rFonts w:ascii="Times New Roman" w:hAnsi="Times New Roman"/>
                <w:sz w:val="24"/>
                <w:szCs w:val="24"/>
              </w:rPr>
              <w:t>развивать навыки рисования акварелью, чувство цвета и композиции</w:t>
            </w: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2</w:t>
            </w:r>
            <w:r w:rsidR="009331BC">
              <w:rPr>
                <w:rFonts w:ascii="Times New Roman" w:hAnsi="Times New Roman"/>
                <w:sz w:val="24"/>
                <w:szCs w:val="24"/>
              </w:rPr>
              <w:t>7</w:t>
            </w: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2 неделя</w:t>
            </w:r>
          </w:p>
        </w:tc>
        <w:tc>
          <w:tcPr>
            <w:tcW w:w="3701" w:type="dxa"/>
          </w:tcPr>
          <w:p w:rsidR="0011388D" w:rsidRDefault="00372AED" w:rsidP="0011388D">
            <w:pPr>
              <w:shd w:val="clear" w:color="auto" w:fill="FFFFFF"/>
              <w:spacing w:line="317" w:lineRule="exact"/>
              <w:ind w:right="557"/>
              <w:rPr>
                <w:rFonts w:ascii="Times New Roman" w:hAnsi="Times New Roman"/>
                <w:sz w:val="24"/>
                <w:szCs w:val="24"/>
              </w:rPr>
            </w:pPr>
            <w:r>
              <w:rPr>
                <w:rFonts w:ascii="Times New Roman" w:hAnsi="Times New Roman"/>
                <w:sz w:val="24"/>
                <w:szCs w:val="24"/>
              </w:rPr>
              <w:t>Рисование «Сервировка стола</w:t>
            </w:r>
            <w:r w:rsidR="0011388D" w:rsidRPr="005752AF">
              <w:rPr>
                <w:rFonts w:ascii="Times New Roman" w:hAnsi="Times New Roman"/>
                <w:sz w:val="24"/>
                <w:szCs w:val="24"/>
              </w:rPr>
              <w:t>»</w:t>
            </w:r>
          </w:p>
          <w:p w:rsidR="00D97D84" w:rsidRPr="005752AF" w:rsidRDefault="00D97D84" w:rsidP="0011388D">
            <w:pPr>
              <w:shd w:val="clear" w:color="auto" w:fill="FFFFFF"/>
              <w:spacing w:line="317" w:lineRule="exact"/>
              <w:ind w:right="557"/>
              <w:rPr>
                <w:rFonts w:ascii="Times New Roman" w:hAnsi="Times New Roman"/>
                <w:sz w:val="24"/>
                <w:szCs w:val="24"/>
              </w:rPr>
            </w:pPr>
          </w:p>
          <w:p w:rsidR="0011388D" w:rsidRPr="005752AF" w:rsidRDefault="0061357E" w:rsidP="0011388D">
            <w:pPr>
              <w:shd w:val="clear" w:color="auto" w:fill="FFFFFF"/>
              <w:spacing w:line="317" w:lineRule="exact"/>
              <w:ind w:right="557"/>
              <w:rPr>
                <w:rFonts w:ascii="Times New Roman" w:hAnsi="Times New Roman"/>
                <w:sz w:val="24"/>
                <w:szCs w:val="24"/>
              </w:rPr>
            </w:pPr>
            <w:r>
              <w:rPr>
                <w:rFonts w:ascii="Times New Roman" w:hAnsi="Times New Roman"/>
                <w:sz w:val="24"/>
                <w:szCs w:val="24"/>
              </w:rPr>
              <w:t>Аппликация «</w:t>
            </w:r>
            <w:r w:rsidR="00600A34">
              <w:rPr>
                <w:rFonts w:ascii="Times New Roman" w:hAnsi="Times New Roman"/>
                <w:sz w:val="24"/>
                <w:szCs w:val="24"/>
              </w:rPr>
              <w:t>Подарок для гостей»</w:t>
            </w:r>
          </w:p>
          <w:p w:rsidR="0061357E" w:rsidRDefault="0061357E" w:rsidP="0011388D">
            <w:pPr>
              <w:shd w:val="clear" w:color="auto" w:fill="FFFFFF"/>
              <w:spacing w:line="317" w:lineRule="exact"/>
              <w:ind w:right="557"/>
              <w:rPr>
                <w:rFonts w:ascii="Times New Roman" w:hAnsi="Times New Roman"/>
                <w:sz w:val="24"/>
                <w:szCs w:val="24"/>
              </w:rPr>
            </w:pPr>
          </w:p>
          <w:p w:rsidR="0011388D" w:rsidRDefault="0061357E" w:rsidP="0011388D">
            <w:pPr>
              <w:shd w:val="clear" w:color="auto" w:fill="FFFFFF"/>
              <w:spacing w:line="317" w:lineRule="exact"/>
              <w:ind w:right="557"/>
              <w:rPr>
                <w:rFonts w:ascii="Times New Roman" w:hAnsi="Times New Roman"/>
                <w:sz w:val="24"/>
                <w:szCs w:val="24"/>
              </w:rPr>
            </w:pPr>
            <w:r>
              <w:rPr>
                <w:rFonts w:ascii="Times New Roman" w:hAnsi="Times New Roman"/>
                <w:sz w:val="24"/>
                <w:szCs w:val="24"/>
              </w:rPr>
              <w:t>Конструирование «Стаканчик под салфетки</w:t>
            </w:r>
            <w:r w:rsidR="0011388D" w:rsidRPr="005752AF">
              <w:rPr>
                <w:rFonts w:ascii="Times New Roman" w:hAnsi="Times New Roman"/>
                <w:sz w:val="24"/>
                <w:szCs w:val="24"/>
              </w:rPr>
              <w:t>»</w:t>
            </w:r>
          </w:p>
          <w:p w:rsidR="00D97D84" w:rsidRDefault="00D97D84" w:rsidP="0011388D">
            <w:pPr>
              <w:shd w:val="clear" w:color="auto" w:fill="FFFFFF"/>
              <w:spacing w:line="317" w:lineRule="exact"/>
              <w:ind w:right="557"/>
              <w:rPr>
                <w:rFonts w:ascii="Times New Roman" w:hAnsi="Times New Roman"/>
                <w:sz w:val="24"/>
                <w:szCs w:val="24"/>
              </w:rPr>
            </w:pPr>
          </w:p>
          <w:p w:rsidR="00D97D84" w:rsidRPr="005752AF" w:rsidRDefault="00D97D84" w:rsidP="0011388D">
            <w:pPr>
              <w:shd w:val="clear" w:color="auto" w:fill="FFFFFF"/>
              <w:spacing w:line="317" w:lineRule="exact"/>
              <w:ind w:right="557"/>
              <w:rPr>
                <w:rFonts w:ascii="Times New Roman" w:hAnsi="Times New Roman"/>
                <w:sz w:val="24"/>
                <w:szCs w:val="24"/>
              </w:rPr>
            </w:pPr>
          </w:p>
          <w:p w:rsidR="005B2C17" w:rsidRDefault="005B2C17" w:rsidP="0011388D">
            <w:pPr>
              <w:shd w:val="clear" w:color="auto" w:fill="FFFFFF"/>
              <w:spacing w:line="317" w:lineRule="exact"/>
              <w:ind w:right="557"/>
              <w:rPr>
                <w:rFonts w:ascii="Times New Roman" w:hAnsi="Times New Roman"/>
                <w:sz w:val="24"/>
                <w:szCs w:val="24"/>
              </w:rPr>
            </w:pPr>
          </w:p>
          <w:p w:rsidR="0011388D" w:rsidRPr="005752AF" w:rsidRDefault="0011388D" w:rsidP="0011388D">
            <w:pPr>
              <w:shd w:val="clear" w:color="auto" w:fill="FFFFFF"/>
              <w:spacing w:line="317" w:lineRule="exact"/>
              <w:ind w:right="557"/>
              <w:rPr>
                <w:rFonts w:ascii="Times New Roman" w:hAnsi="Times New Roman"/>
                <w:sz w:val="24"/>
                <w:szCs w:val="24"/>
              </w:rPr>
            </w:pPr>
            <w:r w:rsidRPr="005752AF">
              <w:rPr>
                <w:rFonts w:ascii="Times New Roman" w:hAnsi="Times New Roman"/>
                <w:sz w:val="24"/>
                <w:szCs w:val="24"/>
              </w:rPr>
              <w:t>Рисование «Роспись кувшинчика»</w:t>
            </w:r>
          </w:p>
        </w:tc>
        <w:tc>
          <w:tcPr>
            <w:tcW w:w="3315" w:type="dxa"/>
          </w:tcPr>
          <w:p w:rsidR="00372AED" w:rsidRDefault="0011388D" w:rsidP="0011388D">
            <w:pPr>
              <w:shd w:val="clear" w:color="auto" w:fill="FFFFFF"/>
              <w:spacing w:line="317" w:lineRule="exact"/>
              <w:rPr>
                <w:rFonts w:ascii="Times New Roman" w:hAnsi="Times New Roman"/>
                <w:sz w:val="24"/>
                <w:szCs w:val="24"/>
              </w:rPr>
            </w:pPr>
            <w:r w:rsidRPr="005752AF">
              <w:rPr>
                <w:rFonts w:ascii="Times New Roman" w:hAnsi="Times New Roman"/>
                <w:sz w:val="24"/>
                <w:szCs w:val="24"/>
              </w:rPr>
              <w:lastRenderedPageBreak/>
              <w:t xml:space="preserve">формировать умение </w:t>
            </w:r>
            <w:r w:rsidR="00580781">
              <w:rPr>
                <w:rFonts w:ascii="Times New Roman" w:hAnsi="Times New Roman"/>
                <w:sz w:val="24"/>
                <w:szCs w:val="24"/>
              </w:rPr>
              <w:t xml:space="preserve">рисовать </w:t>
            </w:r>
            <w:r w:rsidR="0061357E">
              <w:rPr>
                <w:rFonts w:ascii="Times New Roman" w:hAnsi="Times New Roman"/>
                <w:sz w:val="24"/>
                <w:szCs w:val="24"/>
              </w:rPr>
              <w:t>сервированный посудой стол</w:t>
            </w:r>
          </w:p>
          <w:p w:rsidR="0061357E" w:rsidRDefault="0061357E" w:rsidP="0011388D">
            <w:pPr>
              <w:shd w:val="clear" w:color="auto" w:fill="FFFFFF"/>
              <w:spacing w:line="317" w:lineRule="exact"/>
              <w:rPr>
                <w:rFonts w:ascii="Times New Roman" w:hAnsi="Times New Roman"/>
                <w:spacing w:val="-1"/>
                <w:sz w:val="24"/>
                <w:szCs w:val="24"/>
              </w:rPr>
            </w:pPr>
          </w:p>
          <w:p w:rsidR="00600A34" w:rsidRPr="005752AF" w:rsidRDefault="00600A34" w:rsidP="00600A34">
            <w:pPr>
              <w:shd w:val="clear" w:color="auto" w:fill="FFFFFF"/>
              <w:spacing w:line="317" w:lineRule="exact"/>
              <w:ind w:right="581"/>
              <w:rPr>
                <w:rFonts w:ascii="Times New Roman" w:hAnsi="Times New Roman"/>
                <w:spacing w:val="-1"/>
                <w:sz w:val="24"/>
                <w:szCs w:val="24"/>
              </w:rPr>
            </w:pPr>
            <w:r w:rsidRPr="005752AF">
              <w:rPr>
                <w:rFonts w:ascii="Times New Roman" w:hAnsi="Times New Roman"/>
                <w:spacing w:val="-1"/>
                <w:sz w:val="24"/>
                <w:szCs w:val="24"/>
              </w:rPr>
              <w:t xml:space="preserve">формировать умение </w:t>
            </w:r>
            <w:r>
              <w:rPr>
                <w:rFonts w:ascii="Times New Roman" w:hAnsi="Times New Roman"/>
                <w:spacing w:val="-1"/>
                <w:sz w:val="24"/>
                <w:szCs w:val="24"/>
              </w:rPr>
              <w:t xml:space="preserve"> создавать свою работу по замыслу</w:t>
            </w:r>
          </w:p>
          <w:p w:rsidR="0061357E" w:rsidRDefault="0061357E" w:rsidP="0011388D">
            <w:pPr>
              <w:shd w:val="clear" w:color="auto" w:fill="FFFFFF"/>
              <w:spacing w:line="317" w:lineRule="exact"/>
              <w:rPr>
                <w:rFonts w:ascii="Times New Roman" w:hAnsi="Times New Roman"/>
                <w:spacing w:val="-1"/>
                <w:sz w:val="24"/>
                <w:szCs w:val="24"/>
              </w:rPr>
            </w:pPr>
          </w:p>
          <w:p w:rsidR="0011388D" w:rsidRPr="005752AF" w:rsidRDefault="0011388D" w:rsidP="0011388D">
            <w:pPr>
              <w:shd w:val="clear" w:color="auto" w:fill="FFFFFF"/>
              <w:spacing w:line="317" w:lineRule="exact"/>
              <w:rPr>
                <w:rFonts w:ascii="Times New Roman" w:hAnsi="Times New Roman"/>
                <w:spacing w:val="-1"/>
                <w:sz w:val="24"/>
                <w:szCs w:val="24"/>
              </w:rPr>
            </w:pPr>
            <w:r w:rsidRPr="005752AF">
              <w:rPr>
                <w:rFonts w:ascii="Times New Roman" w:hAnsi="Times New Roman"/>
                <w:spacing w:val="-1"/>
                <w:sz w:val="24"/>
                <w:szCs w:val="24"/>
              </w:rPr>
              <w:t>формироват</w:t>
            </w:r>
            <w:r w:rsidR="0061357E">
              <w:rPr>
                <w:rFonts w:ascii="Times New Roman" w:hAnsi="Times New Roman"/>
                <w:spacing w:val="-1"/>
                <w:sz w:val="24"/>
                <w:szCs w:val="24"/>
              </w:rPr>
              <w:t xml:space="preserve">ь умение </w:t>
            </w:r>
            <w:r w:rsidR="0061357E">
              <w:rPr>
                <w:rFonts w:ascii="Times New Roman" w:hAnsi="Times New Roman"/>
                <w:spacing w:val="-1"/>
                <w:sz w:val="24"/>
                <w:szCs w:val="24"/>
              </w:rPr>
              <w:lastRenderedPageBreak/>
              <w:t xml:space="preserve">конструировать стаканчик под салфетки методом оригами </w:t>
            </w:r>
          </w:p>
          <w:p w:rsidR="0011388D" w:rsidRPr="005752AF" w:rsidRDefault="0011388D" w:rsidP="0011388D">
            <w:pPr>
              <w:shd w:val="clear" w:color="auto" w:fill="FFFFFF"/>
              <w:spacing w:line="317" w:lineRule="exact"/>
              <w:rPr>
                <w:rFonts w:ascii="Times New Roman" w:hAnsi="Times New Roman"/>
                <w:spacing w:val="-1"/>
                <w:sz w:val="24"/>
                <w:szCs w:val="24"/>
              </w:rPr>
            </w:pPr>
          </w:p>
          <w:p w:rsidR="005B2C17" w:rsidRDefault="005B2C17" w:rsidP="0011388D">
            <w:pPr>
              <w:shd w:val="clear" w:color="auto" w:fill="FFFFFF"/>
              <w:spacing w:line="317" w:lineRule="exact"/>
              <w:rPr>
                <w:rFonts w:ascii="Times New Roman" w:hAnsi="Times New Roman"/>
                <w:spacing w:val="-1"/>
                <w:sz w:val="24"/>
                <w:szCs w:val="24"/>
              </w:rPr>
            </w:pPr>
          </w:p>
          <w:p w:rsidR="0011388D" w:rsidRPr="005752AF" w:rsidRDefault="0011388D" w:rsidP="0011388D">
            <w:pPr>
              <w:shd w:val="clear" w:color="auto" w:fill="FFFFFF"/>
              <w:spacing w:line="317" w:lineRule="exact"/>
              <w:rPr>
                <w:rFonts w:ascii="Times New Roman" w:hAnsi="Times New Roman"/>
                <w:sz w:val="24"/>
                <w:szCs w:val="24"/>
              </w:rPr>
            </w:pPr>
            <w:r w:rsidRPr="005752AF">
              <w:rPr>
                <w:rFonts w:ascii="Times New Roman" w:hAnsi="Times New Roman"/>
                <w:spacing w:val="-1"/>
                <w:sz w:val="24"/>
                <w:szCs w:val="24"/>
              </w:rPr>
              <w:t>формировать умение расписывать кувшинчик, используя для этого цветовую гамму</w:t>
            </w: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lastRenderedPageBreak/>
              <w:t>2</w:t>
            </w:r>
            <w:r w:rsidR="009331BC">
              <w:rPr>
                <w:rFonts w:ascii="Times New Roman" w:hAnsi="Times New Roman"/>
                <w:sz w:val="24"/>
                <w:szCs w:val="24"/>
              </w:rPr>
              <w:t>8</w:t>
            </w: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3 неделя</w:t>
            </w:r>
          </w:p>
        </w:tc>
        <w:tc>
          <w:tcPr>
            <w:tcW w:w="3701" w:type="dxa"/>
          </w:tcPr>
          <w:p w:rsidR="0011388D" w:rsidRDefault="0011388D" w:rsidP="0011388D">
            <w:pPr>
              <w:shd w:val="clear" w:color="auto" w:fill="FFFFFF"/>
              <w:spacing w:line="317" w:lineRule="exact"/>
              <w:ind w:right="245"/>
              <w:rPr>
                <w:rFonts w:ascii="Times New Roman" w:hAnsi="Times New Roman"/>
                <w:sz w:val="24"/>
                <w:szCs w:val="24"/>
              </w:rPr>
            </w:pPr>
            <w:r w:rsidRPr="005752AF">
              <w:rPr>
                <w:rFonts w:ascii="Times New Roman" w:hAnsi="Times New Roman"/>
                <w:sz w:val="24"/>
                <w:szCs w:val="24"/>
              </w:rPr>
              <w:t>Рисование «Мебель для дома»</w:t>
            </w:r>
          </w:p>
          <w:p w:rsidR="00D97D84" w:rsidRDefault="00D97D84" w:rsidP="0011388D">
            <w:pPr>
              <w:shd w:val="clear" w:color="auto" w:fill="FFFFFF"/>
              <w:spacing w:line="317" w:lineRule="exact"/>
              <w:ind w:right="245"/>
              <w:rPr>
                <w:rFonts w:ascii="Times New Roman" w:hAnsi="Times New Roman"/>
                <w:sz w:val="24"/>
                <w:szCs w:val="24"/>
              </w:rPr>
            </w:pPr>
          </w:p>
          <w:p w:rsidR="00D97D84" w:rsidRDefault="00D97D84" w:rsidP="0011388D">
            <w:pPr>
              <w:shd w:val="clear" w:color="auto" w:fill="FFFFFF"/>
              <w:spacing w:line="317" w:lineRule="exact"/>
              <w:ind w:right="245"/>
              <w:rPr>
                <w:rFonts w:ascii="Times New Roman" w:hAnsi="Times New Roman"/>
                <w:sz w:val="24"/>
                <w:szCs w:val="24"/>
              </w:rPr>
            </w:pPr>
          </w:p>
          <w:p w:rsidR="00D97D84" w:rsidRPr="005752AF" w:rsidRDefault="00D97D84" w:rsidP="0011388D">
            <w:pPr>
              <w:shd w:val="clear" w:color="auto" w:fill="FFFFFF"/>
              <w:spacing w:line="317" w:lineRule="exact"/>
              <w:ind w:right="245"/>
              <w:rPr>
                <w:rFonts w:ascii="Times New Roman" w:hAnsi="Times New Roman"/>
                <w:sz w:val="24"/>
                <w:szCs w:val="24"/>
              </w:rPr>
            </w:pPr>
          </w:p>
          <w:p w:rsidR="0011388D" w:rsidRDefault="0061357E" w:rsidP="0011388D">
            <w:pPr>
              <w:shd w:val="clear" w:color="auto" w:fill="FFFFFF"/>
              <w:spacing w:line="317" w:lineRule="exact"/>
              <w:ind w:right="245"/>
              <w:rPr>
                <w:rFonts w:ascii="Times New Roman" w:hAnsi="Times New Roman"/>
                <w:sz w:val="24"/>
                <w:szCs w:val="24"/>
              </w:rPr>
            </w:pPr>
            <w:r>
              <w:rPr>
                <w:rFonts w:ascii="Times New Roman" w:hAnsi="Times New Roman"/>
                <w:sz w:val="24"/>
                <w:szCs w:val="24"/>
              </w:rPr>
              <w:t>Лепка</w:t>
            </w:r>
            <w:r w:rsidR="0011388D" w:rsidRPr="005752AF">
              <w:rPr>
                <w:rFonts w:ascii="Times New Roman" w:hAnsi="Times New Roman"/>
                <w:sz w:val="24"/>
                <w:szCs w:val="24"/>
              </w:rPr>
              <w:t xml:space="preserve"> «Кукольная мебель»</w:t>
            </w:r>
          </w:p>
          <w:p w:rsidR="00D97D84" w:rsidRDefault="00D97D84" w:rsidP="0011388D">
            <w:pPr>
              <w:shd w:val="clear" w:color="auto" w:fill="FFFFFF"/>
              <w:spacing w:line="317" w:lineRule="exact"/>
              <w:ind w:right="245"/>
              <w:rPr>
                <w:rFonts w:ascii="Times New Roman" w:hAnsi="Times New Roman"/>
                <w:sz w:val="24"/>
                <w:szCs w:val="24"/>
              </w:rPr>
            </w:pPr>
          </w:p>
          <w:p w:rsidR="00F46CCB" w:rsidRDefault="00F46CCB" w:rsidP="00F46CCB">
            <w:pPr>
              <w:shd w:val="clear" w:color="auto" w:fill="FFFFFF"/>
              <w:spacing w:line="317" w:lineRule="exact"/>
              <w:ind w:right="245"/>
              <w:rPr>
                <w:rFonts w:ascii="Times New Roman" w:hAnsi="Times New Roman"/>
                <w:sz w:val="24"/>
                <w:szCs w:val="24"/>
              </w:rPr>
            </w:pPr>
            <w:r w:rsidRPr="005752AF">
              <w:rPr>
                <w:rFonts w:ascii="Times New Roman" w:hAnsi="Times New Roman"/>
                <w:sz w:val="24"/>
                <w:szCs w:val="24"/>
              </w:rPr>
              <w:t>Конструирование «Диванчик»</w:t>
            </w:r>
          </w:p>
          <w:p w:rsidR="00D97D84" w:rsidRDefault="00D97D84" w:rsidP="00F46CCB">
            <w:pPr>
              <w:shd w:val="clear" w:color="auto" w:fill="FFFFFF"/>
              <w:spacing w:line="317" w:lineRule="exact"/>
              <w:ind w:right="245"/>
              <w:rPr>
                <w:rFonts w:ascii="Times New Roman" w:hAnsi="Times New Roman"/>
                <w:sz w:val="24"/>
                <w:szCs w:val="24"/>
              </w:rPr>
            </w:pPr>
          </w:p>
          <w:p w:rsidR="00D97D84" w:rsidRPr="005752AF" w:rsidRDefault="00D97D84" w:rsidP="00F46CCB">
            <w:pPr>
              <w:shd w:val="clear" w:color="auto" w:fill="FFFFFF"/>
              <w:spacing w:line="317" w:lineRule="exact"/>
              <w:ind w:right="245"/>
              <w:rPr>
                <w:rFonts w:ascii="Times New Roman" w:hAnsi="Times New Roman"/>
                <w:sz w:val="24"/>
                <w:szCs w:val="24"/>
              </w:rPr>
            </w:pPr>
          </w:p>
          <w:p w:rsidR="00C873F1" w:rsidRPr="005752AF" w:rsidRDefault="00C873F1" w:rsidP="0011388D">
            <w:pPr>
              <w:shd w:val="clear" w:color="auto" w:fill="FFFFFF"/>
              <w:spacing w:line="317" w:lineRule="exact"/>
              <w:ind w:right="245"/>
              <w:rPr>
                <w:rFonts w:ascii="Times New Roman" w:hAnsi="Times New Roman"/>
                <w:sz w:val="24"/>
                <w:szCs w:val="24"/>
              </w:rPr>
            </w:pPr>
            <w:r>
              <w:rPr>
                <w:rFonts w:ascii="Times New Roman" w:hAnsi="Times New Roman"/>
                <w:sz w:val="24"/>
                <w:szCs w:val="24"/>
              </w:rPr>
              <w:t>Рисование «Ждём гостей» (украшение комнаты)</w:t>
            </w:r>
          </w:p>
        </w:tc>
        <w:tc>
          <w:tcPr>
            <w:tcW w:w="3315" w:type="dxa"/>
          </w:tcPr>
          <w:p w:rsidR="0011388D" w:rsidRPr="005752AF" w:rsidRDefault="0011388D" w:rsidP="0011388D">
            <w:pPr>
              <w:shd w:val="clear" w:color="auto" w:fill="FFFFFF"/>
              <w:spacing w:line="317" w:lineRule="exact"/>
              <w:ind w:right="581"/>
              <w:rPr>
                <w:rFonts w:ascii="Times New Roman" w:hAnsi="Times New Roman"/>
                <w:spacing w:val="-1"/>
                <w:sz w:val="24"/>
                <w:szCs w:val="24"/>
              </w:rPr>
            </w:pPr>
            <w:r w:rsidRPr="005752AF">
              <w:rPr>
                <w:rFonts w:ascii="Times New Roman" w:hAnsi="Times New Roman"/>
                <w:spacing w:val="-1"/>
                <w:sz w:val="24"/>
                <w:szCs w:val="24"/>
              </w:rPr>
              <w:t xml:space="preserve"> формировать умение передавать в рисунке основные детали мебели, соблюдать составные части</w:t>
            </w:r>
          </w:p>
          <w:p w:rsidR="0011388D" w:rsidRDefault="0011388D" w:rsidP="0061357E">
            <w:pPr>
              <w:shd w:val="clear" w:color="auto" w:fill="FFFFFF"/>
              <w:spacing w:line="317" w:lineRule="exact"/>
              <w:ind w:right="581"/>
              <w:rPr>
                <w:rFonts w:ascii="Times New Roman" w:hAnsi="Times New Roman"/>
                <w:spacing w:val="-1"/>
                <w:sz w:val="24"/>
                <w:szCs w:val="24"/>
              </w:rPr>
            </w:pPr>
            <w:r w:rsidRPr="005752AF">
              <w:rPr>
                <w:rFonts w:ascii="Times New Roman" w:hAnsi="Times New Roman"/>
                <w:spacing w:val="-1"/>
                <w:sz w:val="24"/>
                <w:szCs w:val="24"/>
              </w:rPr>
              <w:t xml:space="preserve">формировать умение </w:t>
            </w:r>
            <w:r w:rsidR="0061357E">
              <w:rPr>
                <w:rFonts w:ascii="Times New Roman" w:hAnsi="Times New Roman"/>
                <w:spacing w:val="-1"/>
                <w:sz w:val="24"/>
                <w:szCs w:val="24"/>
              </w:rPr>
              <w:t>лепить кукольную мебель</w:t>
            </w:r>
          </w:p>
          <w:p w:rsidR="00F46CCB" w:rsidRPr="005752AF" w:rsidRDefault="00F46CCB" w:rsidP="00F46CCB">
            <w:pPr>
              <w:shd w:val="clear" w:color="auto" w:fill="FFFFFF"/>
              <w:spacing w:line="317" w:lineRule="exact"/>
              <w:ind w:right="581"/>
              <w:rPr>
                <w:rFonts w:ascii="Times New Roman" w:hAnsi="Times New Roman"/>
                <w:spacing w:val="-1"/>
                <w:sz w:val="24"/>
                <w:szCs w:val="24"/>
              </w:rPr>
            </w:pPr>
            <w:r w:rsidRPr="005752AF">
              <w:rPr>
                <w:rFonts w:ascii="Times New Roman" w:hAnsi="Times New Roman"/>
                <w:spacing w:val="-1"/>
                <w:sz w:val="24"/>
                <w:szCs w:val="24"/>
              </w:rPr>
              <w:t>формировать умение конструировать диванчик из спичечных коробков</w:t>
            </w:r>
          </w:p>
          <w:p w:rsidR="00C873F1" w:rsidRPr="005752AF" w:rsidRDefault="00C873F1" w:rsidP="0061357E">
            <w:pPr>
              <w:shd w:val="clear" w:color="auto" w:fill="FFFFFF"/>
              <w:spacing w:line="317" w:lineRule="exact"/>
              <w:ind w:right="581"/>
              <w:rPr>
                <w:rFonts w:ascii="Times New Roman" w:hAnsi="Times New Roman"/>
                <w:sz w:val="24"/>
                <w:szCs w:val="24"/>
              </w:rPr>
            </w:pPr>
            <w:r w:rsidRPr="005752AF">
              <w:rPr>
                <w:rFonts w:ascii="Times New Roman" w:hAnsi="Times New Roman"/>
                <w:spacing w:val="-1"/>
                <w:sz w:val="24"/>
                <w:szCs w:val="24"/>
              </w:rPr>
              <w:t>формировать умение</w:t>
            </w:r>
            <w:r>
              <w:rPr>
                <w:rFonts w:ascii="Times New Roman" w:hAnsi="Times New Roman"/>
                <w:spacing w:val="-1"/>
                <w:sz w:val="24"/>
                <w:szCs w:val="24"/>
              </w:rPr>
              <w:t xml:space="preserve"> изображать на рисунке задуманное, используя цветовую гамму</w:t>
            </w:r>
          </w:p>
        </w:tc>
      </w:tr>
      <w:tr w:rsidR="00A12DF0" w:rsidTr="00F21910">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t>2</w:t>
            </w:r>
            <w:r w:rsidR="009331BC">
              <w:rPr>
                <w:rFonts w:ascii="Times New Roman" w:hAnsi="Times New Roman"/>
                <w:sz w:val="24"/>
                <w:szCs w:val="24"/>
              </w:rPr>
              <w:t>9</w:t>
            </w: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4 неделя</w:t>
            </w:r>
          </w:p>
        </w:tc>
        <w:tc>
          <w:tcPr>
            <w:tcW w:w="3701" w:type="dxa"/>
          </w:tcPr>
          <w:p w:rsidR="0011388D" w:rsidRDefault="000832CF" w:rsidP="0011388D">
            <w:pPr>
              <w:shd w:val="clear" w:color="auto" w:fill="FFFFFF"/>
              <w:spacing w:line="317" w:lineRule="exact"/>
              <w:ind w:right="653" w:firstLine="360"/>
              <w:rPr>
                <w:rFonts w:ascii="Times New Roman" w:hAnsi="Times New Roman"/>
                <w:sz w:val="24"/>
                <w:szCs w:val="24"/>
              </w:rPr>
            </w:pPr>
            <w:r>
              <w:rPr>
                <w:rFonts w:ascii="Times New Roman" w:hAnsi="Times New Roman"/>
                <w:sz w:val="24"/>
                <w:szCs w:val="24"/>
              </w:rPr>
              <w:t>Рисование «</w:t>
            </w:r>
            <w:r w:rsidR="00F46CCB">
              <w:rPr>
                <w:rFonts w:ascii="Times New Roman" w:hAnsi="Times New Roman"/>
                <w:sz w:val="24"/>
                <w:szCs w:val="24"/>
              </w:rPr>
              <w:t>Моя планета</w:t>
            </w:r>
            <w:r w:rsidR="0011388D" w:rsidRPr="005752AF">
              <w:rPr>
                <w:rFonts w:ascii="Times New Roman" w:hAnsi="Times New Roman"/>
                <w:sz w:val="24"/>
                <w:szCs w:val="24"/>
              </w:rPr>
              <w:t>»</w:t>
            </w:r>
          </w:p>
          <w:p w:rsidR="00D97D84" w:rsidRDefault="00D97D84" w:rsidP="0011388D">
            <w:pPr>
              <w:shd w:val="clear" w:color="auto" w:fill="FFFFFF"/>
              <w:spacing w:line="317" w:lineRule="exact"/>
              <w:ind w:right="653" w:firstLine="360"/>
              <w:rPr>
                <w:rFonts w:ascii="Times New Roman" w:hAnsi="Times New Roman"/>
                <w:sz w:val="24"/>
                <w:szCs w:val="24"/>
              </w:rPr>
            </w:pPr>
          </w:p>
          <w:p w:rsidR="00D97D84" w:rsidRPr="005752AF" w:rsidRDefault="00D97D84" w:rsidP="0011388D">
            <w:pPr>
              <w:shd w:val="clear" w:color="auto" w:fill="FFFFFF"/>
              <w:spacing w:line="317" w:lineRule="exact"/>
              <w:ind w:right="653" w:firstLine="360"/>
              <w:rPr>
                <w:rFonts w:ascii="Times New Roman" w:hAnsi="Times New Roman"/>
                <w:sz w:val="24"/>
                <w:szCs w:val="24"/>
              </w:rPr>
            </w:pPr>
          </w:p>
          <w:p w:rsidR="00F46CCB" w:rsidRDefault="00F46CCB" w:rsidP="00F46CCB">
            <w:pPr>
              <w:shd w:val="clear" w:color="auto" w:fill="FFFFFF"/>
              <w:spacing w:line="317" w:lineRule="exact"/>
              <w:ind w:right="653"/>
              <w:rPr>
                <w:rFonts w:ascii="Times New Roman" w:hAnsi="Times New Roman"/>
                <w:sz w:val="24"/>
                <w:szCs w:val="24"/>
              </w:rPr>
            </w:pPr>
            <w:r>
              <w:rPr>
                <w:rFonts w:ascii="Times New Roman" w:hAnsi="Times New Roman"/>
                <w:sz w:val="24"/>
                <w:szCs w:val="24"/>
              </w:rPr>
              <w:t>Аппликация «</w:t>
            </w:r>
            <w:r w:rsidR="00600A34">
              <w:rPr>
                <w:rFonts w:ascii="Times New Roman" w:hAnsi="Times New Roman"/>
                <w:sz w:val="24"/>
                <w:szCs w:val="24"/>
              </w:rPr>
              <w:t>Горы» (рваная аппликация)</w:t>
            </w:r>
          </w:p>
          <w:p w:rsidR="00D97D84" w:rsidRPr="005752AF" w:rsidRDefault="00D97D84" w:rsidP="00F46CCB">
            <w:pPr>
              <w:shd w:val="clear" w:color="auto" w:fill="FFFFFF"/>
              <w:spacing w:line="317" w:lineRule="exact"/>
              <w:ind w:right="653"/>
              <w:rPr>
                <w:rFonts w:ascii="Times New Roman" w:hAnsi="Times New Roman"/>
                <w:sz w:val="24"/>
                <w:szCs w:val="24"/>
              </w:rPr>
            </w:pPr>
          </w:p>
          <w:p w:rsidR="0011388D" w:rsidRDefault="00F46CCB" w:rsidP="0011388D">
            <w:pPr>
              <w:shd w:val="clear" w:color="auto" w:fill="FFFFFF"/>
              <w:spacing w:line="317" w:lineRule="exact"/>
              <w:ind w:right="653"/>
              <w:rPr>
                <w:rFonts w:ascii="Times New Roman" w:hAnsi="Times New Roman"/>
                <w:sz w:val="24"/>
                <w:szCs w:val="24"/>
              </w:rPr>
            </w:pPr>
            <w:r>
              <w:rPr>
                <w:rFonts w:ascii="Times New Roman" w:hAnsi="Times New Roman"/>
                <w:sz w:val="24"/>
                <w:szCs w:val="24"/>
              </w:rPr>
              <w:t>Конструирование «</w:t>
            </w:r>
            <w:r w:rsidR="00595A5B">
              <w:rPr>
                <w:rFonts w:ascii="Times New Roman" w:hAnsi="Times New Roman"/>
                <w:sz w:val="24"/>
                <w:szCs w:val="24"/>
              </w:rPr>
              <w:t xml:space="preserve">Солнце» (методом </w:t>
            </w:r>
            <w:r w:rsidR="00595A5B">
              <w:rPr>
                <w:rFonts w:ascii="Times New Roman" w:hAnsi="Times New Roman"/>
                <w:sz w:val="24"/>
                <w:szCs w:val="24"/>
              </w:rPr>
              <w:lastRenderedPageBreak/>
              <w:t>оригами)</w:t>
            </w:r>
          </w:p>
          <w:p w:rsidR="00D97D84" w:rsidRPr="005752AF" w:rsidRDefault="00D97D84" w:rsidP="0011388D">
            <w:pPr>
              <w:shd w:val="clear" w:color="auto" w:fill="FFFFFF"/>
              <w:spacing w:line="317" w:lineRule="exact"/>
              <w:ind w:right="653"/>
              <w:rPr>
                <w:rFonts w:ascii="Times New Roman" w:hAnsi="Times New Roman"/>
                <w:sz w:val="24"/>
                <w:szCs w:val="24"/>
              </w:rPr>
            </w:pPr>
          </w:p>
          <w:p w:rsidR="0011388D" w:rsidRPr="005752AF" w:rsidRDefault="0011388D" w:rsidP="00F46CCB">
            <w:pPr>
              <w:shd w:val="clear" w:color="auto" w:fill="FFFFFF"/>
              <w:spacing w:line="317" w:lineRule="exact"/>
              <w:ind w:right="653"/>
              <w:rPr>
                <w:rFonts w:ascii="Times New Roman" w:hAnsi="Times New Roman"/>
                <w:sz w:val="24"/>
                <w:szCs w:val="24"/>
              </w:rPr>
            </w:pPr>
            <w:r w:rsidRPr="005752AF">
              <w:rPr>
                <w:rFonts w:ascii="Times New Roman" w:hAnsi="Times New Roman"/>
                <w:sz w:val="24"/>
                <w:szCs w:val="24"/>
              </w:rPr>
              <w:t xml:space="preserve">Рисование </w:t>
            </w:r>
            <w:r w:rsidR="00316A03">
              <w:rPr>
                <w:rFonts w:ascii="Times New Roman" w:hAnsi="Times New Roman"/>
                <w:sz w:val="24"/>
                <w:szCs w:val="24"/>
              </w:rPr>
              <w:t>«Жители планеты Земля» (по замыслу)</w:t>
            </w:r>
          </w:p>
        </w:tc>
        <w:tc>
          <w:tcPr>
            <w:tcW w:w="3315" w:type="dxa"/>
          </w:tcPr>
          <w:p w:rsidR="0011388D" w:rsidRPr="005752AF" w:rsidRDefault="0011388D" w:rsidP="0011388D">
            <w:pPr>
              <w:shd w:val="clear" w:color="auto" w:fill="FFFFFF"/>
              <w:spacing w:line="317" w:lineRule="exact"/>
              <w:ind w:right="245"/>
              <w:rPr>
                <w:rFonts w:ascii="Times New Roman" w:hAnsi="Times New Roman"/>
                <w:spacing w:val="-1"/>
                <w:sz w:val="24"/>
                <w:szCs w:val="24"/>
              </w:rPr>
            </w:pPr>
            <w:r w:rsidRPr="005752AF">
              <w:rPr>
                <w:rFonts w:ascii="Times New Roman" w:hAnsi="Times New Roman"/>
                <w:spacing w:val="-1"/>
                <w:sz w:val="24"/>
                <w:szCs w:val="24"/>
              </w:rPr>
              <w:lastRenderedPageBreak/>
              <w:t xml:space="preserve">формировать умение </w:t>
            </w:r>
            <w:r w:rsidR="00F46CCB">
              <w:rPr>
                <w:rFonts w:ascii="Times New Roman" w:hAnsi="Times New Roman"/>
                <w:spacing w:val="-1"/>
                <w:sz w:val="24"/>
                <w:szCs w:val="24"/>
              </w:rPr>
              <w:t>рисовать планету, изображая на ней реки, горы и т.д.</w:t>
            </w:r>
          </w:p>
          <w:p w:rsidR="0011388D" w:rsidRPr="005752AF" w:rsidRDefault="0011388D" w:rsidP="0011388D">
            <w:pPr>
              <w:shd w:val="clear" w:color="auto" w:fill="FFFFFF"/>
              <w:spacing w:line="317" w:lineRule="exact"/>
              <w:ind w:right="245"/>
              <w:rPr>
                <w:rFonts w:ascii="Times New Roman" w:hAnsi="Times New Roman"/>
                <w:spacing w:val="-1"/>
                <w:sz w:val="24"/>
                <w:szCs w:val="24"/>
              </w:rPr>
            </w:pPr>
            <w:r w:rsidRPr="005752AF">
              <w:rPr>
                <w:rFonts w:ascii="Times New Roman" w:hAnsi="Times New Roman"/>
                <w:spacing w:val="-1"/>
                <w:sz w:val="24"/>
                <w:szCs w:val="24"/>
              </w:rPr>
              <w:t xml:space="preserve">формировать умение </w:t>
            </w:r>
            <w:r w:rsidR="00600A34">
              <w:rPr>
                <w:rFonts w:ascii="Times New Roman" w:hAnsi="Times New Roman"/>
                <w:spacing w:val="-1"/>
                <w:sz w:val="24"/>
                <w:szCs w:val="24"/>
              </w:rPr>
              <w:t xml:space="preserve">выполнять </w:t>
            </w:r>
            <w:r w:rsidR="00595A5B">
              <w:rPr>
                <w:rFonts w:ascii="Times New Roman" w:hAnsi="Times New Roman"/>
                <w:spacing w:val="-1"/>
                <w:sz w:val="24"/>
                <w:szCs w:val="24"/>
              </w:rPr>
              <w:t xml:space="preserve">рваную </w:t>
            </w:r>
            <w:r w:rsidR="00600A34">
              <w:rPr>
                <w:rFonts w:ascii="Times New Roman" w:hAnsi="Times New Roman"/>
                <w:spacing w:val="-1"/>
                <w:sz w:val="24"/>
                <w:szCs w:val="24"/>
              </w:rPr>
              <w:t>аппликацию методом отрывания</w:t>
            </w:r>
            <w:r w:rsidR="00595A5B">
              <w:rPr>
                <w:rFonts w:ascii="Times New Roman" w:hAnsi="Times New Roman"/>
                <w:spacing w:val="-1"/>
                <w:sz w:val="24"/>
                <w:szCs w:val="24"/>
              </w:rPr>
              <w:t xml:space="preserve"> бумаги</w:t>
            </w:r>
          </w:p>
          <w:p w:rsidR="0011388D" w:rsidRPr="005752AF" w:rsidRDefault="0011388D" w:rsidP="0011388D">
            <w:pPr>
              <w:shd w:val="clear" w:color="auto" w:fill="FFFFFF"/>
              <w:spacing w:line="317" w:lineRule="exact"/>
              <w:ind w:right="245"/>
              <w:rPr>
                <w:rFonts w:ascii="Times New Roman" w:hAnsi="Times New Roman"/>
                <w:sz w:val="24"/>
                <w:szCs w:val="24"/>
              </w:rPr>
            </w:pPr>
            <w:r>
              <w:rPr>
                <w:rFonts w:ascii="Times New Roman" w:hAnsi="Times New Roman"/>
                <w:sz w:val="24"/>
                <w:szCs w:val="24"/>
              </w:rPr>
              <w:t>-</w:t>
            </w:r>
            <w:r w:rsidRPr="005752AF">
              <w:rPr>
                <w:rFonts w:ascii="Times New Roman" w:hAnsi="Times New Roman"/>
                <w:sz w:val="24"/>
                <w:szCs w:val="24"/>
              </w:rPr>
              <w:t xml:space="preserve">формировать умение </w:t>
            </w:r>
            <w:r w:rsidR="00595A5B">
              <w:rPr>
                <w:rFonts w:ascii="Times New Roman" w:hAnsi="Times New Roman"/>
                <w:sz w:val="24"/>
                <w:szCs w:val="24"/>
              </w:rPr>
              <w:t xml:space="preserve">конструировать солнце </w:t>
            </w:r>
            <w:r w:rsidR="00595A5B">
              <w:rPr>
                <w:rFonts w:ascii="Times New Roman" w:hAnsi="Times New Roman"/>
                <w:sz w:val="24"/>
                <w:szCs w:val="24"/>
              </w:rPr>
              <w:lastRenderedPageBreak/>
              <w:t>методом оригами</w:t>
            </w:r>
          </w:p>
          <w:p w:rsidR="0011388D" w:rsidRPr="005752AF" w:rsidRDefault="0011388D" w:rsidP="0011388D">
            <w:pPr>
              <w:shd w:val="clear" w:color="auto" w:fill="FFFFFF"/>
              <w:spacing w:line="317" w:lineRule="exact"/>
              <w:ind w:right="245"/>
              <w:rPr>
                <w:rFonts w:ascii="Times New Roman" w:hAnsi="Times New Roman"/>
                <w:sz w:val="24"/>
                <w:szCs w:val="24"/>
              </w:rPr>
            </w:pPr>
          </w:p>
          <w:p w:rsidR="0011388D" w:rsidRPr="005752AF" w:rsidRDefault="0011388D" w:rsidP="0011388D">
            <w:pPr>
              <w:shd w:val="clear" w:color="auto" w:fill="FFFFFF"/>
              <w:spacing w:line="317" w:lineRule="exact"/>
              <w:ind w:right="245"/>
              <w:rPr>
                <w:rFonts w:ascii="Times New Roman" w:hAnsi="Times New Roman"/>
                <w:sz w:val="24"/>
                <w:szCs w:val="24"/>
              </w:rPr>
            </w:pPr>
            <w:r>
              <w:rPr>
                <w:rFonts w:ascii="Times New Roman" w:hAnsi="Times New Roman"/>
                <w:sz w:val="24"/>
                <w:szCs w:val="24"/>
              </w:rPr>
              <w:t>-</w:t>
            </w:r>
            <w:r w:rsidRPr="005752AF">
              <w:rPr>
                <w:rFonts w:ascii="Times New Roman" w:hAnsi="Times New Roman"/>
                <w:sz w:val="24"/>
                <w:szCs w:val="24"/>
              </w:rPr>
              <w:t xml:space="preserve">формировать умение  передавать в рисунке содержание </w:t>
            </w:r>
            <w:r w:rsidR="00316A03">
              <w:rPr>
                <w:rFonts w:ascii="Times New Roman" w:hAnsi="Times New Roman"/>
                <w:sz w:val="24"/>
                <w:szCs w:val="24"/>
              </w:rPr>
              <w:t>задуманного сюжета</w:t>
            </w:r>
          </w:p>
        </w:tc>
      </w:tr>
      <w:tr w:rsidR="00A12DF0" w:rsidTr="00F21910">
        <w:tc>
          <w:tcPr>
            <w:tcW w:w="620" w:type="dxa"/>
          </w:tcPr>
          <w:p w:rsidR="00AD75F4" w:rsidRDefault="00AD75F4" w:rsidP="0011388D">
            <w:pPr>
              <w:spacing w:before="14"/>
              <w:rPr>
                <w:rFonts w:ascii="Times New Roman" w:hAnsi="Times New Roman"/>
                <w:sz w:val="24"/>
                <w:szCs w:val="24"/>
              </w:rPr>
            </w:pPr>
          </w:p>
          <w:p w:rsidR="0011388D" w:rsidRPr="005752AF" w:rsidRDefault="009331BC" w:rsidP="0011388D">
            <w:pPr>
              <w:spacing w:before="14"/>
              <w:rPr>
                <w:rFonts w:ascii="Times New Roman" w:hAnsi="Times New Roman"/>
                <w:sz w:val="24"/>
                <w:szCs w:val="24"/>
              </w:rPr>
            </w:pPr>
            <w:r>
              <w:rPr>
                <w:rFonts w:ascii="Times New Roman" w:hAnsi="Times New Roman"/>
                <w:sz w:val="24"/>
                <w:szCs w:val="24"/>
              </w:rPr>
              <w:t>30</w:t>
            </w:r>
          </w:p>
        </w:tc>
        <w:tc>
          <w:tcPr>
            <w:tcW w:w="1229" w:type="dxa"/>
          </w:tcPr>
          <w:p w:rsidR="00AD75F4" w:rsidRDefault="00AD75F4"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апрель</w:t>
            </w:r>
          </w:p>
        </w:tc>
        <w:tc>
          <w:tcPr>
            <w:tcW w:w="1039" w:type="dxa"/>
          </w:tcPr>
          <w:p w:rsidR="00AD75F4" w:rsidRDefault="00AD75F4" w:rsidP="0011388D">
            <w:pPr>
              <w:spacing w:before="14"/>
              <w:rPr>
                <w:rFonts w:ascii="Times New Roman" w:hAnsi="Times New Roman"/>
                <w:sz w:val="24"/>
                <w:szCs w:val="24"/>
              </w:rPr>
            </w:pPr>
          </w:p>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1 неделя</w:t>
            </w:r>
          </w:p>
        </w:tc>
        <w:tc>
          <w:tcPr>
            <w:tcW w:w="3701" w:type="dxa"/>
          </w:tcPr>
          <w:p w:rsidR="00AD75F4" w:rsidRDefault="00AD75F4" w:rsidP="005E2503">
            <w:pPr>
              <w:shd w:val="clear" w:color="auto" w:fill="FFFFFF"/>
              <w:rPr>
                <w:rFonts w:ascii="Times New Roman" w:hAnsi="Times New Roman"/>
                <w:spacing w:val="-2"/>
                <w:sz w:val="24"/>
                <w:szCs w:val="24"/>
              </w:rPr>
            </w:pPr>
          </w:p>
          <w:p w:rsidR="005E2503" w:rsidRDefault="005E2503" w:rsidP="005E2503">
            <w:pPr>
              <w:shd w:val="clear" w:color="auto" w:fill="FFFFFF"/>
              <w:rPr>
                <w:rFonts w:ascii="Times New Roman" w:hAnsi="Times New Roman"/>
                <w:spacing w:val="-2"/>
                <w:sz w:val="24"/>
                <w:szCs w:val="24"/>
              </w:rPr>
            </w:pPr>
            <w:r w:rsidRPr="005752AF">
              <w:rPr>
                <w:rFonts w:ascii="Times New Roman" w:hAnsi="Times New Roman"/>
                <w:spacing w:val="-2"/>
                <w:sz w:val="24"/>
                <w:szCs w:val="24"/>
              </w:rPr>
              <w:t>Рисование «»</w:t>
            </w:r>
          </w:p>
          <w:p w:rsidR="00D97D84" w:rsidRPr="005752AF" w:rsidRDefault="00D97D84" w:rsidP="005E2503">
            <w:pPr>
              <w:shd w:val="clear" w:color="auto" w:fill="FFFFFF"/>
              <w:rPr>
                <w:rFonts w:ascii="Times New Roman" w:hAnsi="Times New Roman"/>
                <w:spacing w:val="-2"/>
                <w:sz w:val="24"/>
                <w:szCs w:val="24"/>
              </w:rPr>
            </w:pPr>
          </w:p>
          <w:p w:rsidR="005E2503" w:rsidRDefault="005E2503" w:rsidP="005E2503">
            <w:pPr>
              <w:shd w:val="clear" w:color="auto" w:fill="FFFFFF"/>
              <w:rPr>
                <w:rFonts w:ascii="Times New Roman" w:hAnsi="Times New Roman"/>
                <w:spacing w:val="-2"/>
                <w:sz w:val="24"/>
                <w:szCs w:val="24"/>
              </w:rPr>
            </w:pPr>
          </w:p>
          <w:p w:rsidR="00194E46" w:rsidRDefault="00194E46" w:rsidP="00194E46">
            <w:pPr>
              <w:shd w:val="clear" w:color="auto" w:fill="FFFFFF"/>
              <w:rPr>
                <w:rFonts w:ascii="Times New Roman" w:hAnsi="Times New Roman"/>
                <w:sz w:val="24"/>
                <w:szCs w:val="24"/>
              </w:rPr>
            </w:pPr>
            <w:r>
              <w:rPr>
                <w:rFonts w:ascii="Times New Roman" w:hAnsi="Times New Roman"/>
                <w:sz w:val="24"/>
                <w:szCs w:val="24"/>
              </w:rPr>
              <w:t xml:space="preserve">Лепка </w:t>
            </w:r>
            <w:r w:rsidRPr="005752AF">
              <w:rPr>
                <w:rFonts w:ascii="Times New Roman" w:hAnsi="Times New Roman"/>
                <w:sz w:val="24"/>
                <w:szCs w:val="24"/>
              </w:rPr>
              <w:t xml:space="preserve">   «</w:t>
            </w:r>
            <w:r>
              <w:rPr>
                <w:rFonts w:ascii="Times New Roman" w:hAnsi="Times New Roman"/>
                <w:sz w:val="24"/>
                <w:szCs w:val="24"/>
              </w:rPr>
              <w:t>П</w:t>
            </w:r>
            <w:r w:rsidRPr="005752AF">
              <w:rPr>
                <w:rFonts w:ascii="Times New Roman" w:hAnsi="Times New Roman"/>
                <w:sz w:val="24"/>
                <w:szCs w:val="24"/>
              </w:rPr>
              <w:t>асхальное яйцо»</w:t>
            </w:r>
          </w:p>
          <w:p w:rsidR="00D97D84" w:rsidRPr="005752AF" w:rsidRDefault="00D97D84" w:rsidP="00194E46">
            <w:pPr>
              <w:shd w:val="clear" w:color="auto" w:fill="FFFFFF"/>
              <w:rPr>
                <w:rFonts w:ascii="Times New Roman" w:hAnsi="Times New Roman"/>
                <w:sz w:val="24"/>
                <w:szCs w:val="24"/>
              </w:rPr>
            </w:pPr>
          </w:p>
          <w:p w:rsidR="00194E46" w:rsidRPr="005752AF" w:rsidRDefault="00194E46" w:rsidP="005E2503">
            <w:pPr>
              <w:shd w:val="clear" w:color="auto" w:fill="FFFFFF"/>
              <w:rPr>
                <w:rFonts w:ascii="Times New Roman" w:hAnsi="Times New Roman"/>
                <w:spacing w:val="-2"/>
                <w:sz w:val="24"/>
                <w:szCs w:val="24"/>
              </w:rPr>
            </w:pPr>
          </w:p>
          <w:p w:rsidR="005E2503" w:rsidRDefault="005E2503" w:rsidP="005E2503">
            <w:pPr>
              <w:shd w:val="clear" w:color="auto" w:fill="FFFFFF"/>
              <w:rPr>
                <w:rFonts w:ascii="Times New Roman" w:hAnsi="Times New Roman"/>
                <w:sz w:val="24"/>
                <w:szCs w:val="24"/>
              </w:rPr>
            </w:pPr>
            <w:r w:rsidRPr="005752AF">
              <w:rPr>
                <w:rFonts w:ascii="Times New Roman" w:hAnsi="Times New Roman"/>
                <w:sz w:val="24"/>
                <w:szCs w:val="24"/>
              </w:rPr>
              <w:t>Конструирование (коллективная работа)    «Ваза с вербой»</w:t>
            </w:r>
          </w:p>
          <w:p w:rsidR="00D97D84" w:rsidRDefault="00D97D84" w:rsidP="005E2503">
            <w:pPr>
              <w:shd w:val="clear" w:color="auto" w:fill="FFFFFF"/>
              <w:rPr>
                <w:rFonts w:ascii="Times New Roman" w:hAnsi="Times New Roman"/>
                <w:sz w:val="24"/>
                <w:szCs w:val="24"/>
              </w:rPr>
            </w:pPr>
          </w:p>
          <w:p w:rsidR="00D97D84" w:rsidRDefault="00D97D84" w:rsidP="005E2503">
            <w:pPr>
              <w:shd w:val="clear" w:color="auto" w:fill="FFFFFF"/>
              <w:rPr>
                <w:rFonts w:ascii="Times New Roman" w:hAnsi="Times New Roman"/>
                <w:sz w:val="24"/>
                <w:szCs w:val="24"/>
              </w:rPr>
            </w:pPr>
          </w:p>
          <w:p w:rsidR="00D97D84" w:rsidRPr="005752AF" w:rsidRDefault="00D97D84" w:rsidP="005E2503">
            <w:pPr>
              <w:shd w:val="clear" w:color="auto" w:fill="FFFFFF"/>
              <w:rPr>
                <w:rFonts w:ascii="Times New Roman" w:hAnsi="Times New Roman"/>
                <w:sz w:val="24"/>
                <w:szCs w:val="24"/>
              </w:rPr>
            </w:pPr>
          </w:p>
          <w:p w:rsidR="005E2503" w:rsidRDefault="005E2503" w:rsidP="005E2503">
            <w:pPr>
              <w:shd w:val="clear" w:color="auto" w:fill="FFFFFF"/>
              <w:spacing w:line="317" w:lineRule="exact"/>
              <w:ind w:right="542" w:firstLine="360"/>
              <w:rPr>
                <w:rFonts w:ascii="Times New Roman" w:hAnsi="Times New Roman"/>
                <w:sz w:val="24"/>
                <w:szCs w:val="24"/>
              </w:rPr>
            </w:pPr>
            <w:r w:rsidRPr="005752AF">
              <w:rPr>
                <w:rFonts w:ascii="Times New Roman" w:hAnsi="Times New Roman"/>
                <w:sz w:val="24"/>
                <w:szCs w:val="24"/>
              </w:rPr>
              <w:t>Рисование «Пасхальный кулич»</w:t>
            </w:r>
          </w:p>
          <w:p w:rsidR="0011388D" w:rsidRPr="005752AF" w:rsidRDefault="0011388D" w:rsidP="00AD75F4">
            <w:pPr>
              <w:shd w:val="clear" w:color="auto" w:fill="FFFFFF"/>
              <w:spacing w:line="317" w:lineRule="exact"/>
              <w:ind w:right="542"/>
              <w:rPr>
                <w:rFonts w:ascii="Times New Roman" w:hAnsi="Times New Roman"/>
                <w:sz w:val="24"/>
                <w:szCs w:val="24"/>
              </w:rPr>
            </w:pPr>
          </w:p>
        </w:tc>
        <w:tc>
          <w:tcPr>
            <w:tcW w:w="3315" w:type="dxa"/>
          </w:tcPr>
          <w:p w:rsidR="00AD75F4" w:rsidRDefault="00AD75F4" w:rsidP="005E2503">
            <w:pPr>
              <w:shd w:val="clear" w:color="auto" w:fill="FFFFFF"/>
              <w:spacing w:line="317" w:lineRule="exact"/>
              <w:ind w:right="14"/>
              <w:rPr>
                <w:rFonts w:ascii="Times New Roman" w:hAnsi="Times New Roman"/>
                <w:spacing w:val="-1"/>
                <w:sz w:val="24"/>
                <w:szCs w:val="24"/>
              </w:rPr>
            </w:pPr>
          </w:p>
          <w:p w:rsidR="005E2503" w:rsidRPr="005752AF" w:rsidRDefault="005E2503" w:rsidP="005E2503">
            <w:pPr>
              <w:shd w:val="clear" w:color="auto" w:fill="FFFFFF"/>
              <w:spacing w:line="317" w:lineRule="exact"/>
              <w:ind w:right="14"/>
              <w:rPr>
                <w:rFonts w:ascii="Times New Roman" w:hAnsi="Times New Roman"/>
                <w:spacing w:val="-1"/>
                <w:sz w:val="24"/>
                <w:szCs w:val="24"/>
              </w:rPr>
            </w:pPr>
            <w:r w:rsidRPr="005752AF">
              <w:rPr>
                <w:rFonts w:ascii="Times New Roman" w:hAnsi="Times New Roman"/>
                <w:spacing w:val="-1"/>
                <w:sz w:val="24"/>
                <w:szCs w:val="24"/>
              </w:rPr>
              <w:t>формировать умение рисовать акварелью веточку вербы с натуры</w:t>
            </w:r>
          </w:p>
          <w:p w:rsidR="005E2503" w:rsidRPr="005752AF" w:rsidRDefault="005E2503" w:rsidP="005E2503">
            <w:pPr>
              <w:shd w:val="clear" w:color="auto" w:fill="FFFFFF"/>
              <w:spacing w:line="317" w:lineRule="exact"/>
              <w:ind w:right="14"/>
              <w:rPr>
                <w:rFonts w:ascii="Times New Roman" w:hAnsi="Times New Roman"/>
                <w:spacing w:val="-1"/>
                <w:sz w:val="24"/>
                <w:szCs w:val="24"/>
              </w:rPr>
            </w:pPr>
          </w:p>
          <w:p w:rsidR="00194E46" w:rsidRPr="005752AF" w:rsidRDefault="00194E46" w:rsidP="00194E46">
            <w:pPr>
              <w:shd w:val="clear" w:color="auto" w:fill="FFFFFF"/>
              <w:spacing w:line="317" w:lineRule="exact"/>
              <w:ind w:right="14"/>
              <w:rPr>
                <w:rFonts w:ascii="Times New Roman" w:hAnsi="Times New Roman"/>
                <w:spacing w:val="-1"/>
                <w:sz w:val="24"/>
                <w:szCs w:val="24"/>
              </w:rPr>
            </w:pPr>
            <w:r>
              <w:rPr>
                <w:rFonts w:ascii="Times New Roman" w:hAnsi="Times New Roman"/>
                <w:spacing w:val="-1"/>
                <w:sz w:val="24"/>
                <w:szCs w:val="24"/>
              </w:rPr>
              <w:t>формировать умение лепить пасхальное яйцо</w:t>
            </w:r>
          </w:p>
          <w:p w:rsidR="00194E46" w:rsidRDefault="00194E46" w:rsidP="00194E46">
            <w:pPr>
              <w:shd w:val="clear" w:color="auto" w:fill="FFFFFF"/>
              <w:spacing w:line="317" w:lineRule="exact"/>
              <w:ind w:right="14"/>
              <w:rPr>
                <w:rFonts w:ascii="Times New Roman" w:hAnsi="Times New Roman"/>
                <w:sz w:val="24"/>
                <w:szCs w:val="24"/>
              </w:rPr>
            </w:pPr>
          </w:p>
          <w:p w:rsidR="005E2503" w:rsidRPr="005752AF" w:rsidRDefault="005E2503" w:rsidP="005E2503">
            <w:pPr>
              <w:shd w:val="clear" w:color="auto" w:fill="FFFFFF"/>
              <w:spacing w:line="317" w:lineRule="exact"/>
              <w:ind w:right="14"/>
              <w:rPr>
                <w:rFonts w:ascii="Times New Roman" w:hAnsi="Times New Roman"/>
                <w:spacing w:val="-1"/>
                <w:sz w:val="24"/>
                <w:szCs w:val="24"/>
              </w:rPr>
            </w:pPr>
            <w:r w:rsidRPr="005752AF">
              <w:rPr>
                <w:rFonts w:ascii="Times New Roman" w:hAnsi="Times New Roman"/>
                <w:spacing w:val="-1"/>
                <w:sz w:val="24"/>
                <w:szCs w:val="24"/>
              </w:rPr>
              <w:t>формировать умение складывать из бумаги ( прямоугольника) цветки вербы, для коллективной работы</w:t>
            </w:r>
          </w:p>
          <w:p w:rsidR="000F6713" w:rsidRDefault="000F6713" w:rsidP="005E2503">
            <w:pPr>
              <w:shd w:val="clear" w:color="auto" w:fill="FFFFFF"/>
              <w:spacing w:line="317" w:lineRule="exact"/>
              <w:ind w:right="14"/>
              <w:rPr>
                <w:rFonts w:ascii="Times New Roman" w:hAnsi="Times New Roman"/>
                <w:spacing w:val="-1"/>
                <w:sz w:val="24"/>
                <w:szCs w:val="24"/>
              </w:rPr>
            </w:pPr>
          </w:p>
          <w:p w:rsidR="005E2503" w:rsidRPr="005752AF" w:rsidRDefault="005E2503" w:rsidP="005E2503">
            <w:pPr>
              <w:shd w:val="clear" w:color="auto" w:fill="FFFFFF"/>
              <w:spacing w:line="317" w:lineRule="exact"/>
              <w:ind w:right="14"/>
              <w:rPr>
                <w:rFonts w:ascii="Times New Roman" w:hAnsi="Times New Roman"/>
                <w:spacing w:val="-1"/>
                <w:sz w:val="24"/>
                <w:szCs w:val="24"/>
              </w:rPr>
            </w:pPr>
            <w:r w:rsidRPr="005752AF">
              <w:rPr>
                <w:rFonts w:ascii="Times New Roman" w:hAnsi="Times New Roman"/>
                <w:spacing w:val="-1"/>
                <w:sz w:val="24"/>
                <w:szCs w:val="24"/>
              </w:rPr>
              <w:t>формировать умение рисовать пасхальный кулич</w:t>
            </w:r>
          </w:p>
          <w:p w:rsidR="0011388D" w:rsidRPr="005752AF" w:rsidRDefault="0011388D" w:rsidP="0011388D">
            <w:pPr>
              <w:shd w:val="clear" w:color="auto" w:fill="FFFFFF"/>
              <w:spacing w:line="317" w:lineRule="exact"/>
              <w:ind w:right="24"/>
              <w:rPr>
                <w:rFonts w:ascii="Times New Roman" w:hAnsi="Times New Roman"/>
                <w:sz w:val="24"/>
                <w:szCs w:val="24"/>
              </w:rPr>
            </w:pPr>
          </w:p>
        </w:tc>
      </w:tr>
      <w:tr w:rsidR="00A12DF0" w:rsidTr="00F21910">
        <w:tc>
          <w:tcPr>
            <w:tcW w:w="620" w:type="dxa"/>
          </w:tcPr>
          <w:p w:rsidR="0011388D" w:rsidRPr="005752AF" w:rsidRDefault="009331BC" w:rsidP="0011388D">
            <w:pPr>
              <w:spacing w:before="14"/>
              <w:rPr>
                <w:rFonts w:ascii="Times New Roman" w:hAnsi="Times New Roman"/>
                <w:sz w:val="24"/>
                <w:szCs w:val="24"/>
              </w:rPr>
            </w:pPr>
            <w:r>
              <w:rPr>
                <w:rFonts w:ascii="Times New Roman" w:hAnsi="Times New Roman"/>
                <w:sz w:val="24"/>
                <w:szCs w:val="24"/>
              </w:rPr>
              <w:t>31</w:t>
            </w:r>
          </w:p>
        </w:tc>
        <w:tc>
          <w:tcPr>
            <w:tcW w:w="1229" w:type="dxa"/>
            <w:vMerge w:val="restart"/>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2 неделя</w:t>
            </w:r>
          </w:p>
        </w:tc>
        <w:tc>
          <w:tcPr>
            <w:tcW w:w="3701" w:type="dxa"/>
          </w:tcPr>
          <w:p w:rsidR="0011388D" w:rsidRDefault="0011388D" w:rsidP="0011388D">
            <w:pPr>
              <w:shd w:val="clear" w:color="auto" w:fill="FFFFFF"/>
              <w:spacing w:line="317" w:lineRule="exact"/>
              <w:ind w:right="58"/>
              <w:rPr>
                <w:rFonts w:ascii="Times New Roman" w:hAnsi="Times New Roman"/>
                <w:sz w:val="24"/>
                <w:szCs w:val="24"/>
              </w:rPr>
            </w:pPr>
            <w:r w:rsidRPr="005752AF">
              <w:rPr>
                <w:rFonts w:ascii="Times New Roman" w:hAnsi="Times New Roman"/>
                <w:sz w:val="24"/>
                <w:szCs w:val="24"/>
              </w:rPr>
              <w:t>Рисование «Звёздное небо» (созвездия)</w:t>
            </w:r>
          </w:p>
          <w:p w:rsidR="00D97D84" w:rsidRDefault="00D97D84" w:rsidP="0011388D">
            <w:pPr>
              <w:shd w:val="clear" w:color="auto" w:fill="FFFFFF"/>
              <w:spacing w:line="317" w:lineRule="exact"/>
              <w:ind w:right="58"/>
              <w:rPr>
                <w:rFonts w:ascii="Times New Roman" w:hAnsi="Times New Roman"/>
                <w:sz w:val="24"/>
                <w:szCs w:val="24"/>
              </w:rPr>
            </w:pPr>
          </w:p>
          <w:p w:rsidR="00D97D84" w:rsidRDefault="00D97D84" w:rsidP="0011388D">
            <w:pPr>
              <w:shd w:val="clear" w:color="auto" w:fill="FFFFFF"/>
              <w:spacing w:line="317" w:lineRule="exact"/>
              <w:ind w:right="58"/>
              <w:rPr>
                <w:rFonts w:ascii="Times New Roman" w:hAnsi="Times New Roman"/>
                <w:sz w:val="24"/>
                <w:szCs w:val="24"/>
              </w:rPr>
            </w:pPr>
          </w:p>
          <w:p w:rsidR="00D97D84" w:rsidRPr="005752AF" w:rsidRDefault="00D97D84" w:rsidP="0011388D">
            <w:pPr>
              <w:shd w:val="clear" w:color="auto" w:fill="FFFFFF"/>
              <w:spacing w:line="317" w:lineRule="exact"/>
              <w:ind w:right="58"/>
              <w:rPr>
                <w:rFonts w:ascii="Times New Roman" w:hAnsi="Times New Roman"/>
                <w:sz w:val="24"/>
                <w:szCs w:val="24"/>
              </w:rPr>
            </w:pPr>
          </w:p>
          <w:p w:rsidR="0011388D" w:rsidRPr="005752AF" w:rsidRDefault="0011388D" w:rsidP="0011388D">
            <w:pPr>
              <w:shd w:val="clear" w:color="auto" w:fill="FFFFFF"/>
              <w:spacing w:line="317" w:lineRule="exact"/>
              <w:ind w:right="58"/>
              <w:rPr>
                <w:rFonts w:ascii="Times New Roman" w:hAnsi="Times New Roman"/>
                <w:sz w:val="24"/>
                <w:szCs w:val="24"/>
              </w:rPr>
            </w:pPr>
          </w:p>
          <w:p w:rsidR="0011388D" w:rsidRDefault="0011388D" w:rsidP="0011388D">
            <w:pPr>
              <w:shd w:val="clear" w:color="auto" w:fill="FFFFFF"/>
              <w:spacing w:line="317" w:lineRule="exact"/>
              <w:ind w:right="58"/>
              <w:rPr>
                <w:rFonts w:ascii="Times New Roman" w:hAnsi="Times New Roman"/>
                <w:sz w:val="24"/>
                <w:szCs w:val="24"/>
              </w:rPr>
            </w:pPr>
            <w:r w:rsidRPr="005752AF">
              <w:rPr>
                <w:rFonts w:ascii="Times New Roman" w:hAnsi="Times New Roman"/>
                <w:sz w:val="24"/>
                <w:szCs w:val="24"/>
              </w:rPr>
              <w:t xml:space="preserve">Конструирование «Космические </w:t>
            </w:r>
            <w:r w:rsidRPr="005752AF">
              <w:rPr>
                <w:rFonts w:ascii="Times New Roman" w:hAnsi="Times New Roman"/>
                <w:sz w:val="24"/>
                <w:szCs w:val="24"/>
              </w:rPr>
              <w:lastRenderedPageBreak/>
              <w:t>машины»</w:t>
            </w:r>
          </w:p>
          <w:p w:rsidR="00D97D84" w:rsidRDefault="00D97D84" w:rsidP="0011388D">
            <w:pPr>
              <w:shd w:val="clear" w:color="auto" w:fill="FFFFFF"/>
              <w:spacing w:line="317" w:lineRule="exact"/>
              <w:ind w:right="58"/>
              <w:rPr>
                <w:rFonts w:ascii="Times New Roman" w:hAnsi="Times New Roman"/>
                <w:sz w:val="24"/>
                <w:szCs w:val="24"/>
              </w:rPr>
            </w:pPr>
          </w:p>
          <w:p w:rsidR="0011388D" w:rsidRPr="005752AF" w:rsidRDefault="0011388D" w:rsidP="0011388D">
            <w:pPr>
              <w:shd w:val="clear" w:color="auto" w:fill="FFFFFF"/>
              <w:spacing w:line="317" w:lineRule="exact"/>
              <w:ind w:right="58"/>
              <w:rPr>
                <w:rFonts w:ascii="Times New Roman" w:hAnsi="Times New Roman"/>
                <w:sz w:val="24"/>
                <w:szCs w:val="24"/>
              </w:rPr>
            </w:pPr>
          </w:p>
          <w:p w:rsidR="0011388D" w:rsidRDefault="00194E46" w:rsidP="0011388D">
            <w:pPr>
              <w:shd w:val="clear" w:color="auto" w:fill="FFFFFF"/>
              <w:spacing w:line="317" w:lineRule="exact"/>
              <w:ind w:right="58"/>
              <w:rPr>
                <w:rFonts w:ascii="Times New Roman" w:hAnsi="Times New Roman"/>
                <w:sz w:val="24"/>
                <w:szCs w:val="24"/>
              </w:rPr>
            </w:pPr>
            <w:r>
              <w:rPr>
                <w:rFonts w:ascii="Times New Roman" w:hAnsi="Times New Roman"/>
                <w:sz w:val="24"/>
                <w:szCs w:val="24"/>
              </w:rPr>
              <w:t>Аппликация</w:t>
            </w:r>
            <w:r w:rsidR="0011388D" w:rsidRPr="005752AF">
              <w:rPr>
                <w:rFonts w:ascii="Times New Roman" w:hAnsi="Times New Roman"/>
                <w:sz w:val="24"/>
                <w:szCs w:val="24"/>
              </w:rPr>
              <w:t xml:space="preserve"> «Космонавт»</w:t>
            </w:r>
          </w:p>
          <w:p w:rsidR="00D97D84" w:rsidRDefault="00D97D84" w:rsidP="0011388D">
            <w:pPr>
              <w:shd w:val="clear" w:color="auto" w:fill="FFFFFF"/>
              <w:spacing w:line="317" w:lineRule="exact"/>
              <w:ind w:right="58"/>
              <w:rPr>
                <w:rFonts w:ascii="Times New Roman" w:hAnsi="Times New Roman"/>
                <w:sz w:val="24"/>
                <w:szCs w:val="24"/>
              </w:rPr>
            </w:pPr>
          </w:p>
          <w:p w:rsidR="00D97D84" w:rsidRDefault="00D97D84" w:rsidP="0011388D">
            <w:pPr>
              <w:shd w:val="clear" w:color="auto" w:fill="FFFFFF"/>
              <w:spacing w:line="317" w:lineRule="exact"/>
              <w:ind w:right="58"/>
              <w:rPr>
                <w:rFonts w:ascii="Times New Roman" w:hAnsi="Times New Roman"/>
                <w:sz w:val="24"/>
                <w:szCs w:val="24"/>
              </w:rPr>
            </w:pPr>
          </w:p>
          <w:p w:rsidR="00D97D84" w:rsidRDefault="00D97D84" w:rsidP="0011388D">
            <w:pPr>
              <w:shd w:val="clear" w:color="auto" w:fill="FFFFFF"/>
              <w:spacing w:line="317" w:lineRule="exact"/>
              <w:ind w:right="58"/>
              <w:rPr>
                <w:rFonts w:ascii="Times New Roman" w:hAnsi="Times New Roman"/>
                <w:sz w:val="24"/>
                <w:szCs w:val="24"/>
              </w:rPr>
            </w:pPr>
          </w:p>
          <w:p w:rsidR="00D97D84" w:rsidRDefault="00D97D84" w:rsidP="0011388D">
            <w:pPr>
              <w:shd w:val="clear" w:color="auto" w:fill="FFFFFF"/>
              <w:spacing w:line="317" w:lineRule="exact"/>
              <w:ind w:right="58"/>
              <w:rPr>
                <w:rFonts w:ascii="Times New Roman" w:hAnsi="Times New Roman"/>
                <w:sz w:val="24"/>
                <w:szCs w:val="24"/>
              </w:rPr>
            </w:pPr>
          </w:p>
          <w:p w:rsidR="00D97D84" w:rsidRPr="005752AF" w:rsidRDefault="00D97D84" w:rsidP="0011388D">
            <w:pPr>
              <w:shd w:val="clear" w:color="auto" w:fill="FFFFFF"/>
              <w:spacing w:line="317" w:lineRule="exact"/>
              <w:ind w:right="58"/>
              <w:rPr>
                <w:rFonts w:ascii="Times New Roman" w:hAnsi="Times New Roman"/>
                <w:sz w:val="24"/>
                <w:szCs w:val="24"/>
              </w:rPr>
            </w:pPr>
          </w:p>
          <w:p w:rsidR="0011388D" w:rsidRPr="005752AF" w:rsidRDefault="0011388D" w:rsidP="0011388D">
            <w:pPr>
              <w:shd w:val="clear" w:color="auto" w:fill="FFFFFF"/>
              <w:spacing w:line="317" w:lineRule="exact"/>
              <w:ind w:right="58"/>
              <w:rPr>
                <w:rFonts w:ascii="Times New Roman" w:hAnsi="Times New Roman"/>
                <w:sz w:val="24"/>
                <w:szCs w:val="24"/>
              </w:rPr>
            </w:pPr>
          </w:p>
          <w:p w:rsidR="0011388D" w:rsidRPr="005752AF" w:rsidRDefault="0011388D" w:rsidP="0011388D">
            <w:pPr>
              <w:shd w:val="clear" w:color="auto" w:fill="FFFFFF"/>
              <w:spacing w:line="317" w:lineRule="exact"/>
              <w:ind w:right="58"/>
              <w:rPr>
                <w:rFonts w:ascii="Times New Roman" w:hAnsi="Times New Roman"/>
                <w:sz w:val="24"/>
                <w:szCs w:val="24"/>
              </w:rPr>
            </w:pPr>
            <w:r w:rsidRPr="005752AF">
              <w:rPr>
                <w:rFonts w:ascii="Times New Roman" w:hAnsi="Times New Roman"/>
                <w:sz w:val="24"/>
                <w:szCs w:val="24"/>
              </w:rPr>
              <w:t xml:space="preserve">Рисование: </w:t>
            </w:r>
            <w:r w:rsidR="00194E46">
              <w:rPr>
                <w:rFonts w:ascii="Times New Roman" w:hAnsi="Times New Roman"/>
                <w:sz w:val="24"/>
                <w:szCs w:val="24"/>
              </w:rPr>
              <w:t>«Инопланетянин</w:t>
            </w:r>
            <w:r w:rsidRPr="005752AF">
              <w:rPr>
                <w:rFonts w:ascii="Times New Roman" w:hAnsi="Times New Roman"/>
                <w:sz w:val="24"/>
                <w:szCs w:val="24"/>
              </w:rPr>
              <w:t>»</w:t>
            </w:r>
          </w:p>
        </w:tc>
        <w:tc>
          <w:tcPr>
            <w:tcW w:w="3315" w:type="dxa"/>
          </w:tcPr>
          <w:p w:rsidR="0011388D" w:rsidRPr="005752AF" w:rsidRDefault="0011388D" w:rsidP="0011388D">
            <w:pPr>
              <w:shd w:val="clear" w:color="auto" w:fill="FFFFFF"/>
              <w:spacing w:line="317" w:lineRule="exact"/>
              <w:ind w:right="1349"/>
              <w:rPr>
                <w:rFonts w:ascii="Times New Roman" w:hAnsi="Times New Roman"/>
                <w:spacing w:val="-1"/>
                <w:sz w:val="24"/>
                <w:szCs w:val="24"/>
              </w:rPr>
            </w:pPr>
            <w:r w:rsidRPr="005752AF">
              <w:rPr>
                <w:rFonts w:ascii="Times New Roman" w:hAnsi="Times New Roman"/>
                <w:sz w:val="24"/>
                <w:szCs w:val="24"/>
              </w:rPr>
              <w:lastRenderedPageBreak/>
              <w:t>-</w:t>
            </w:r>
            <w:r w:rsidRPr="005752AF">
              <w:rPr>
                <w:rFonts w:ascii="Times New Roman" w:hAnsi="Times New Roman"/>
                <w:spacing w:val="-1"/>
                <w:sz w:val="24"/>
                <w:szCs w:val="24"/>
              </w:rPr>
              <w:t xml:space="preserve"> формировать умение рисовать восковыми мелками звёздное небо (созвездия), затем покрывать рисунок акварелью</w:t>
            </w:r>
          </w:p>
          <w:p w:rsidR="0011388D" w:rsidRPr="005752AF" w:rsidRDefault="0011388D" w:rsidP="0011388D">
            <w:pPr>
              <w:shd w:val="clear" w:color="auto" w:fill="FFFFFF"/>
              <w:spacing w:line="317" w:lineRule="exact"/>
              <w:ind w:right="1349"/>
              <w:rPr>
                <w:rFonts w:ascii="Times New Roman" w:hAnsi="Times New Roman"/>
                <w:spacing w:val="-1"/>
                <w:sz w:val="24"/>
                <w:szCs w:val="24"/>
              </w:rPr>
            </w:pPr>
            <w:r w:rsidRPr="005752AF">
              <w:rPr>
                <w:rFonts w:ascii="Times New Roman" w:hAnsi="Times New Roman"/>
                <w:spacing w:val="-1"/>
                <w:sz w:val="24"/>
                <w:szCs w:val="24"/>
              </w:rPr>
              <w:t xml:space="preserve">формировать </w:t>
            </w:r>
            <w:r w:rsidRPr="005752AF">
              <w:rPr>
                <w:rFonts w:ascii="Times New Roman" w:hAnsi="Times New Roman"/>
                <w:spacing w:val="-1"/>
                <w:sz w:val="24"/>
                <w:szCs w:val="24"/>
              </w:rPr>
              <w:lastRenderedPageBreak/>
              <w:t>умение конструировать космические машины</w:t>
            </w:r>
          </w:p>
          <w:p w:rsidR="0011388D" w:rsidRPr="005752AF" w:rsidRDefault="0011388D" w:rsidP="0011388D">
            <w:pPr>
              <w:shd w:val="clear" w:color="auto" w:fill="FFFFFF"/>
              <w:spacing w:line="317" w:lineRule="exact"/>
              <w:ind w:right="1349"/>
              <w:rPr>
                <w:rFonts w:ascii="Times New Roman" w:hAnsi="Times New Roman"/>
                <w:spacing w:val="-1"/>
                <w:sz w:val="24"/>
                <w:szCs w:val="24"/>
              </w:rPr>
            </w:pPr>
          </w:p>
          <w:p w:rsidR="0011388D" w:rsidRPr="005752AF" w:rsidRDefault="0011388D" w:rsidP="0011388D">
            <w:pPr>
              <w:shd w:val="clear" w:color="auto" w:fill="FFFFFF"/>
              <w:spacing w:line="317" w:lineRule="exact"/>
              <w:ind w:right="1349"/>
              <w:rPr>
                <w:rFonts w:ascii="Times New Roman" w:hAnsi="Times New Roman"/>
                <w:spacing w:val="-1"/>
                <w:sz w:val="24"/>
                <w:szCs w:val="24"/>
              </w:rPr>
            </w:pPr>
            <w:r w:rsidRPr="005752AF">
              <w:rPr>
                <w:rFonts w:ascii="Times New Roman" w:hAnsi="Times New Roman"/>
                <w:spacing w:val="-1"/>
                <w:sz w:val="24"/>
                <w:szCs w:val="24"/>
              </w:rPr>
              <w:t xml:space="preserve">формировать умение </w:t>
            </w:r>
            <w:r w:rsidR="00194E46">
              <w:rPr>
                <w:rFonts w:ascii="Times New Roman" w:hAnsi="Times New Roman"/>
                <w:spacing w:val="-1"/>
                <w:sz w:val="24"/>
                <w:szCs w:val="24"/>
              </w:rPr>
              <w:t>составлять аппликацию из деталей (в том числе мелких), аккуратно приклеивать их на лист</w:t>
            </w:r>
          </w:p>
          <w:p w:rsidR="0011388D" w:rsidRPr="005752AF" w:rsidRDefault="0011388D" w:rsidP="0011388D">
            <w:pPr>
              <w:shd w:val="clear" w:color="auto" w:fill="FFFFFF"/>
              <w:spacing w:line="317" w:lineRule="exact"/>
              <w:ind w:right="1349"/>
              <w:rPr>
                <w:rFonts w:ascii="Times New Roman" w:hAnsi="Times New Roman"/>
                <w:sz w:val="24"/>
                <w:szCs w:val="24"/>
              </w:rPr>
            </w:pPr>
            <w:r w:rsidRPr="005752AF">
              <w:rPr>
                <w:rFonts w:ascii="Times New Roman" w:hAnsi="Times New Roman"/>
                <w:sz w:val="24"/>
                <w:szCs w:val="24"/>
              </w:rPr>
              <w:t>побуждать придумывать содержание своего рисунка, опираясь на наглядный материал</w:t>
            </w: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lastRenderedPageBreak/>
              <w:t>3</w:t>
            </w:r>
            <w:r w:rsidR="009331BC">
              <w:rPr>
                <w:rFonts w:ascii="Times New Roman" w:hAnsi="Times New Roman"/>
                <w:sz w:val="24"/>
                <w:szCs w:val="24"/>
              </w:rPr>
              <w:t>2</w:t>
            </w:r>
          </w:p>
        </w:tc>
        <w:tc>
          <w:tcPr>
            <w:tcW w:w="1229" w:type="dxa"/>
            <w:vMerge/>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3 неделя</w:t>
            </w:r>
          </w:p>
        </w:tc>
        <w:tc>
          <w:tcPr>
            <w:tcW w:w="3701" w:type="dxa"/>
          </w:tcPr>
          <w:p w:rsidR="00D97D84" w:rsidRDefault="00194E46" w:rsidP="0011388D">
            <w:pPr>
              <w:shd w:val="clear" w:color="auto" w:fill="FFFFFF"/>
              <w:rPr>
                <w:rFonts w:ascii="Times New Roman" w:hAnsi="Times New Roman"/>
                <w:sz w:val="24"/>
                <w:szCs w:val="24"/>
              </w:rPr>
            </w:pPr>
            <w:r>
              <w:rPr>
                <w:rFonts w:ascii="Times New Roman" w:hAnsi="Times New Roman"/>
                <w:sz w:val="24"/>
                <w:szCs w:val="24"/>
              </w:rPr>
              <w:t>Рисование «</w:t>
            </w:r>
            <w:r w:rsidR="00460B58">
              <w:rPr>
                <w:rFonts w:ascii="Times New Roman" w:hAnsi="Times New Roman"/>
                <w:sz w:val="24"/>
                <w:szCs w:val="24"/>
              </w:rPr>
              <w:t>Цветы в вазе</w:t>
            </w:r>
            <w:r w:rsidR="00704303">
              <w:rPr>
                <w:rFonts w:ascii="Times New Roman" w:hAnsi="Times New Roman"/>
                <w:sz w:val="24"/>
                <w:szCs w:val="24"/>
              </w:rPr>
              <w:t>»</w:t>
            </w:r>
          </w:p>
          <w:p w:rsidR="00460B58" w:rsidRDefault="00460B58" w:rsidP="0011388D">
            <w:pPr>
              <w:shd w:val="clear" w:color="auto" w:fill="FFFFFF"/>
              <w:rPr>
                <w:rFonts w:ascii="Times New Roman" w:hAnsi="Times New Roman"/>
                <w:sz w:val="24"/>
                <w:szCs w:val="24"/>
              </w:rPr>
            </w:pPr>
          </w:p>
          <w:p w:rsidR="00D97D84" w:rsidRDefault="00D97D84" w:rsidP="0011388D">
            <w:pPr>
              <w:shd w:val="clear" w:color="auto" w:fill="FFFFFF"/>
              <w:rPr>
                <w:rFonts w:ascii="Times New Roman" w:hAnsi="Times New Roman"/>
                <w:sz w:val="24"/>
                <w:szCs w:val="24"/>
              </w:rPr>
            </w:pPr>
          </w:p>
          <w:p w:rsidR="00194E46" w:rsidRDefault="00D97D84" w:rsidP="0011388D">
            <w:pPr>
              <w:shd w:val="clear" w:color="auto" w:fill="FFFFFF"/>
              <w:rPr>
                <w:rFonts w:ascii="Times New Roman" w:hAnsi="Times New Roman"/>
                <w:sz w:val="24"/>
                <w:szCs w:val="24"/>
              </w:rPr>
            </w:pPr>
            <w:r>
              <w:rPr>
                <w:rFonts w:ascii="Times New Roman" w:hAnsi="Times New Roman"/>
                <w:sz w:val="24"/>
                <w:szCs w:val="24"/>
              </w:rPr>
              <w:t>Л</w:t>
            </w:r>
            <w:r w:rsidR="00194E46">
              <w:rPr>
                <w:rFonts w:ascii="Times New Roman" w:hAnsi="Times New Roman"/>
                <w:sz w:val="24"/>
                <w:szCs w:val="24"/>
              </w:rPr>
              <w:t>епка «</w:t>
            </w:r>
            <w:r w:rsidR="00460B58">
              <w:rPr>
                <w:rFonts w:ascii="Times New Roman" w:hAnsi="Times New Roman"/>
                <w:sz w:val="24"/>
                <w:szCs w:val="24"/>
              </w:rPr>
              <w:t>Красивый цветок»</w:t>
            </w:r>
          </w:p>
          <w:p w:rsidR="00C0374C" w:rsidRDefault="00C0374C" w:rsidP="0011388D">
            <w:pPr>
              <w:shd w:val="clear" w:color="auto" w:fill="FFFFFF"/>
              <w:rPr>
                <w:rFonts w:ascii="Times New Roman" w:hAnsi="Times New Roman"/>
                <w:sz w:val="24"/>
                <w:szCs w:val="24"/>
              </w:rPr>
            </w:pPr>
          </w:p>
          <w:p w:rsidR="00D97D84" w:rsidRDefault="00194E46" w:rsidP="00D97D84">
            <w:pPr>
              <w:shd w:val="clear" w:color="auto" w:fill="FFFFFF"/>
              <w:rPr>
                <w:rFonts w:ascii="Times New Roman" w:hAnsi="Times New Roman"/>
                <w:sz w:val="24"/>
                <w:szCs w:val="24"/>
              </w:rPr>
            </w:pPr>
            <w:r>
              <w:rPr>
                <w:rFonts w:ascii="Times New Roman" w:hAnsi="Times New Roman"/>
                <w:sz w:val="24"/>
                <w:szCs w:val="24"/>
              </w:rPr>
              <w:t>Конструирование «</w:t>
            </w:r>
            <w:r w:rsidR="00C0374C">
              <w:rPr>
                <w:rFonts w:ascii="Times New Roman" w:hAnsi="Times New Roman"/>
                <w:sz w:val="24"/>
                <w:szCs w:val="24"/>
              </w:rPr>
              <w:t>Цветы на поляне</w:t>
            </w:r>
            <w:r w:rsidR="00704303">
              <w:rPr>
                <w:rFonts w:ascii="Times New Roman" w:hAnsi="Times New Roman"/>
                <w:sz w:val="24"/>
                <w:szCs w:val="24"/>
              </w:rPr>
              <w:t>»</w:t>
            </w:r>
            <w:r w:rsidR="00C0374C">
              <w:rPr>
                <w:rFonts w:ascii="Times New Roman" w:hAnsi="Times New Roman"/>
                <w:sz w:val="24"/>
                <w:szCs w:val="24"/>
              </w:rPr>
              <w:t xml:space="preserve"> (совместно)</w:t>
            </w:r>
          </w:p>
          <w:p w:rsidR="00D97D84" w:rsidRDefault="00D97D84" w:rsidP="00D97D84">
            <w:pPr>
              <w:shd w:val="clear" w:color="auto" w:fill="FFFFFF"/>
              <w:rPr>
                <w:rFonts w:ascii="Times New Roman" w:hAnsi="Times New Roman"/>
                <w:sz w:val="24"/>
                <w:szCs w:val="24"/>
              </w:rPr>
            </w:pPr>
          </w:p>
          <w:p w:rsidR="00D97D84" w:rsidRDefault="00D97D84" w:rsidP="00D97D84">
            <w:pPr>
              <w:shd w:val="clear" w:color="auto" w:fill="FFFFFF"/>
              <w:rPr>
                <w:rFonts w:ascii="Times New Roman" w:hAnsi="Times New Roman"/>
                <w:sz w:val="24"/>
                <w:szCs w:val="24"/>
              </w:rPr>
            </w:pPr>
          </w:p>
          <w:p w:rsidR="00194E46" w:rsidRPr="005752AF" w:rsidRDefault="00194E46" w:rsidP="00460B58">
            <w:pPr>
              <w:shd w:val="clear" w:color="auto" w:fill="FFFFFF"/>
              <w:rPr>
                <w:rFonts w:ascii="Times New Roman" w:hAnsi="Times New Roman"/>
                <w:sz w:val="24"/>
                <w:szCs w:val="24"/>
              </w:rPr>
            </w:pPr>
            <w:r>
              <w:rPr>
                <w:rFonts w:ascii="Times New Roman" w:hAnsi="Times New Roman"/>
                <w:sz w:val="24"/>
                <w:szCs w:val="24"/>
              </w:rPr>
              <w:t>Рисование «</w:t>
            </w:r>
            <w:r w:rsidR="00460B58">
              <w:rPr>
                <w:rFonts w:ascii="Times New Roman" w:hAnsi="Times New Roman"/>
                <w:sz w:val="24"/>
                <w:szCs w:val="24"/>
              </w:rPr>
              <w:t>Фантастические цветы</w:t>
            </w:r>
            <w:r w:rsidR="00704303">
              <w:rPr>
                <w:rFonts w:ascii="Times New Roman" w:hAnsi="Times New Roman"/>
                <w:sz w:val="24"/>
                <w:szCs w:val="24"/>
              </w:rPr>
              <w:t>»</w:t>
            </w:r>
          </w:p>
        </w:tc>
        <w:tc>
          <w:tcPr>
            <w:tcW w:w="3315" w:type="dxa"/>
          </w:tcPr>
          <w:p w:rsidR="00460B58" w:rsidRDefault="00460B58" w:rsidP="00194E46">
            <w:pPr>
              <w:shd w:val="clear" w:color="auto" w:fill="FFFFFF"/>
              <w:spacing w:line="317" w:lineRule="exact"/>
              <w:ind w:right="14"/>
              <w:rPr>
                <w:rFonts w:ascii="Times New Roman" w:hAnsi="Times New Roman"/>
                <w:spacing w:val="-1"/>
                <w:sz w:val="24"/>
                <w:szCs w:val="24"/>
              </w:rPr>
            </w:pPr>
            <w:r>
              <w:rPr>
                <w:rFonts w:ascii="Times New Roman" w:hAnsi="Times New Roman"/>
                <w:spacing w:val="-1"/>
                <w:sz w:val="24"/>
                <w:szCs w:val="24"/>
              </w:rPr>
              <w:t>Закреплять умения выполнять набросок композиции карандашом</w:t>
            </w:r>
          </w:p>
          <w:p w:rsidR="00460B58" w:rsidRDefault="00C0374C" w:rsidP="00194E46">
            <w:pPr>
              <w:shd w:val="clear" w:color="auto" w:fill="FFFFFF"/>
              <w:spacing w:line="317" w:lineRule="exact"/>
              <w:ind w:right="14"/>
              <w:rPr>
                <w:rFonts w:ascii="Times New Roman" w:hAnsi="Times New Roman"/>
                <w:spacing w:val="-1"/>
                <w:sz w:val="24"/>
                <w:szCs w:val="24"/>
              </w:rPr>
            </w:pPr>
            <w:r>
              <w:rPr>
                <w:rFonts w:ascii="Times New Roman" w:hAnsi="Times New Roman"/>
                <w:spacing w:val="-1"/>
                <w:sz w:val="24"/>
                <w:szCs w:val="24"/>
              </w:rPr>
              <w:t>Закреплять умения изображать цветок из тонкого, раскатанного пластилина.</w:t>
            </w:r>
          </w:p>
          <w:p w:rsidR="00C0374C" w:rsidRPr="00C0374C" w:rsidRDefault="00C0374C" w:rsidP="00194E46">
            <w:pPr>
              <w:shd w:val="clear" w:color="auto" w:fill="FFFFFF"/>
              <w:spacing w:line="317" w:lineRule="exact"/>
              <w:ind w:right="14"/>
              <w:rPr>
                <w:rFonts w:ascii="Times New Roman" w:hAnsi="Times New Roman"/>
                <w:spacing w:val="-1"/>
                <w:sz w:val="24"/>
                <w:szCs w:val="24"/>
              </w:rPr>
            </w:pPr>
            <w:r w:rsidRPr="00C0374C">
              <w:rPr>
                <w:rFonts w:ascii="Times New Roman" w:hAnsi="Times New Roman"/>
                <w:spacing w:val="-1"/>
                <w:sz w:val="24"/>
                <w:szCs w:val="24"/>
              </w:rPr>
              <w:t xml:space="preserve">Закреплять </w:t>
            </w:r>
            <w:r>
              <w:rPr>
                <w:rFonts w:ascii="Times New Roman" w:hAnsi="Times New Roman"/>
                <w:spacing w:val="-1"/>
                <w:sz w:val="24"/>
                <w:szCs w:val="24"/>
              </w:rPr>
              <w:t>знания о свойствах бумаги.</w:t>
            </w:r>
          </w:p>
          <w:p w:rsidR="00704303" w:rsidRDefault="00704303" w:rsidP="00194E46">
            <w:pPr>
              <w:shd w:val="clear" w:color="auto" w:fill="FFFFFF"/>
              <w:spacing w:line="317" w:lineRule="exact"/>
              <w:ind w:right="14"/>
              <w:rPr>
                <w:rFonts w:ascii="Times New Roman" w:hAnsi="Times New Roman"/>
                <w:spacing w:val="-1"/>
                <w:sz w:val="24"/>
                <w:szCs w:val="24"/>
              </w:rPr>
            </w:pPr>
          </w:p>
          <w:p w:rsidR="00C0374C" w:rsidRDefault="00C0374C" w:rsidP="00194E46">
            <w:pPr>
              <w:shd w:val="clear" w:color="auto" w:fill="FFFFFF"/>
              <w:spacing w:line="317" w:lineRule="exact"/>
              <w:ind w:right="14"/>
              <w:rPr>
                <w:rFonts w:ascii="Times New Roman" w:hAnsi="Times New Roman"/>
                <w:spacing w:val="-1"/>
                <w:sz w:val="24"/>
                <w:szCs w:val="24"/>
              </w:rPr>
            </w:pPr>
          </w:p>
          <w:p w:rsidR="00704303" w:rsidRPr="005752AF" w:rsidRDefault="00460B58" w:rsidP="00194E46">
            <w:pPr>
              <w:shd w:val="clear" w:color="auto" w:fill="FFFFFF"/>
              <w:spacing w:line="317" w:lineRule="exact"/>
              <w:ind w:right="14"/>
              <w:rPr>
                <w:rFonts w:ascii="Times New Roman" w:hAnsi="Times New Roman"/>
                <w:sz w:val="24"/>
                <w:szCs w:val="24"/>
              </w:rPr>
            </w:pPr>
            <w:r>
              <w:rPr>
                <w:rFonts w:ascii="Times New Roman" w:hAnsi="Times New Roman"/>
                <w:sz w:val="24"/>
                <w:szCs w:val="24"/>
              </w:rPr>
              <w:t>Развивать творческие способности ,воображение</w:t>
            </w:r>
          </w:p>
        </w:tc>
      </w:tr>
      <w:tr w:rsidR="00A12DF0" w:rsidTr="009E4445">
        <w:trPr>
          <w:trHeight w:val="6084"/>
        </w:trPr>
        <w:tc>
          <w:tcPr>
            <w:tcW w:w="620" w:type="dxa"/>
          </w:tcPr>
          <w:p w:rsidR="0011388D" w:rsidRDefault="0011388D" w:rsidP="0011388D">
            <w:pPr>
              <w:spacing w:before="14"/>
              <w:rPr>
                <w:rFonts w:ascii="Times New Roman" w:hAnsi="Times New Roman"/>
                <w:sz w:val="24"/>
                <w:szCs w:val="24"/>
              </w:rPr>
            </w:pPr>
            <w:r w:rsidRPr="005752AF">
              <w:rPr>
                <w:rFonts w:ascii="Times New Roman" w:hAnsi="Times New Roman"/>
                <w:sz w:val="24"/>
                <w:szCs w:val="24"/>
              </w:rPr>
              <w:lastRenderedPageBreak/>
              <w:t>3</w:t>
            </w:r>
            <w:r w:rsidR="009331BC">
              <w:rPr>
                <w:rFonts w:ascii="Times New Roman" w:hAnsi="Times New Roman"/>
                <w:sz w:val="24"/>
                <w:szCs w:val="24"/>
              </w:rPr>
              <w:t>3</w:t>
            </w: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r>
              <w:rPr>
                <w:rFonts w:ascii="Times New Roman" w:hAnsi="Times New Roman"/>
                <w:sz w:val="24"/>
                <w:szCs w:val="24"/>
              </w:rPr>
              <w:t>34</w:t>
            </w:r>
          </w:p>
          <w:p w:rsidR="009E4445" w:rsidRPr="005752AF" w:rsidRDefault="009E4445" w:rsidP="0011388D">
            <w:pPr>
              <w:spacing w:before="14"/>
              <w:rPr>
                <w:rFonts w:ascii="Times New Roman" w:hAnsi="Times New Roman"/>
                <w:sz w:val="24"/>
                <w:szCs w:val="24"/>
              </w:rPr>
            </w:pP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Default="0011388D" w:rsidP="0011388D">
            <w:pPr>
              <w:spacing w:before="14"/>
              <w:rPr>
                <w:rFonts w:ascii="Times New Roman" w:hAnsi="Times New Roman"/>
                <w:sz w:val="24"/>
                <w:szCs w:val="24"/>
              </w:rPr>
            </w:pPr>
            <w:r w:rsidRPr="005752AF">
              <w:rPr>
                <w:rFonts w:ascii="Times New Roman" w:hAnsi="Times New Roman"/>
                <w:sz w:val="24"/>
                <w:szCs w:val="24"/>
              </w:rPr>
              <w:t>4 неделя</w:t>
            </w: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Default="009E4445" w:rsidP="0011388D">
            <w:pPr>
              <w:spacing w:before="14"/>
              <w:rPr>
                <w:rFonts w:ascii="Times New Roman" w:hAnsi="Times New Roman"/>
                <w:sz w:val="24"/>
                <w:szCs w:val="24"/>
              </w:rPr>
            </w:pPr>
          </w:p>
          <w:p w:rsidR="009E4445" w:rsidRPr="005752AF" w:rsidRDefault="009E4445" w:rsidP="0011388D">
            <w:pPr>
              <w:spacing w:before="14"/>
              <w:rPr>
                <w:rFonts w:ascii="Times New Roman" w:hAnsi="Times New Roman"/>
                <w:sz w:val="24"/>
                <w:szCs w:val="24"/>
              </w:rPr>
            </w:pPr>
            <w:r>
              <w:rPr>
                <w:rFonts w:ascii="Times New Roman" w:hAnsi="Times New Roman"/>
                <w:sz w:val="24"/>
                <w:szCs w:val="24"/>
              </w:rPr>
              <w:t>5 неделя</w:t>
            </w:r>
          </w:p>
        </w:tc>
        <w:tc>
          <w:tcPr>
            <w:tcW w:w="3701" w:type="dxa"/>
          </w:tcPr>
          <w:p w:rsidR="0011388D" w:rsidRPr="005752AF" w:rsidRDefault="0011388D" w:rsidP="0011388D">
            <w:pPr>
              <w:shd w:val="clear" w:color="auto" w:fill="FFFFFF"/>
              <w:spacing w:line="317" w:lineRule="exact"/>
              <w:ind w:right="250"/>
              <w:rPr>
                <w:rFonts w:ascii="Times New Roman" w:hAnsi="Times New Roman"/>
                <w:spacing w:val="-2"/>
                <w:sz w:val="24"/>
                <w:szCs w:val="24"/>
              </w:rPr>
            </w:pPr>
            <w:r w:rsidRPr="005752AF">
              <w:rPr>
                <w:rFonts w:ascii="Times New Roman" w:hAnsi="Times New Roman"/>
                <w:sz w:val="24"/>
                <w:szCs w:val="24"/>
              </w:rPr>
              <w:t xml:space="preserve">Рисование </w:t>
            </w:r>
            <w:r w:rsidRPr="005752AF">
              <w:rPr>
                <w:rFonts w:ascii="Times New Roman" w:hAnsi="Times New Roman"/>
                <w:spacing w:val="-2"/>
                <w:sz w:val="24"/>
                <w:szCs w:val="24"/>
              </w:rPr>
              <w:t>« Полезные продукты»</w:t>
            </w:r>
          </w:p>
          <w:p w:rsidR="0011388D" w:rsidRPr="005752AF" w:rsidRDefault="0011388D" w:rsidP="0011388D">
            <w:pPr>
              <w:shd w:val="clear" w:color="auto" w:fill="FFFFFF"/>
              <w:spacing w:line="317" w:lineRule="exact"/>
              <w:ind w:right="250"/>
              <w:rPr>
                <w:rFonts w:ascii="Times New Roman" w:hAnsi="Times New Roman"/>
                <w:spacing w:val="-2"/>
                <w:sz w:val="24"/>
                <w:szCs w:val="24"/>
              </w:rPr>
            </w:pPr>
          </w:p>
          <w:p w:rsidR="004830E6" w:rsidRDefault="004830E6" w:rsidP="0011388D">
            <w:pPr>
              <w:shd w:val="clear" w:color="auto" w:fill="FFFFFF"/>
              <w:spacing w:line="317" w:lineRule="exact"/>
              <w:ind w:right="250"/>
              <w:rPr>
                <w:rFonts w:ascii="Times New Roman" w:hAnsi="Times New Roman"/>
                <w:sz w:val="24"/>
                <w:szCs w:val="24"/>
              </w:rPr>
            </w:pPr>
            <w:r>
              <w:rPr>
                <w:rFonts w:ascii="Times New Roman" w:hAnsi="Times New Roman"/>
                <w:sz w:val="24"/>
                <w:szCs w:val="24"/>
              </w:rPr>
              <w:t>Аппликация «</w:t>
            </w:r>
            <w:r w:rsidR="0021681D">
              <w:rPr>
                <w:rFonts w:ascii="Times New Roman" w:hAnsi="Times New Roman"/>
                <w:sz w:val="24"/>
                <w:szCs w:val="24"/>
              </w:rPr>
              <w:t>Ваза с фруктами» (коллективное)</w:t>
            </w:r>
          </w:p>
          <w:p w:rsidR="00D97D84" w:rsidRDefault="00D97D84" w:rsidP="0011388D">
            <w:pPr>
              <w:shd w:val="clear" w:color="auto" w:fill="FFFFFF"/>
              <w:spacing w:line="317" w:lineRule="exact"/>
              <w:ind w:right="250"/>
              <w:rPr>
                <w:rFonts w:ascii="Times New Roman" w:hAnsi="Times New Roman"/>
                <w:sz w:val="24"/>
                <w:szCs w:val="24"/>
              </w:rPr>
            </w:pPr>
          </w:p>
          <w:p w:rsidR="004830E6" w:rsidRDefault="004830E6" w:rsidP="0011388D">
            <w:pPr>
              <w:shd w:val="clear" w:color="auto" w:fill="FFFFFF"/>
              <w:spacing w:line="317" w:lineRule="exact"/>
              <w:ind w:right="250"/>
              <w:rPr>
                <w:rFonts w:ascii="Times New Roman" w:hAnsi="Times New Roman"/>
                <w:sz w:val="24"/>
                <w:szCs w:val="24"/>
              </w:rPr>
            </w:pPr>
          </w:p>
          <w:p w:rsidR="0011388D" w:rsidRDefault="0011388D" w:rsidP="0011388D">
            <w:pPr>
              <w:shd w:val="clear" w:color="auto" w:fill="FFFFFF"/>
              <w:spacing w:line="317" w:lineRule="exact"/>
              <w:ind w:right="250"/>
              <w:rPr>
                <w:rFonts w:ascii="Times New Roman" w:hAnsi="Times New Roman"/>
                <w:sz w:val="24"/>
                <w:szCs w:val="24"/>
              </w:rPr>
            </w:pPr>
            <w:r w:rsidRPr="005752AF">
              <w:rPr>
                <w:rFonts w:ascii="Times New Roman" w:hAnsi="Times New Roman"/>
                <w:sz w:val="24"/>
                <w:szCs w:val="24"/>
              </w:rPr>
              <w:t>Конструирование «Гантели»</w:t>
            </w:r>
          </w:p>
          <w:p w:rsidR="00D97D84" w:rsidRDefault="00D97D84" w:rsidP="0011388D">
            <w:pPr>
              <w:shd w:val="clear" w:color="auto" w:fill="FFFFFF"/>
              <w:spacing w:line="317" w:lineRule="exact"/>
              <w:ind w:right="250"/>
              <w:rPr>
                <w:rFonts w:ascii="Times New Roman" w:hAnsi="Times New Roman"/>
                <w:sz w:val="24"/>
                <w:szCs w:val="24"/>
              </w:rPr>
            </w:pPr>
          </w:p>
          <w:p w:rsidR="00D97D84" w:rsidRPr="005752AF" w:rsidRDefault="00D97D84" w:rsidP="0011388D">
            <w:pPr>
              <w:shd w:val="clear" w:color="auto" w:fill="FFFFFF"/>
              <w:spacing w:line="317" w:lineRule="exact"/>
              <w:ind w:right="250"/>
              <w:rPr>
                <w:rFonts w:ascii="Times New Roman" w:hAnsi="Times New Roman"/>
                <w:sz w:val="24"/>
                <w:szCs w:val="24"/>
              </w:rPr>
            </w:pPr>
          </w:p>
          <w:p w:rsidR="0011388D" w:rsidRDefault="00704303" w:rsidP="0011388D">
            <w:pPr>
              <w:shd w:val="clear" w:color="auto" w:fill="FFFFFF"/>
              <w:spacing w:line="317" w:lineRule="exact"/>
              <w:ind w:right="250"/>
              <w:rPr>
                <w:rFonts w:ascii="Times New Roman" w:hAnsi="Times New Roman"/>
                <w:sz w:val="24"/>
                <w:szCs w:val="24"/>
              </w:rPr>
            </w:pPr>
            <w:r>
              <w:rPr>
                <w:rFonts w:ascii="Times New Roman" w:hAnsi="Times New Roman"/>
                <w:sz w:val="24"/>
                <w:szCs w:val="24"/>
              </w:rPr>
              <w:t>Рисование «Люблю купаться, закаляться</w:t>
            </w:r>
            <w:r w:rsidR="0011388D" w:rsidRPr="005752AF">
              <w:rPr>
                <w:rFonts w:ascii="Times New Roman" w:hAnsi="Times New Roman"/>
                <w:sz w:val="24"/>
                <w:szCs w:val="24"/>
              </w:rPr>
              <w:t>»</w:t>
            </w:r>
          </w:p>
          <w:p w:rsidR="0021681D" w:rsidRDefault="0021681D" w:rsidP="0011388D">
            <w:pPr>
              <w:shd w:val="clear" w:color="auto" w:fill="FFFFFF"/>
              <w:spacing w:line="317" w:lineRule="exact"/>
              <w:ind w:right="250"/>
              <w:rPr>
                <w:rFonts w:ascii="Times New Roman" w:hAnsi="Times New Roman"/>
                <w:sz w:val="24"/>
                <w:szCs w:val="24"/>
              </w:rPr>
            </w:pPr>
          </w:p>
          <w:p w:rsidR="0021681D" w:rsidRDefault="0021681D" w:rsidP="0011388D">
            <w:pPr>
              <w:shd w:val="clear" w:color="auto" w:fill="FFFFFF"/>
              <w:spacing w:line="317" w:lineRule="exact"/>
              <w:ind w:right="250"/>
              <w:rPr>
                <w:rFonts w:ascii="Times New Roman" w:hAnsi="Times New Roman"/>
                <w:sz w:val="24"/>
                <w:szCs w:val="24"/>
              </w:rPr>
            </w:pPr>
            <w:r>
              <w:rPr>
                <w:rFonts w:ascii="Times New Roman" w:hAnsi="Times New Roman"/>
                <w:sz w:val="24"/>
                <w:szCs w:val="24"/>
              </w:rPr>
              <w:t>Рисование « Пасхальная открытка»</w:t>
            </w:r>
          </w:p>
          <w:p w:rsidR="0021681D" w:rsidRDefault="0021681D" w:rsidP="0011388D">
            <w:pPr>
              <w:shd w:val="clear" w:color="auto" w:fill="FFFFFF"/>
              <w:spacing w:line="317" w:lineRule="exact"/>
              <w:ind w:right="250"/>
              <w:rPr>
                <w:rFonts w:ascii="Times New Roman" w:hAnsi="Times New Roman"/>
                <w:sz w:val="24"/>
                <w:szCs w:val="24"/>
              </w:rPr>
            </w:pPr>
          </w:p>
          <w:p w:rsidR="0021681D" w:rsidRPr="005752AF" w:rsidRDefault="0021681D" w:rsidP="0011388D">
            <w:pPr>
              <w:shd w:val="clear" w:color="auto" w:fill="FFFFFF"/>
              <w:spacing w:line="317" w:lineRule="exact"/>
              <w:ind w:right="250"/>
              <w:rPr>
                <w:rFonts w:ascii="Times New Roman" w:hAnsi="Times New Roman"/>
                <w:sz w:val="24"/>
                <w:szCs w:val="24"/>
              </w:rPr>
            </w:pPr>
            <w:r>
              <w:rPr>
                <w:rFonts w:ascii="Times New Roman" w:hAnsi="Times New Roman"/>
                <w:sz w:val="24"/>
                <w:szCs w:val="24"/>
              </w:rPr>
              <w:t>Лепка «</w:t>
            </w:r>
            <w:r w:rsidR="0095758D">
              <w:rPr>
                <w:rFonts w:ascii="Times New Roman" w:hAnsi="Times New Roman"/>
                <w:sz w:val="24"/>
                <w:szCs w:val="24"/>
              </w:rPr>
              <w:t>Пасхальное яйцо»</w:t>
            </w:r>
          </w:p>
        </w:tc>
        <w:tc>
          <w:tcPr>
            <w:tcW w:w="3315" w:type="dxa"/>
          </w:tcPr>
          <w:p w:rsidR="0011388D" w:rsidRPr="005752AF" w:rsidRDefault="0011388D" w:rsidP="0011388D">
            <w:pPr>
              <w:shd w:val="clear" w:color="auto" w:fill="FFFFFF"/>
              <w:spacing w:line="317" w:lineRule="exact"/>
              <w:ind w:right="24"/>
              <w:rPr>
                <w:rFonts w:ascii="Times New Roman" w:hAnsi="Times New Roman"/>
                <w:sz w:val="24"/>
                <w:szCs w:val="24"/>
              </w:rPr>
            </w:pPr>
            <w:r w:rsidRPr="005752AF">
              <w:rPr>
                <w:rFonts w:ascii="Times New Roman" w:hAnsi="Times New Roman"/>
                <w:sz w:val="24"/>
                <w:szCs w:val="24"/>
              </w:rPr>
              <w:t>формировать умение рисовать полезные продукты по выбору детей</w:t>
            </w:r>
          </w:p>
          <w:p w:rsidR="0011388D" w:rsidRPr="005752AF" w:rsidRDefault="0021681D" w:rsidP="0011388D">
            <w:pPr>
              <w:shd w:val="clear" w:color="auto" w:fill="FFFFFF"/>
              <w:spacing w:line="317" w:lineRule="exact"/>
              <w:ind w:right="24"/>
              <w:rPr>
                <w:rFonts w:ascii="Times New Roman" w:hAnsi="Times New Roman"/>
                <w:sz w:val="24"/>
                <w:szCs w:val="24"/>
              </w:rPr>
            </w:pPr>
            <w:r>
              <w:rPr>
                <w:rFonts w:ascii="Times New Roman" w:hAnsi="Times New Roman"/>
                <w:sz w:val="24"/>
                <w:szCs w:val="24"/>
              </w:rPr>
              <w:t>Закреплять навыки вырезания</w:t>
            </w:r>
          </w:p>
          <w:p w:rsidR="004830E6" w:rsidRDefault="004830E6" w:rsidP="0011388D">
            <w:pPr>
              <w:shd w:val="clear" w:color="auto" w:fill="FFFFFF"/>
              <w:spacing w:line="317" w:lineRule="exact"/>
              <w:ind w:right="24"/>
              <w:rPr>
                <w:rFonts w:ascii="Times New Roman" w:hAnsi="Times New Roman"/>
                <w:sz w:val="24"/>
                <w:szCs w:val="24"/>
              </w:rPr>
            </w:pPr>
          </w:p>
          <w:p w:rsidR="004830E6" w:rsidRDefault="004830E6" w:rsidP="0011388D">
            <w:pPr>
              <w:shd w:val="clear" w:color="auto" w:fill="FFFFFF"/>
              <w:spacing w:line="317" w:lineRule="exact"/>
              <w:ind w:right="24"/>
              <w:rPr>
                <w:rFonts w:ascii="Times New Roman" w:hAnsi="Times New Roman"/>
                <w:sz w:val="24"/>
                <w:szCs w:val="24"/>
              </w:rPr>
            </w:pPr>
          </w:p>
          <w:p w:rsidR="0011388D" w:rsidRPr="005752AF" w:rsidRDefault="0011388D" w:rsidP="0011388D">
            <w:pPr>
              <w:shd w:val="clear" w:color="auto" w:fill="FFFFFF"/>
              <w:spacing w:line="317" w:lineRule="exact"/>
              <w:ind w:right="24"/>
              <w:rPr>
                <w:rFonts w:ascii="Times New Roman" w:hAnsi="Times New Roman"/>
                <w:sz w:val="24"/>
                <w:szCs w:val="24"/>
              </w:rPr>
            </w:pPr>
            <w:r w:rsidRPr="005752AF">
              <w:rPr>
                <w:rFonts w:ascii="Times New Roman" w:hAnsi="Times New Roman"/>
                <w:sz w:val="24"/>
                <w:szCs w:val="24"/>
              </w:rPr>
              <w:t>формировать умение конструировать гантели из рулонов</w:t>
            </w:r>
          </w:p>
          <w:p w:rsidR="0011388D" w:rsidRPr="005752AF" w:rsidRDefault="0011388D" w:rsidP="0011388D">
            <w:pPr>
              <w:shd w:val="clear" w:color="auto" w:fill="FFFFFF"/>
              <w:spacing w:line="317" w:lineRule="exact"/>
              <w:ind w:right="24"/>
              <w:rPr>
                <w:rFonts w:ascii="Times New Roman" w:hAnsi="Times New Roman"/>
                <w:sz w:val="24"/>
                <w:szCs w:val="24"/>
              </w:rPr>
            </w:pPr>
          </w:p>
          <w:p w:rsidR="0011388D" w:rsidRDefault="0011388D" w:rsidP="00AD75F4">
            <w:pPr>
              <w:shd w:val="clear" w:color="auto" w:fill="FFFFFF"/>
              <w:spacing w:line="317" w:lineRule="exact"/>
              <w:ind w:right="24"/>
              <w:rPr>
                <w:rFonts w:ascii="Times New Roman" w:hAnsi="Times New Roman"/>
                <w:sz w:val="24"/>
                <w:szCs w:val="24"/>
              </w:rPr>
            </w:pPr>
            <w:r w:rsidRPr="005752AF">
              <w:rPr>
                <w:rFonts w:ascii="Times New Roman" w:hAnsi="Times New Roman"/>
                <w:sz w:val="24"/>
                <w:szCs w:val="24"/>
              </w:rPr>
              <w:t xml:space="preserve">формировать умение рисовать </w:t>
            </w:r>
            <w:r w:rsidR="00AD75F4">
              <w:rPr>
                <w:rFonts w:ascii="Times New Roman" w:hAnsi="Times New Roman"/>
                <w:sz w:val="24"/>
                <w:szCs w:val="24"/>
              </w:rPr>
              <w:t>ребёнка, купающегося в бассейне</w:t>
            </w:r>
          </w:p>
          <w:p w:rsidR="0021681D" w:rsidRDefault="0021681D" w:rsidP="00AD75F4">
            <w:pPr>
              <w:shd w:val="clear" w:color="auto" w:fill="FFFFFF"/>
              <w:spacing w:line="317" w:lineRule="exact"/>
              <w:ind w:right="24"/>
              <w:rPr>
                <w:rFonts w:ascii="Times New Roman" w:hAnsi="Times New Roman"/>
                <w:sz w:val="24"/>
                <w:szCs w:val="24"/>
              </w:rPr>
            </w:pPr>
            <w:r>
              <w:rPr>
                <w:rFonts w:ascii="Times New Roman" w:hAnsi="Times New Roman"/>
                <w:sz w:val="24"/>
                <w:szCs w:val="24"/>
              </w:rPr>
              <w:t>Совершенствовать умения создавать оригинальные способы украшения пасхальных яиц</w:t>
            </w:r>
          </w:p>
          <w:p w:rsidR="0095758D" w:rsidRDefault="0095758D" w:rsidP="00AD75F4">
            <w:pPr>
              <w:shd w:val="clear" w:color="auto" w:fill="FFFFFF"/>
              <w:spacing w:line="317" w:lineRule="exact"/>
              <w:ind w:right="24"/>
              <w:rPr>
                <w:rFonts w:ascii="Times New Roman" w:hAnsi="Times New Roman"/>
                <w:sz w:val="24"/>
                <w:szCs w:val="24"/>
              </w:rPr>
            </w:pPr>
            <w:r>
              <w:rPr>
                <w:rFonts w:ascii="Times New Roman" w:hAnsi="Times New Roman"/>
                <w:sz w:val="24"/>
                <w:szCs w:val="24"/>
              </w:rPr>
              <w:t>Закрепить знание о величине и цвете предмета</w:t>
            </w:r>
          </w:p>
          <w:p w:rsidR="0021681D" w:rsidRPr="005752AF" w:rsidRDefault="0021681D" w:rsidP="00AD75F4">
            <w:pPr>
              <w:shd w:val="clear" w:color="auto" w:fill="FFFFFF"/>
              <w:spacing w:line="317" w:lineRule="exact"/>
              <w:ind w:right="24"/>
              <w:rPr>
                <w:rFonts w:ascii="Times New Roman" w:hAnsi="Times New Roman"/>
                <w:sz w:val="24"/>
                <w:szCs w:val="24"/>
              </w:rPr>
            </w:pPr>
          </w:p>
        </w:tc>
      </w:tr>
      <w:tr w:rsidR="00A12DF0" w:rsidTr="009E4445">
        <w:trPr>
          <w:trHeight w:val="83"/>
        </w:trPr>
        <w:tc>
          <w:tcPr>
            <w:tcW w:w="620" w:type="dxa"/>
          </w:tcPr>
          <w:p w:rsidR="0011388D" w:rsidRPr="005752AF" w:rsidRDefault="0011388D" w:rsidP="0011388D">
            <w:pPr>
              <w:spacing w:before="14"/>
              <w:rPr>
                <w:rFonts w:ascii="Times New Roman" w:hAnsi="Times New Roman"/>
                <w:sz w:val="24"/>
                <w:szCs w:val="24"/>
              </w:rPr>
            </w:pPr>
          </w:p>
        </w:tc>
        <w:tc>
          <w:tcPr>
            <w:tcW w:w="122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май</w:t>
            </w:r>
          </w:p>
        </w:tc>
        <w:tc>
          <w:tcPr>
            <w:tcW w:w="1039" w:type="dxa"/>
          </w:tcPr>
          <w:p w:rsidR="0011388D" w:rsidRPr="005752AF" w:rsidRDefault="0011388D" w:rsidP="0011388D">
            <w:pPr>
              <w:spacing w:before="14"/>
              <w:rPr>
                <w:rFonts w:ascii="Times New Roman" w:hAnsi="Times New Roman"/>
                <w:sz w:val="24"/>
                <w:szCs w:val="24"/>
              </w:rPr>
            </w:pPr>
          </w:p>
        </w:tc>
        <w:tc>
          <w:tcPr>
            <w:tcW w:w="3701" w:type="dxa"/>
          </w:tcPr>
          <w:p w:rsidR="0011388D" w:rsidRPr="005752AF" w:rsidRDefault="0011388D" w:rsidP="00A51E76">
            <w:pPr>
              <w:shd w:val="clear" w:color="auto" w:fill="FFFFFF"/>
              <w:spacing w:line="317" w:lineRule="exact"/>
              <w:ind w:right="542"/>
              <w:rPr>
                <w:rFonts w:ascii="Times New Roman" w:hAnsi="Times New Roman"/>
                <w:sz w:val="24"/>
                <w:szCs w:val="24"/>
              </w:rPr>
            </w:pPr>
          </w:p>
        </w:tc>
        <w:tc>
          <w:tcPr>
            <w:tcW w:w="3315" w:type="dxa"/>
          </w:tcPr>
          <w:p w:rsidR="00A51E76" w:rsidRPr="005752AF" w:rsidRDefault="00A51E76" w:rsidP="0011388D">
            <w:pPr>
              <w:shd w:val="clear" w:color="auto" w:fill="FFFFFF"/>
              <w:spacing w:line="317" w:lineRule="exact"/>
              <w:ind w:right="221"/>
              <w:rPr>
                <w:rFonts w:ascii="Times New Roman" w:hAnsi="Times New Roman"/>
                <w:sz w:val="24"/>
                <w:szCs w:val="24"/>
              </w:rPr>
            </w:pPr>
          </w:p>
        </w:tc>
      </w:tr>
      <w:tr w:rsidR="00A12DF0" w:rsidTr="00F21910">
        <w:tc>
          <w:tcPr>
            <w:tcW w:w="620" w:type="dxa"/>
          </w:tcPr>
          <w:p w:rsidR="0011388D" w:rsidRPr="005752AF" w:rsidRDefault="00F21910" w:rsidP="0011388D">
            <w:pPr>
              <w:spacing w:before="14"/>
              <w:rPr>
                <w:rFonts w:ascii="Times New Roman" w:hAnsi="Times New Roman"/>
                <w:sz w:val="24"/>
                <w:szCs w:val="24"/>
              </w:rPr>
            </w:pPr>
            <w:r>
              <w:rPr>
                <w:rFonts w:ascii="Times New Roman" w:hAnsi="Times New Roman"/>
                <w:sz w:val="24"/>
                <w:szCs w:val="24"/>
              </w:rPr>
              <w:t>3</w:t>
            </w:r>
            <w:r w:rsidR="009331BC">
              <w:rPr>
                <w:rFonts w:ascii="Times New Roman" w:hAnsi="Times New Roman"/>
                <w:sz w:val="24"/>
                <w:szCs w:val="24"/>
              </w:rPr>
              <w:t>5</w:t>
            </w: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2 неделя</w:t>
            </w:r>
          </w:p>
        </w:tc>
        <w:tc>
          <w:tcPr>
            <w:tcW w:w="3701" w:type="dxa"/>
          </w:tcPr>
          <w:p w:rsidR="00DF261A" w:rsidRDefault="00DF261A" w:rsidP="00DF261A">
            <w:pPr>
              <w:shd w:val="clear" w:color="auto" w:fill="FFFFFF"/>
              <w:rPr>
                <w:rFonts w:ascii="Times New Roman" w:hAnsi="Times New Roman"/>
                <w:sz w:val="24"/>
                <w:szCs w:val="24"/>
              </w:rPr>
            </w:pPr>
            <w:r w:rsidRPr="005752AF">
              <w:rPr>
                <w:rFonts w:ascii="Times New Roman" w:hAnsi="Times New Roman"/>
                <w:sz w:val="24"/>
                <w:szCs w:val="24"/>
              </w:rPr>
              <w:t>Рисование «Русский солдат»</w:t>
            </w:r>
          </w:p>
          <w:p w:rsidR="00D97D84" w:rsidRPr="005752AF" w:rsidRDefault="00D97D84" w:rsidP="00DF261A">
            <w:pPr>
              <w:shd w:val="clear" w:color="auto" w:fill="FFFFFF"/>
              <w:rPr>
                <w:rFonts w:ascii="Times New Roman" w:hAnsi="Times New Roman"/>
                <w:sz w:val="24"/>
                <w:szCs w:val="24"/>
              </w:rPr>
            </w:pPr>
          </w:p>
          <w:p w:rsidR="00A51E76" w:rsidRDefault="00A51E76" w:rsidP="00A51E76">
            <w:pPr>
              <w:shd w:val="clear" w:color="auto" w:fill="FFFFFF"/>
              <w:rPr>
                <w:rFonts w:ascii="Times New Roman" w:hAnsi="Times New Roman"/>
                <w:sz w:val="24"/>
                <w:szCs w:val="24"/>
              </w:rPr>
            </w:pPr>
          </w:p>
          <w:p w:rsidR="00A51E76" w:rsidRDefault="00A51E76" w:rsidP="00A51E76">
            <w:pPr>
              <w:shd w:val="clear" w:color="auto" w:fill="FFFFFF"/>
              <w:rPr>
                <w:rFonts w:ascii="Times New Roman" w:hAnsi="Times New Roman"/>
                <w:sz w:val="24"/>
                <w:szCs w:val="24"/>
              </w:rPr>
            </w:pPr>
            <w:r w:rsidRPr="005752AF">
              <w:rPr>
                <w:rFonts w:ascii="Times New Roman" w:hAnsi="Times New Roman"/>
                <w:sz w:val="24"/>
                <w:szCs w:val="24"/>
              </w:rPr>
              <w:t>Аппликация «Вечный огонь»</w:t>
            </w:r>
          </w:p>
          <w:p w:rsidR="00D97D84" w:rsidRDefault="00D97D84" w:rsidP="00A51E76">
            <w:pPr>
              <w:shd w:val="clear" w:color="auto" w:fill="FFFFFF"/>
              <w:rPr>
                <w:rFonts w:ascii="Times New Roman" w:hAnsi="Times New Roman"/>
                <w:sz w:val="24"/>
                <w:szCs w:val="24"/>
              </w:rPr>
            </w:pPr>
          </w:p>
          <w:p w:rsidR="00D97D84" w:rsidRPr="005752AF" w:rsidRDefault="00D97D84" w:rsidP="00A51E76">
            <w:pPr>
              <w:shd w:val="clear" w:color="auto" w:fill="FFFFFF"/>
              <w:rPr>
                <w:rFonts w:ascii="Times New Roman" w:hAnsi="Times New Roman"/>
                <w:sz w:val="24"/>
                <w:szCs w:val="24"/>
              </w:rPr>
            </w:pPr>
          </w:p>
          <w:p w:rsidR="00DF261A" w:rsidRDefault="00DF261A" w:rsidP="00DF261A">
            <w:pPr>
              <w:shd w:val="clear" w:color="auto" w:fill="FFFFFF"/>
              <w:rPr>
                <w:rFonts w:ascii="Times New Roman" w:hAnsi="Times New Roman"/>
                <w:sz w:val="24"/>
                <w:szCs w:val="24"/>
              </w:rPr>
            </w:pPr>
          </w:p>
          <w:p w:rsidR="00DF261A" w:rsidRDefault="00DF261A" w:rsidP="00DF261A">
            <w:pPr>
              <w:shd w:val="clear" w:color="auto" w:fill="FFFFFF"/>
              <w:rPr>
                <w:rFonts w:ascii="Times New Roman" w:hAnsi="Times New Roman"/>
                <w:sz w:val="24"/>
                <w:szCs w:val="24"/>
              </w:rPr>
            </w:pPr>
            <w:r w:rsidRPr="005752AF">
              <w:rPr>
                <w:rFonts w:ascii="Times New Roman" w:hAnsi="Times New Roman"/>
                <w:sz w:val="24"/>
                <w:szCs w:val="24"/>
              </w:rPr>
              <w:t xml:space="preserve">Конструирование «Фронтовое </w:t>
            </w:r>
            <w:r w:rsidRPr="005752AF">
              <w:rPr>
                <w:rFonts w:ascii="Times New Roman" w:hAnsi="Times New Roman"/>
                <w:sz w:val="24"/>
                <w:szCs w:val="24"/>
              </w:rPr>
              <w:lastRenderedPageBreak/>
              <w:t>письмо»</w:t>
            </w:r>
          </w:p>
          <w:p w:rsidR="00D97D84" w:rsidRPr="005752AF" w:rsidRDefault="00D97D84" w:rsidP="00DF261A">
            <w:pPr>
              <w:shd w:val="clear" w:color="auto" w:fill="FFFFFF"/>
              <w:rPr>
                <w:rFonts w:ascii="Times New Roman" w:hAnsi="Times New Roman"/>
                <w:sz w:val="24"/>
                <w:szCs w:val="24"/>
              </w:rPr>
            </w:pPr>
          </w:p>
          <w:p w:rsidR="00DF261A" w:rsidRDefault="00DF261A" w:rsidP="00DF261A">
            <w:pPr>
              <w:shd w:val="clear" w:color="auto" w:fill="FFFFFF"/>
              <w:rPr>
                <w:rFonts w:ascii="Times New Roman" w:hAnsi="Times New Roman"/>
                <w:sz w:val="24"/>
                <w:szCs w:val="24"/>
              </w:rPr>
            </w:pPr>
          </w:p>
          <w:p w:rsidR="0011388D" w:rsidRDefault="00DF261A" w:rsidP="00DF261A">
            <w:pPr>
              <w:shd w:val="clear" w:color="auto" w:fill="FFFFFF"/>
              <w:spacing w:line="317" w:lineRule="exact"/>
              <w:ind w:right="389"/>
              <w:rPr>
                <w:rFonts w:ascii="Times New Roman" w:hAnsi="Times New Roman"/>
                <w:sz w:val="24"/>
                <w:szCs w:val="24"/>
              </w:rPr>
            </w:pPr>
            <w:r w:rsidRPr="005752AF">
              <w:rPr>
                <w:rFonts w:ascii="Times New Roman" w:hAnsi="Times New Roman"/>
                <w:sz w:val="24"/>
                <w:szCs w:val="24"/>
              </w:rPr>
              <w:t>Рисование: «Медаль» (орден)</w:t>
            </w:r>
          </w:p>
          <w:p w:rsidR="0011388D" w:rsidRPr="005752AF" w:rsidRDefault="0011388D" w:rsidP="0011388D">
            <w:pPr>
              <w:shd w:val="clear" w:color="auto" w:fill="FFFFFF"/>
              <w:spacing w:line="317" w:lineRule="exact"/>
              <w:ind w:right="389"/>
              <w:rPr>
                <w:rFonts w:ascii="Times New Roman" w:hAnsi="Times New Roman"/>
                <w:sz w:val="24"/>
                <w:szCs w:val="24"/>
              </w:rPr>
            </w:pPr>
          </w:p>
        </w:tc>
        <w:tc>
          <w:tcPr>
            <w:tcW w:w="3315" w:type="dxa"/>
          </w:tcPr>
          <w:p w:rsidR="00DF261A" w:rsidRDefault="00AD75F4" w:rsidP="00DF261A">
            <w:pPr>
              <w:shd w:val="clear" w:color="auto" w:fill="FFFFFF"/>
              <w:spacing w:line="317" w:lineRule="exact"/>
              <w:ind w:right="221"/>
              <w:rPr>
                <w:rFonts w:ascii="Times New Roman" w:hAnsi="Times New Roman"/>
                <w:sz w:val="24"/>
                <w:szCs w:val="24"/>
              </w:rPr>
            </w:pPr>
            <w:r w:rsidRPr="005752AF">
              <w:rPr>
                <w:rFonts w:ascii="Times New Roman" w:hAnsi="Times New Roman"/>
                <w:sz w:val="24"/>
                <w:szCs w:val="24"/>
              </w:rPr>
              <w:lastRenderedPageBreak/>
              <w:t xml:space="preserve"> </w:t>
            </w:r>
            <w:r w:rsidR="00DF261A" w:rsidRPr="005752AF">
              <w:rPr>
                <w:rFonts w:ascii="Times New Roman" w:hAnsi="Times New Roman"/>
                <w:sz w:val="24"/>
                <w:szCs w:val="24"/>
              </w:rPr>
              <w:t xml:space="preserve">формировать умение рисовать русского солдата, соблюдая пропорции и цветовую гамму </w:t>
            </w:r>
          </w:p>
          <w:p w:rsidR="00A51E76" w:rsidRPr="005752AF" w:rsidRDefault="00A51E76" w:rsidP="00A51E76">
            <w:pPr>
              <w:shd w:val="clear" w:color="auto" w:fill="FFFFFF"/>
              <w:spacing w:line="317" w:lineRule="exact"/>
              <w:ind w:right="221"/>
              <w:rPr>
                <w:rFonts w:ascii="Times New Roman" w:hAnsi="Times New Roman"/>
                <w:sz w:val="24"/>
                <w:szCs w:val="24"/>
              </w:rPr>
            </w:pPr>
            <w:r w:rsidRPr="005752AF">
              <w:rPr>
                <w:rFonts w:ascii="Times New Roman" w:hAnsi="Times New Roman"/>
                <w:sz w:val="24"/>
                <w:szCs w:val="24"/>
              </w:rPr>
              <w:t>формировать умение составлять аппликацию из деталей и правильно приклеивать</w:t>
            </w:r>
          </w:p>
          <w:p w:rsidR="00A51E76" w:rsidRPr="005752AF" w:rsidRDefault="00A51E76" w:rsidP="00DF261A">
            <w:pPr>
              <w:shd w:val="clear" w:color="auto" w:fill="FFFFFF"/>
              <w:spacing w:line="317" w:lineRule="exact"/>
              <w:ind w:right="221"/>
              <w:rPr>
                <w:rFonts w:ascii="Times New Roman" w:hAnsi="Times New Roman"/>
                <w:sz w:val="24"/>
                <w:szCs w:val="24"/>
              </w:rPr>
            </w:pPr>
          </w:p>
          <w:p w:rsidR="00DF261A" w:rsidRDefault="00DF261A" w:rsidP="00DF261A">
            <w:pPr>
              <w:shd w:val="clear" w:color="auto" w:fill="FFFFFF"/>
              <w:spacing w:line="317" w:lineRule="exact"/>
              <w:ind w:right="221"/>
              <w:rPr>
                <w:rFonts w:ascii="Times New Roman" w:hAnsi="Times New Roman"/>
                <w:sz w:val="24"/>
                <w:szCs w:val="24"/>
              </w:rPr>
            </w:pPr>
            <w:r w:rsidRPr="005752AF">
              <w:rPr>
                <w:rFonts w:ascii="Times New Roman" w:hAnsi="Times New Roman"/>
                <w:sz w:val="24"/>
                <w:szCs w:val="24"/>
              </w:rPr>
              <w:t xml:space="preserve">формировать умение складывать из бумаги </w:t>
            </w:r>
            <w:r w:rsidRPr="005752AF">
              <w:rPr>
                <w:rFonts w:ascii="Times New Roman" w:hAnsi="Times New Roman"/>
                <w:sz w:val="24"/>
                <w:szCs w:val="24"/>
              </w:rPr>
              <w:lastRenderedPageBreak/>
              <w:t>фронтовое письмо (треугольник)</w:t>
            </w:r>
          </w:p>
          <w:p w:rsidR="00A51E76" w:rsidRDefault="00A51E76" w:rsidP="00DF261A">
            <w:pPr>
              <w:shd w:val="clear" w:color="auto" w:fill="FFFFFF"/>
              <w:spacing w:line="317" w:lineRule="exact"/>
              <w:ind w:right="389"/>
              <w:rPr>
                <w:rFonts w:ascii="Times New Roman" w:hAnsi="Times New Roman"/>
                <w:sz w:val="24"/>
                <w:szCs w:val="24"/>
              </w:rPr>
            </w:pPr>
          </w:p>
          <w:p w:rsidR="00DF261A" w:rsidRPr="005752AF" w:rsidRDefault="00DF261A" w:rsidP="00DF261A">
            <w:pPr>
              <w:shd w:val="clear" w:color="auto" w:fill="FFFFFF"/>
              <w:spacing w:line="317" w:lineRule="exact"/>
              <w:ind w:right="389"/>
              <w:rPr>
                <w:rFonts w:ascii="Times New Roman" w:hAnsi="Times New Roman"/>
                <w:sz w:val="24"/>
                <w:szCs w:val="24"/>
              </w:rPr>
            </w:pPr>
            <w:r w:rsidRPr="005752AF">
              <w:rPr>
                <w:rFonts w:ascii="Times New Roman" w:hAnsi="Times New Roman"/>
                <w:sz w:val="24"/>
                <w:szCs w:val="24"/>
              </w:rPr>
              <w:t>формировать умение рисовать медаль (орден) по образцу</w:t>
            </w:r>
          </w:p>
          <w:p w:rsidR="0011388D" w:rsidRPr="005752AF" w:rsidRDefault="0011388D" w:rsidP="00AD75F4">
            <w:pPr>
              <w:shd w:val="clear" w:color="auto" w:fill="FFFFFF"/>
              <w:spacing w:line="317" w:lineRule="exact"/>
              <w:ind w:right="211"/>
              <w:rPr>
                <w:rFonts w:ascii="Times New Roman" w:hAnsi="Times New Roman"/>
                <w:sz w:val="24"/>
                <w:szCs w:val="24"/>
              </w:rPr>
            </w:pP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lastRenderedPageBreak/>
              <w:t>3</w:t>
            </w:r>
            <w:r w:rsidR="009331BC">
              <w:rPr>
                <w:rFonts w:ascii="Times New Roman" w:hAnsi="Times New Roman"/>
                <w:sz w:val="24"/>
                <w:szCs w:val="24"/>
              </w:rPr>
              <w:t>6</w:t>
            </w:r>
          </w:p>
        </w:tc>
        <w:tc>
          <w:tcPr>
            <w:tcW w:w="1229" w:type="dxa"/>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3 неделя</w:t>
            </w:r>
          </w:p>
        </w:tc>
        <w:tc>
          <w:tcPr>
            <w:tcW w:w="3701" w:type="dxa"/>
          </w:tcPr>
          <w:p w:rsidR="0011388D" w:rsidRDefault="00A51E76" w:rsidP="0011388D">
            <w:pPr>
              <w:shd w:val="clear" w:color="auto" w:fill="FFFFFF"/>
              <w:spacing w:line="317" w:lineRule="exact"/>
              <w:ind w:right="418" w:firstLine="360"/>
              <w:rPr>
                <w:rFonts w:ascii="Times New Roman" w:hAnsi="Times New Roman"/>
                <w:sz w:val="24"/>
                <w:szCs w:val="24"/>
              </w:rPr>
            </w:pPr>
            <w:r>
              <w:rPr>
                <w:rFonts w:ascii="Times New Roman" w:hAnsi="Times New Roman"/>
                <w:sz w:val="24"/>
                <w:szCs w:val="24"/>
              </w:rPr>
              <w:t>Рисование: «</w:t>
            </w:r>
            <w:r w:rsidR="0095758D">
              <w:rPr>
                <w:rFonts w:ascii="Times New Roman" w:hAnsi="Times New Roman"/>
                <w:sz w:val="24"/>
                <w:szCs w:val="24"/>
              </w:rPr>
              <w:t>Бабочка</w:t>
            </w:r>
            <w:r>
              <w:rPr>
                <w:rFonts w:ascii="Times New Roman" w:hAnsi="Times New Roman"/>
                <w:sz w:val="24"/>
                <w:szCs w:val="24"/>
              </w:rPr>
              <w:t>»</w:t>
            </w:r>
          </w:p>
          <w:p w:rsidR="00D97D84" w:rsidRDefault="00D97D84" w:rsidP="0011388D">
            <w:pPr>
              <w:shd w:val="clear" w:color="auto" w:fill="FFFFFF"/>
              <w:spacing w:line="317" w:lineRule="exact"/>
              <w:ind w:right="418" w:firstLine="360"/>
              <w:rPr>
                <w:rFonts w:ascii="Times New Roman" w:hAnsi="Times New Roman"/>
                <w:sz w:val="24"/>
                <w:szCs w:val="24"/>
              </w:rPr>
            </w:pPr>
          </w:p>
          <w:p w:rsidR="00774137" w:rsidRDefault="00774137" w:rsidP="0011388D">
            <w:pPr>
              <w:shd w:val="clear" w:color="auto" w:fill="FFFFFF"/>
              <w:spacing w:line="317" w:lineRule="exact"/>
              <w:ind w:right="418" w:firstLine="360"/>
              <w:rPr>
                <w:rFonts w:ascii="Times New Roman" w:hAnsi="Times New Roman"/>
                <w:sz w:val="24"/>
                <w:szCs w:val="24"/>
              </w:rPr>
            </w:pPr>
            <w:r>
              <w:rPr>
                <w:rFonts w:ascii="Times New Roman" w:hAnsi="Times New Roman"/>
                <w:sz w:val="24"/>
                <w:szCs w:val="24"/>
              </w:rPr>
              <w:t>Лепка: «</w:t>
            </w:r>
            <w:r w:rsidR="0095758D">
              <w:rPr>
                <w:rFonts w:ascii="Times New Roman" w:hAnsi="Times New Roman"/>
                <w:sz w:val="24"/>
                <w:szCs w:val="24"/>
              </w:rPr>
              <w:t>Майский жук</w:t>
            </w:r>
            <w:r>
              <w:rPr>
                <w:rFonts w:ascii="Times New Roman" w:hAnsi="Times New Roman"/>
                <w:sz w:val="24"/>
                <w:szCs w:val="24"/>
              </w:rPr>
              <w:t>»</w:t>
            </w:r>
          </w:p>
          <w:p w:rsidR="00D97D84" w:rsidRDefault="00D97D84" w:rsidP="0011388D">
            <w:pPr>
              <w:shd w:val="clear" w:color="auto" w:fill="FFFFFF"/>
              <w:spacing w:line="317" w:lineRule="exact"/>
              <w:ind w:right="418" w:firstLine="360"/>
              <w:rPr>
                <w:rFonts w:ascii="Times New Roman" w:hAnsi="Times New Roman"/>
                <w:sz w:val="24"/>
                <w:szCs w:val="24"/>
              </w:rPr>
            </w:pPr>
          </w:p>
          <w:p w:rsidR="00774137" w:rsidRDefault="00774137" w:rsidP="0011388D">
            <w:pPr>
              <w:shd w:val="clear" w:color="auto" w:fill="FFFFFF"/>
              <w:spacing w:line="317" w:lineRule="exact"/>
              <w:ind w:right="418" w:firstLine="360"/>
              <w:rPr>
                <w:rFonts w:ascii="Times New Roman" w:hAnsi="Times New Roman"/>
                <w:sz w:val="24"/>
                <w:szCs w:val="24"/>
              </w:rPr>
            </w:pPr>
            <w:r>
              <w:rPr>
                <w:rFonts w:ascii="Times New Roman" w:hAnsi="Times New Roman"/>
                <w:sz w:val="24"/>
                <w:szCs w:val="24"/>
              </w:rPr>
              <w:t>Конструирование: «</w:t>
            </w:r>
            <w:r w:rsidR="0095758D">
              <w:rPr>
                <w:rFonts w:ascii="Times New Roman" w:hAnsi="Times New Roman"/>
                <w:sz w:val="24"/>
                <w:szCs w:val="24"/>
              </w:rPr>
              <w:t>Божья коровка</w:t>
            </w:r>
            <w:r>
              <w:rPr>
                <w:rFonts w:ascii="Times New Roman" w:hAnsi="Times New Roman"/>
                <w:sz w:val="24"/>
                <w:szCs w:val="24"/>
              </w:rPr>
              <w:t>»</w:t>
            </w:r>
          </w:p>
          <w:p w:rsidR="00D97D84" w:rsidRDefault="00D97D84" w:rsidP="0011388D">
            <w:pPr>
              <w:shd w:val="clear" w:color="auto" w:fill="FFFFFF"/>
              <w:spacing w:line="317" w:lineRule="exact"/>
              <w:ind w:right="418" w:firstLine="360"/>
              <w:rPr>
                <w:rFonts w:ascii="Times New Roman" w:hAnsi="Times New Roman"/>
                <w:sz w:val="24"/>
                <w:szCs w:val="24"/>
              </w:rPr>
            </w:pPr>
          </w:p>
          <w:p w:rsidR="00774137" w:rsidRPr="00774137" w:rsidRDefault="00774137" w:rsidP="0095758D">
            <w:pPr>
              <w:shd w:val="clear" w:color="auto" w:fill="FFFFFF"/>
              <w:spacing w:line="317" w:lineRule="exact"/>
              <w:ind w:right="418" w:firstLine="360"/>
              <w:rPr>
                <w:rFonts w:ascii="Times New Roman" w:hAnsi="Times New Roman"/>
                <w:sz w:val="24"/>
                <w:szCs w:val="24"/>
              </w:rPr>
            </w:pPr>
            <w:r>
              <w:rPr>
                <w:rFonts w:ascii="Times New Roman" w:hAnsi="Times New Roman"/>
                <w:sz w:val="24"/>
                <w:szCs w:val="24"/>
              </w:rPr>
              <w:t>Рисование: «</w:t>
            </w:r>
            <w:r w:rsidR="0095758D">
              <w:rPr>
                <w:rFonts w:ascii="Times New Roman" w:hAnsi="Times New Roman"/>
                <w:sz w:val="24"/>
                <w:szCs w:val="24"/>
              </w:rPr>
              <w:t>Насекомые в природе</w:t>
            </w:r>
            <w:r>
              <w:rPr>
                <w:rFonts w:ascii="Times New Roman" w:hAnsi="Times New Roman"/>
                <w:sz w:val="24"/>
                <w:szCs w:val="24"/>
              </w:rPr>
              <w:t>»</w:t>
            </w:r>
          </w:p>
        </w:tc>
        <w:tc>
          <w:tcPr>
            <w:tcW w:w="3315" w:type="dxa"/>
          </w:tcPr>
          <w:p w:rsidR="004830E6" w:rsidRDefault="0095758D" w:rsidP="0095758D">
            <w:pPr>
              <w:shd w:val="clear" w:color="auto" w:fill="FFFFFF"/>
              <w:spacing w:line="317" w:lineRule="exact"/>
              <w:ind w:right="48"/>
              <w:rPr>
                <w:rFonts w:ascii="Times New Roman" w:hAnsi="Times New Roman"/>
                <w:sz w:val="24"/>
                <w:szCs w:val="24"/>
              </w:rPr>
            </w:pPr>
            <w:r>
              <w:rPr>
                <w:rFonts w:ascii="Times New Roman" w:hAnsi="Times New Roman"/>
                <w:sz w:val="24"/>
                <w:szCs w:val="24"/>
              </w:rPr>
              <w:t>Развитие умения детей работать в техники монополия</w:t>
            </w:r>
          </w:p>
          <w:p w:rsidR="0095758D" w:rsidRDefault="0095758D" w:rsidP="0095758D">
            <w:pPr>
              <w:shd w:val="clear" w:color="auto" w:fill="FFFFFF"/>
              <w:spacing w:line="317" w:lineRule="exact"/>
              <w:ind w:right="48"/>
              <w:rPr>
                <w:rFonts w:ascii="Times New Roman" w:hAnsi="Times New Roman"/>
                <w:sz w:val="24"/>
                <w:szCs w:val="24"/>
              </w:rPr>
            </w:pPr>
            <w:r>
              <w:rPr>
                <w:rFonts w:ascii="Times New Roman" w:hAnsi="Times New Roman"/>
                <w:sz w:val="24"/>
                <w:szCs w:val="24"/>
              </w:rPr>
              <w:t>Закреплять приемы скатывания ,расплющивания</w:t>
            </w:r>
          </w:p>
          <w:p w:rsidR="0095758D" w:rsidRDefault="0095758D" w:rsidP="0095758D">
            <w:pPr>
              <w:shd w:val="clear" w:color="auto" w:fill="FFFFFF"/>
              <w:spacing w:line="317" w:lineRule="exact"/>
              <w:ind w:right="48"/>
              <w:rPr>
                <w:rFonts w:ascii="Times New Roman" w:hAnsi="Times New Roman"/>
                <w:sz w:val="24"/>
                <w:szCs w:val="24"/>
              </w:rPr>
            </w:pPr>
            <w:r>
              <w:rPr>
                <w:rFonts w:ascii="Times New Roman" w:hAnsi="Times New Roman"/>
                <w:sz w:val="24"/>
                <w:szCs w:val="24"/>
              </w:rPr>
              <w:t>Продолжать знакомить с техникой оригами</w:t>
            </w:r>
          </w:p>
          <w:p w:rsidR="0095758D" w:rsidRDefault="0095758D" w:rsidP="0095758D">
            <w:pPr>
              <w:shd w:val="clear" w:color="auto" w:fill="FFFFFF"/>
              <w:spacing w:line="317" w:lineRule="exact"/>
              <w:ind w:right="48"/>
              <w:rPr>
                <w:rFonts w:ascii="Times New Roman" w:hAnsi="Times New Roman"/>
                <w:sz w:val="24"/>
                <w:szCs w:val="24"/>
              </w:rPr>
            </w:pPr>
          </w:p>
          <w:p w:rsidR="0095758D" w:rsidRDefault="0095758D" w:rsidP="0095758D">
            <w:pPr>
              <w:shd w:val="clear" w:color="auto" w:fill="FFFFFF"/>
              <w:spacing w:line="317" w:lineRule="exact"/>
              <w:ind w:right="48"/>
              <w:rPr>
                <w:rFonts w:ascii="Times New Roman" w:hAnsi="Times New Roman"/>
                <w:sz w:val="24"/>
                <w:szCs w:val="24"/>
              </w:rPr>
            </w:pPr>
          </w:p>
          <w:p w:rsidR="0095758D" w:rsidRDefault="0095758D" w:rsidP="0095758D">
            <w:pPr>
              <w:shd w:val="clear" w:color="auto" w:fill="FFFFFF"/>
              <w:spacing w:line="317" w:lineRule="exact"/>
              <w:ind w:right="48"/>
              <w:rPr>
                <w:rFonts w:ascii="Times New Roman" w:hAnsi="Times New Roman"/>
                <w:sz w:val="24"/>
                <w:szCs w:val="24"/>
              </w:rPr>
            </w:pPr>
          </w:p>
          <w:p w:rsidR="0095758D" w:rsidRPr="005752AF" w:rsidRDefault="0095758D" w:rsidP="0095758D">
            <w:pPr>
              <w:shd w:val="clear" w:color="auto" w:fill="FFFFFF"/>
              <w:spacing w:line="317" w:lineRule="exact"/>
              <w:ind w:right="48"/>
              <w:rPr>
                <w:rFonts w:ascii="Times New Roman" w:hAnsi="Times New Roman"/>
                <w:sz w:val="24"/>
                <w:szCs w:val="24"/>
              </w:rPr>
            </w:pPr>
            <w:r>
              <w:rPr>
                <w:rFonts w:ascii="Times New Roman" w:hAnsi="Times New Roman"/>
                <w:sz w:val="24"/>
                <w:szCs w:val="24"/>
              </w:rPr>
              <w:t>Закреплять умения рисовать по схеме</w:t>
            </w:r>
          </w:p>
        </w:tc>
      </w:tr>
      <w:tr w:rsidR="00A12DF0" w:rsidTr="00F21910">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3</w:t>
            </w:r>
            <w:r w:rsidR="009331BC">
              <w:rPr>
                <w:rFonts w:ascii="Times New Roman" w:hAnsi="Times New Roman"/>
                <w:sz w:val="24"/>
                <w:szCs w:val="24"/>
              </w:rPr>
              <w:t>7</w:t>
            </w:r>
          </w:p>
        </w:tc>
        <w:tc>
          <w:tcPr>
            <w:tcW w:w="1229" w:type="dxa"/>
            <w:vMerge w:val="restart"/>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4 неделя</w:t>
            </w:r>
          </w:p>
        </w:tc>
        <w:tc>
          <w:tcPr>
            <w:tcW w:w="3701" w:type="dxa"/>
          </w:tcPr>
          <w:p w:rsidR="004830E6" w:rsidRDefault="00774137" w:rsidP="004830E6">
            <w:pPr>
              <w:shd w:val="clear" w:color="auto" w:fill="FFFFFF"/>
              <w:spacing w:line="317" w:lineRule="exact"/>
              <w:ind w:right="418" w:firstLine="360"/>
              <w:rPr>
                <w:rFonts w:ascii="Times New Roman" w:hAnsi="Times New Roman"/>
                <w:spacing w:val="-2"/>
                <w:sz w:val="24"/>
                <w:szCs w:val="24"/>
              </w:rPr>
            </w:pPr>
            <w:r>
              <w:rPr>
                <w:rFonts w:ascii="Times New Roman" w:hAnsi="Times New Roman"/>
                <w:spacing w:val="-2"/>
                <w:sz w:val="24"/>
                <w:szCs w:val="24"/>
              </w:rPr>
              <w:t>Рисование «</w:t>
            </w:r>
            <w:r w:rsidR="00A12DF0">
              <w:rPr>
                <w:rFonts w:ascii="Times New Roman" w:hAnsi="Times New Roman"/>
                <w:spacing w:val="-2"/>
                <w:sz w:val="24"/>
                <w:szCs w:val="24"/>
              </w:rPr>
              <w:t>Светофор</w:t>
            </w:r>
            <w:r w:rsidR="004830E6" w:rsidRPr="005752AF">
              <w:rPr>
                <w:rFonts w:ascii="Times New Roman" w:hAnsi="Times New Roman"/>
                <w:spacing w:val="-2"/>
                <w:sz w:val="24"/>
                <w:szCs w:val="24"/>
              </w:rPr>
              <w:t>»</w:t>
            </w:r>
          </w:p>
          <w:p w:rsidR="00D97D84" w:rsidRPr="005752AF" w:rsidRDefault="00D97D84" w:rsidP="004830E6">
            <w:pPr>
              <w:shd w:val="clear" w:color="auto" w:fill="FFFFFF"/>
              <w:spacing w:line="317" w:lineRule="exact"/>
              <w:ind w:right="418" w:firstLine="360"/>
              <w:rPr>
                <w:rFonts w:ascii="Times New Roman" w:hAnsi="Times New Roman"/>
                <w:spacing w:val="-2"/>
                <w:sz w:val="24"/>
                <w:szCs w:val="24"/>
              </w:rPr>
            </w:pPr>
          </w:p>
          <w:p w:rsidR="004830E6" w:rsidRPr="005752AF" w:rsidRDefault="004830E6" w:rsidP="004830E6">
            <w:pPr>
              <w:shd w:val="clear" w:color="auto" w:fill="FFFFFF"/>
              <w:spacing w:line="317" w:lineRule="exact"/>
              <w:ind w:right="418" w:firstLine="360"/>
              <w:rPr>
                <w:rFonts w:ascii="Times New Roman" w:hAnsi="Times New Roman"/>
                <w:spacing w:val="-2"/>
                <w:sz w:val="24"/>
                <w:szCs w:val="24"/>
              </w:rPr>
            </w:pPr>
          </w:p>
          <w:p w:rsidR="00A12DF0" w:rsidRDefault="00774137" w:rsidP="004830E6">
            <w:pPr>
              <w:shd w:val="clear" w:color="auto" w:fill="FFFFFF"/>
              <w:spacing w:line="317" w:lineRule="exact"/>
              <w:ind w:right="418" w:firstLine="360"/>
              <w:rPr>
                <w:rFonts w:ascii="Times New Roman" w:hAnsi="Times New Roman"/>
                <w:sz w:val="24"/>
                <w:szCs w:val="24"/>
              </w:rPr>
            </w:pPr>
            <w:r>
              <w:rPr>
                <w:rFonts w:ascii="Times New Roman" w:hAnsi="Times New Roman"/>
                <w:sz w:val="24"/>
                <w:szCs w:val="24"/>
              </w:rPr>
              <w:t xml:space="preserve">Аппликация: </w:t>
            </w:r>
            <w:r w:rsidR="00A12DF0">
              <w:rPr>
                <w:rFonts w:ascii="Times New Roman" w:hAnsi="Times New Roman"/>
                <w:sz w:val="24"/>
                <w:szCs w:val="24"/>
              </w:rPr>
              <w:t>«</w:t>
            </w:r>
            <w:r w:rsidR="00A12DF0" w:rsidRPr="005752AF">
              <w:rPr>
                <w:rFonts w:ascii="Times New Roman" w:hAnsi="Times New Roman"/>
                <w:sz w:val="24"/>
                <w:szCs w:val="24"/>
              </w:rPr>
              <w:t>Регулировщик</w:t>
            </w:r>
            <w:r w:rsidR="00A12DF0">
              <w:rPr>
                <w:rFonts w:ascii="Times New Roman" w:hAnsi="Times New Roman"/>
                <w:sz w:val="24"/>
                <w:szCs w:val="24"/>
              </w:rPr>
              <w:t>»</w:t>
            </w:r>
          </w:p>
          <w:p w:rsidR="00A12DF0" w:rsidRDefault="00A12DF0" w:rsidP="004830E6">
            <w:pPr>
              <w:shd w:val="clear" w:color="auto" w:fill="FFFFFF"/>
              <w:spacing w:line="317" w:lineRule="exact"/>
              <w:ind w:right="418" w:firstLine="360"/>
              <w:rPr>
                <w:rFonts w:ascii="Times New Roman" w:hAnsi="Times New Roman"/>
                <w:sz w:val="24"/>
                <w:szCs w:val="24"/>
              </w:rPr>
            </w:pPr>
          </w:p>
          <w:p w:rsidR="00A12DF0" w:rsidRDefault="00A12DF0" w:rsidP="004830E6">
            <w:pPr>
              <w:shd w:val="clear" w:color="auto" w:fill="FFFFFF"/>
              <w:spacing w:line="317" w:lineRule="exact"/>
              <w:ind w:right="418" w:firstLine="360"/>
              <w:rPr>
                <w:rFonts w:ascii="Times New Roman" w:hAnsi="Times New Roman"/>
                <w:sz w:val="24"/>
                <w:szCs w:val="24"/>
              </w:rPr>
            </w:pPr>
          </w:p>
          <w:p w:rsidR="00A12DF0" w:rsidRDefault="00774137" w:rsidP="00A12DF0">
            <w:pPr>
              <w:shd w:val="clear" w:color="auto" w:fill="FFFFFF"/>
              <w:spacing w:line="317" w:lineRule="exact"/>
              <w:ind w:right="418" w:firstLine="360"/>
              <w:rPr>
                <w:rFonts w:ascii="Times New Roman" w:hAnsi="Times New Roman"/>
                <w:sz w:val="24"/>
                <w:szCs w:val="24"/>
              </w:rPr>
            </w:pPr>
            <w:r>
              <w:rPr>
                <w:rFonts w:ascii="Times New Roman" w:hAnsi="Times New Roman"/>
                <w:sz w:val="24"/>
                <w:szCs w:val="24"/>
              </w:rPr>
              <w:t>«</w:t>
            </w:r>
            <w:r w:rsidR="004830E6" w:rsidRPr="005752AF">
              <w:rPr>
                <w:rFonts w:ascii="Times New Roman" w:hAnsi="Times New Roman"/>
                <w:sz w:val="24"/>
                <w:szCs w:val="24"/>
              </w:rPr>
              <w:t xml:space="preserve">Конструирование </w:t>
            </w:r>
            <w:r w:rsidR="00A12DF0" w:rsidRPr="005752AF">
              <w:rPr>
                <w:rFonts w:ascii="Times New Roman" w:hAnsi="Times New Roman"/>
                <w:spacing w:val="-2"/>
                <w:sz w:val="24"/>
                <w:szCs w:val="24"/>
              </w:rPr>
              <w:t>«Перекрёсток»</w:t>
            </w:r>
            <w:r w:rsidR="00A12DF0" w:rsidRPr="005752AF">
              <w:rPr>
                <w:rFonts w:ascii="Times New Roman" w:hAnsi="Times New Roman"/>
                <w:sz w:val="24"/>
                <w:szCs w:val="24"/>
              </w:rPr>
              <w:t xml:space="preserve"> </w:t>
            </w:r>
          </w:p>
          <w:p w:rsidR="00A12DF0" w:rsidRDefault="00A12DF0" w:rsidP="00A12DF0">
            <w:pPr>
              <w:shd w:val="clear" w:color="auto" w:fill="FFFFFF"/>
              <w:spacing w:line="317" w:lineRule="exact"/>
              <w:ind w:right="418" w:firstLine="360"/>
              <w:rPr>
                <w:rFonts w:ascii="Times New Roman" w:hAnsi="Times New Roman"/>
                <w:sz w:val="24"/>
                <w:szCs w:val="24"/>
              </w:rPr>
            </w:pPr>
          </w:p>
          <w:p w:rsidR="00A12DF0" w:rsidRDefault="00A12DF0" w:rsidP="00A12DF0">
            <w:pPr>
              <w:shd w:val="clear" w:color="auto" w:fill="FFFFFF"/>
              <w:spacing w:line="317" w:lineRule="exact"/>
              <w:ind w:right="418" w:firstLine="360"/>
              <w:rPr>
                <w:rFonts w:ascii="Times New Roman" w:hAnsi="Times New Roman"/>
                <w:sz w:val="24"/>
                <w:szCs w:val="24"/>
              </w:rPr>
            </w:pPr>
          </w:p>
          <w:p w:rsidR="0011388D" w:rsidRDefault="0088772E" w:rsidP="00A12DF0">
            <w:pPr>
              <w:shd w:val="clear" w:color="auto" w:fill="FFFFFF"/>
              <w:spacing w:line="317" w:lineRule="exact"/>
              <w:ind w:right="418" w:firstLine="360"/>
              <w:rPr>
                <w:rFonts w:ascii="Times New Roman" w:hAnsi="Times New Roman"/>
                <w:sz w:val="24"/>
                <w:szCs w:val="24"/>
              </w:rPr>
            </w:pPr>
            <w:r>
              <w:rPr>
                <w:rFonts w:ascii="Times New Roman" w:hAnsi="Times New Roman"/>
                <w:sz w:val="24"/>
                <w:szCs w:val="24"/>
              </w:rPr>
              <w:t xml:space="preserve">Рисование </w:t>
            </w:r>
            <w:r w:rsidR="00A12DF0" w:rsidRPr="005752AF">
              <w:rPr>
                <w:rFonts w:ascii="Times New Roman" w:hAnsi="Times New Roman"/>
                <w:sz w:val="24"/>
                <w:szCs w:val="24"/>
              </w:rPr>
              <w:t xml:space="preserve"> «Перекрёсток»</w:t>
            </w:r>
          </w:p>
          <w:p w:rsidR="0088772E" w:rsidRPr="005752AF" w:rsidRDefault="0088772E" w:rsidP="004830E6">
            <w:pPr>
              <w:shd w:val="clear" w:color="auto" w:fill="FFFFFF"/>
              <w:spacing w:line="317" w:lineRule="exact"/>
              <w:ind w:right="614"/>
              <w:rPr>
                <w:rFonts w:ascii="Times New Roman" w:hAnsi="Times New Roman"/>
                <w:sz w:val="24"/>
                <w:szCs w:val="24"/>
              </w:rPr>
            </w:pPr>
          </w:p>
        </w:tc>
        <w:tc>
          <w:tcPr>
            <w:tcW w:w="3315" w:type="dxa"/>
          </w:tcPr>
          <w:p w:rsidR="00774137" w:rsidRDefault="00A12DF0" w:rsidP="004830E6">
            <w:pPr>
              <w:shd w:val="clear" w:color="auto" w:fill="FFFFFF"/>
              <w:spacing w:line="317" w:lineRule="exact"/>
              <w:ind w:right="48"/>
              <w:rPr>
                <w:rFonts w:ascii="Times New Roman" w:hAnsi="Times New Roman"/>
                <w:sz w:val="24"/>
                <w:szCs w:val="24"/>
              </w:rPr>
            </w:pPr>
            <w:r w:rsidRPr="005752AF">
              <w:rPr>
                <w:rFonts w:ascii="Times New Roman" w:hAnsi="Times New Roman"/>
                <w:sz w:val="24"/>
                <w:szCs w:val="24"/>
              </w:rPr>
              <w:lastRenderedPageBreak/>
              <w:t>формировать умение рисовать светофор, соблюдая последовательность его сигналов</w:t>
            </w:r>
          </w:p>
          <w:p w:rsidR="00774137" w:rsidRDefault="00774137" w:rsidP="004830E6">
            <w:pPr>
              <w:shd w:val="clear" w:color="auto" w:fill="FFFFFF"/>
              <w:spacing w:line="317" w:lineRule="exact"/>
              <w:ind w:right="48"/>
              <w:rPr>
                <w:rFonts w:ascii="Times New Roman" w:hAnsi="Times New Roman"/>
                <w:sz w:val="24"/>
                <w:szCs w:val="24"/>
              </w:rPr>
            </w:pPr>
            <w:r>
              <w:rPr>
                <w:rFonts w:ascii="Times New Roman" w:hAnsi="Times New Roman"/>
                <w:sz w:val="24"/>
                <w:szCs w:val="24"/>
              </w:rPr>
              <w:t>развивать умение выполнять аппликацию методом мозаики</w:t>
            </w:r>
          </w:p>
          <w:p w:rsidR="00774137" w:rsidRDefault="00774137" w:rsidP="004830E6">
            <w:pPr>
              <w:shd w:val="clear" w:color="auto" w:fill="FFFFFF"/>
              <w:spacing w:line="317" w:lineRule="exact"/>
              <w:ind w:right="48"/>
              <w:rPr>
                <w:rFonts w:ascii="Times New Roman" w:hAnsi="Times New Roman"/>
                <w:sz w:val="24"/>
                <w:szCs w:val="24"/>
              </w:rPr>
            </w:pPr>
          </w:p>
          <w:p w:rsidR="004830E6" w:rsidRPr="005752AF" w:rsidRDefault="00A12DF0" w:rsidP="004830E6">
            <w:pPr>
              <w:shd w:val="clear" w:color="auto" w:fill="FFFFFF"/>
              <w:spacing w:line="317" w:lineRule="exact"/>
              <w:ind w:right="48"/>
              <w:rPr>
                <w:rFonts w:ascii="Times New Roman" w:hAnsi="Times New Roman"/>
                <w:sz w:val="24"/>
                <w:szCs w:val="24"/>
              </w:rPr>
            </w:pPr>
            <w:r w:rsidRPr="005752AF">
              <w:rPr>
                <w:rFonts w:ascii="Times New Roman" w:hAnsi="Times New Roman"/>
                <w:sz w:val="24"/>
                <w:szCs w:val="24"/>
              </w:rPr>
              <w:t>формировать умение конструировать перекрёсток из деталей конструктора, доделывать недостающие детали по замыслу</w:t>
            </w:r>
          </w:p>
          <w:p w:rsidR="00A12DF0" w:rsidRDefault="00A12DF0" w:rsidP="00A12DF0">
            <w:pPr>
              <w:spacing w:before="14"/>
              <w:rPr>
                <w:rFonts w:ascii="Times New Roman" w:hAnsi="Times New Roman"/>
                <w:sz w:val="24"/>
                <w:szCs w:val="24"/>
              </w:rPr>
            </w:pPr>
            <w:r>
              <w:rPr>
                <w:rFonts w:ascii="Times New Roman" w:hAnsi="Times New Roman"/>
                <w:sz w:val="24"/>
                <w:szCs w:val="24"/>
              </w:rPr>
              <w:lastRenderedPageBreak/>
              <w:t>развивать умение рисовать красками, подбирать нужные цвета</w:t>
            </w:r>
          </w:p>
          <w:p w:rsidR="00A12DF0" w:rsidRPr="005752AF" w:rsidRDefault="00A12DF0" w:rsidP="00A12DF0">
            <w:pPr>
              <w:shd w:val="clear" w:color="auto" w:fill="FFFFFF"/>
              <w:spacing w:line="317" w:lineRule="exact"/>
              <w:ind w:right="389"/>
              <w:rPr>
                <w:rFonts w:ascii="Times New Roman" w:hAnsi="Times New Roman"/>
                <w:sz w:val="24"/>
                <w:szCs w:val="24"/>
              </w:rPr>
            </w:pPr>
          </w:p>
          <w:p w:rsidR="004830E6" w:rsidRDefault="004830E6" w:rsidP="0011388D">
            <w:pPr>
              <w:shd w:val="clear" w:color="auto" w:fill="FFFFFF"/>
              <w:spacing w:line="317" w:lineRule="exact"/>
              <w:ind w:right="19"/>
              <w:rPr>
                <w:rFonts w:ascii="Times New Roman" w:hAnsi="Times New Roman"/>
                <w:sz w:val="24"/>
                <w:szCs w:val="24"/>
              </w:rPr>
            </w:pPr>
          </w:p>
          <w:p w:rsidR="004830E6" w:rsidRPr="005752AF" w:rsidRDefault="004830E6" w:rsidP="0088772E">
            <w:pPr>
              <w:shd w:val="clear" w:color="auto" w:fill="FFFFFF"/>
              <w:spacing w:line="317" w:lineRule="exact"/>
              <w:ind w:right="19"/>
              <w:rPr>
                <w:rFonts w:ascii="Times New Roman" w:hAnsi="Times New Roman"/>
                <w:sz w:val="24"/>
                <w:szCs w:val="24"/>
              </w:rPr>
            </w:pPr>
          </w:p>
        </w:tc>
      </w:tr>
      <w:tr w:rsidR="00A12DF0" w:rsidTr="00F21910">
        <w:trPr>
          <w:trHeight w:val="4383"/>
        </w:trPr>
        <w:tc>
          <w:tcPr>
            <w:tcW w:w="620"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lastRenderedPageBreak/>
              <w:t>3</w:t>
            </w:r>
            <w:r w:rsidR="009331BC">
              <w:rPr>
                <w:rFonts w:ascii="Times New Roman" w:hAnsi="Times New Roman"/>
                <w:sz w:val="24"/>
                <w:szCs w:val="24"/>
              </w:rPr>
              <w:t>8</w:t>
            </w:r>
          </w:p>
        </w:tc>
        <w:tc>
          <w:tcPr>
            <w:tcW w:w="1229" w:type="dxa"/>
            <w:vMerge/>
          </w:tcPr>
          <w:p w:rsidR="0011388D" w:rsidRPr="005752AF" w:rsidRDefault="0011388D" w:rsidP="0011388D">
            <w:pPr>
              <w:spacing w:before="14"/>
              <w:rPr>
                <w:rFonts w:ascii="Times New Roman" w:hAnsi="Times New Roman"/>
                <w:sz w:val="24"/>
                <w:szCs w:val="24"/>
              </w:rPr>
            </w:pPr>
          </w:p>
        </w:tc>
        <w:tc>
          <w:tcPr>
            <w:tcW w:w="1039" w:type="dxa"/>
          </w:tcPr>
          <w:p w:rsidR="0011388D" w:rsidRPr="005752AF" w:rsidRDefault="0011388D" w:rsidP="0011388D">
            <w:pPr>
              <w:spacing w:before="14"/>
              <w:rPr>
                <w:rFonts w:ascii="Times New Roman" w:hAnsi="Times New Roman"/>
                <w:sz w:val="24"/>
                <w:szCs w:val="24"/>
              </w:rPr>
            </w:pPr>
            <w:r w:rsidRPr="005752AF">
              <w:rPr>
                <w:rFonts w:ascii="Times New Roman" w:hAnsi="Times New Roman"/>
                <w:sz w:val="24"/>
                <w:szCs w:val="24"/>
              </w:rPr>
              <w:t>5 неделя</w:t>
            </w:r>
          </w:p>
        </w:tc>
        <w:tc>
          <w:tcPr>
            <w:tcW w:w="3701" w:type="dxa"/>
          </w:tcPr>
          <w:p w:rsidR="00AD75F4" w:rsidRPr="005752AF" w:rsidRDefault="00AD75F4" w:rsidP="00AD75F4">
            <w:pPr>
              <w:shd w:val="clear" w:color="auto" w:fill="FFFFFF"/>
              <w:spacing w:line="317" w:lineRule="exact"/>
              <w:ind w:right="389"/>
              <w:rPr>
                <w:rFonts w:ascii="Times New Roman" w:hAnsi="Times New Roman"/>
                <w:spacing w:val="-2"/>
                <w:sz w:val="24"/>
                <w:szCs w:val="24"/>
              </w:rPr>
            </w:pPr>
            <w:r w:rsidRPr="005752AF">
              <w:rPr>
                <w:rFonts w:ascii="Times New Roman" w:hAnsi="Times New Roman"/>
                <w:spacing w:val="-2"/>
                <w:sz w:val="24"/>
                <w:szCs w:val="24"/>
              </w:rPr>
              <w:t>Рисование</w:t>
            </w:r>
            <w:r w:rsidR="0088772E">
              <w:rPr>
                <w:rFonts w:ascii="Times New Roman" w:hAnsi="Times New Roman"/>
                <w:spacing w:val="-2"/>
                <w:sz w:val="24"/>
                <w:szCs w:val="24"/>
              </w:rPr>
              <w:t xml:space="preserve"> «Светофор</w:t>
            </w:r>
            <w:r w:rsidRPr="005752AF">
              <w:rPr>
                <w:rFonts w:ascii="Times New Roman" w:hAnsi="Times New Roman"/>
                <w:spacing w:val="-2"/>
                <w:sz w:val="24"/>
                <w:szCs w:val="24"/>
              </w:rPr>
              <w:t>»</w:t>
            </w:r>
            <w:r w:rsidR="00A12DF0">
              <w:rPr>
                <w:rFonts w:ascii="Times New Roman" w:hAnsi="Times New Roman"/>
                <w:spacing w:val="-2"/>
                <w:sz w:val="24"/>
                <w:szCs w:val="24"/>
              </w:rPr>
              <w:t xml:space="preserve"> Медный всадник</w:t>
            </w:r>
          </w:p>
          <w:p w:rsidR="00AD75F4" w:rsidRPr="005752AF" w:rsidRDefault="00AD75F4" w:rsidP="00AD75F4">
            <w:pPr>
              <w:shd w:val="clear" w:color="auto" w:fill="FFFFFF"/>
              <w:spacing w:line="317" w:lineRule="exact"/>
              <w:ind w:right="389"/>
              <w:rPr>
                <w:rFonts w:ascii="Times New Roman" w:hAnsi="Times New Roman"/>
                <w:spacing w:val="-2"/>
                <w:sz w:val="24"/>
                <w:szCs w:val="24"/>
              </w:rPr>
            </w:pPr>
          </w:p>
          <w:p w:rsidR="00A12DF0" w:rsidRDefault="0088772E" w:rsidP="00A12DF0">
            <w:pPr>
              <w:shd w:val="clear" w:color="auto" w:fill="FFFFFF"/>
              <w:spacing w:line="317" w:lineRule="exact"/>
              <w:ind w:right="418" w:firstLine="360"/>
              <w:rPr>
                <w:rFonts w:ascii="Times New Roman" w:hAnsi="Times New Roman"/>
                <w:sz w:val="24"/>
                <w:szCs w:val="24"/>
              </w:rPr>
            </w:pPr>
            <w:r w:rsidRPr="005752AF">
              <w:rPr>
                <w:rFonts w:ascii="Times New Roman" w:hAnsi="Times New Roman"/>
                <w:sz w:val="24"/>
                <w:szCs w:val="24"/>
              </w:rPr>
              <w:t>Лепка «</w:t>
            </w:r>
            <w:r w:rsidR="00A12DF0">
              <w:rPr>
                <w:rFonts w:ascii="Times New Roman" w:hAnsi="Times New Roman"/>
                <w:sz w:val="24"/>
                <w:szCs w:val="24"/>
              </w:rPr>
              <w:t>Разводные мосты» (мозаика)</w:t>
            </w:r>
          </w:p>
          <w:p w:rsidR="0088772E" w:rsidRPr="005752AF" w:rsidRDefault="0088772E" w:rsidP="0088772E">
            <w:pPr>
              <w:shd w:val="clear" w:color="auto" w:fill="FFFFFF"/>
              <w:spacing w:line="317" w:lineRule="exact"/>
              <w:ind w:right="389"/>
              <w:rPr>
                <w:rFonts w:ascii="Times New Roman" w:hAnsi="Times New Roman"/>
                <w:sz w:val="24"/>
                <w:szCs w:val="24"/>
              </w:rPr>
            </w:pPr>
          </w:p>
          <w:p w:rsidR="00AD75F4" w:rsidRDefault="00AD75F4" w:rsidP="00AD75F4">
            <w:pPr>
              <w:shd w:val="clear" w:color="auto" w:fill="FFFFFF"/>
              <w:spacing w:line="317" w:lineRule="exact"/>
              <w:ind w:right="389"/>
              <w:rPr>
                <w:rFonts w:ascii="Times New Roman" w:hAnsi="Times New Roman"/>
                <w:spacing w:val="-2"/>
                <w:sz w:val="24"/>
                <w:szCs w:val="24"/>
              </w:rPr>
            </w:pPr>
          </w:p>
          <w:p w:rsidR="00A12DF0" w:rsidRDefault="00AD75F4" w:rsidP="00AD75F4">
            <w:pPr>
              <w:shd w:val="clear" w:color="auto" w:fill="FFFFFF"/>
              <w:spacing w:line="317" w:lineRule="exact"/>
              <w:ind w:right="389"/>
              <w:rPr>
                <w:rFonts w:ascii="Times New Roman" w:hAnsi="Times New Roman"/>
                <w:spacing w:val="-2"/>
                <w:sz w:val="24"/>
                <w:szCs w:val="24"/>
              </w:rPr>
            </w:pPr>
            <w:r w:rsidRPr="005752AF">
              <w:rPr>
                <w:rFonts w:ascii="Times New Roman" w:hAnsi="Times New Roman"/>
                <w:spacing w:val="-2"/>
                <w:sz w:val="24"/>
                <w:szCs w:val="24"/>
              </w:rPr>
              <w:t xml:space="preserve">Конструирование </w:t>
            </w:r>
          </w:p>
          <w:p w:rsidR="00AD75F4" w:rsidRDefault="00A12DF0" w:rsidP="00AD75F4">
            <w:pPr>
              <w:shd w:val="clear" w:color="auto" w:fill="FFFFFF"/>
              <w:spacing w:line="317" w:lineRule="exact"/>
              <w:ind w:right="389"/>
              <w:rPr>
                <w:rFonts w:ascii="Times New Roman" w:hAnsi="Times New Roman"/>
                <w:spacing w:val="-2"/>
                <w:sz w:val="24"/>
                <w:szCs w:val="24"/>
              </w:rPr>
            </w:pPr>
            <w:r>
              <w:rPr>
                <w:rFonts w:ascii="Times New Roman" w:hAnsi="Times New Roman"/>
                <w:sz w:val="24"/>
                <w:szCs w:val="24"/>
              </w:rPr>
              <w:t>«</w:t>
            </w:r>
            <w:r w:rsidRPr="005752AF">
              <w:rPr>
                <w:rFonts w:ascii="Times New Roman" w:hAnsi="Times New Roman"/>
                <w:sz w:val="24"/>
                <w:szCs w:val="24"/>
              </w:rPr>
              <w:t>Высотный дом</w:t>
            </w:r>
            <w:r>
              <w:rPr>
                <w:rFonts w:ascii="Times New Roman" w:hAnsi="Times New Roman"/>
                <w:sz w:val="24"/>
                <w:szCs w:val="24"/>
              </w:rPr>
              <w:t>»</w:t>
            </w:r>
          </w:p>
          <w:p w:rsidR="00AD75F4" w:rsidRPr="005752AF" w:rsidRDefault="00AD75F4" w:rsidP="00AD75F4">
            <w:pPr>
              <w:shd w:val="clear" w:color="auto" w:fill="FFFFFF"/>
              <w:spacing w:line="317" w:lineRule="exact"/>
              <w:ind w:right="389"/>
              <w:rPr>
                <w:rFonts w:ascii="Times New Roman" w:hAnsi="Times New Roman"/>
                <w:spacing w:val="-2"/>
                <w:sz w:val="24"/>
                <w:szCs w:val="24"/>
              </w:rPr>
            </w:pPr>
          </w:p>
          <w:p w:rsidR="00AD75F4" w:rsidRPr="005752AF" w:rsidRDefault="0088772E" w:rsidP="00AD75F4">
            <w:pPr>
              <w:shd w:val="clear" w:color="auto" w:fill="FFFFFF"/>
              <w:spacing w:line="317" w:lineRule="exact"/>
              <w:ind w:right="389"/>
              <w:rPr>
                <w:rFonts w:ascii="Times New Roman" w:hAnsi="Times New Roman"/>
                <w:sz w:val="24"/>
                <w:szCs w:val="24"/>
              </w:rPr>
            </w:pPr>
            <w:r>
              <w:rPr>
                <w:rFonts w:ascii="Times New Roman" w:hAnsi="Times New Roman"/>
                <w:sz w:val="24"/>
                <w:szCs w:val="24"/>
              </w:rPr>
              <w:t>Рисование: «Правила поведения на дороге»</w:t>
            </w:r>
          </w:p>
          <w:p w:rsidR="00AD75F4" w:rsidRDefault="00AD75F4" w:rsidP="00AD75F4">
            <w:pPr>
              <w:shd w:val="clear" w:color="auto" w:fill="FFFFFF"/>
              <w:spacing w:line="317" w:lineRule="exact"/>
              <w:ind w:right="389"/>
              <w:rPr>
                <w:rFonts w:ascii="Times New Roman" w:hAnsi="Times New Roman"/>
                <w:sz w:val="24"/>
                <w:szCs w:val="24"/>
              </w:rPr>
            </w:pPr>
          </w:p>
          <w:p w:rsidR="00AD75F4" w:rsidRDefault="00AD75F4" w:rsidP="00AD75F4">
            <w:pPr>
              <w:shd w:val="clear" w:color="auto" w:fill="FFFFFF"/>
              <w:spacing w:line="317" w:lineRule="exact"/>
              <w:ind w:right="389"/>
              <w:rPr>
                <w:rFonts w:ascii="Times New Roman" w:hAnsi="Times New Roman"/>
                <w:sz w:val="24"/>
                <w:szCs w:val="24"/>
              </w:rPr>
            </w:pPr>
          </w:p>
          <w:p w:rsidR="0011388D" w:rsidRPr="005752AF" w:rsidRDefault="00AD75F4" w:rsidP="00A12DF0">
            <w:pPr>
              <w:spacing w:before="14"/>
              <w:rPr>
                <w:rFonts w:ascii="Times New Roman" w:hAnsi="Times New Roman"/>
                <w:sz w:val="24"/>
                <w:szCs w:val="24"/>
              </w:rPr>
            </w:pPr>
            <w:r w:rsidRPr="005752AF">
              <w:rPr>
                <w:rFonts w:ascii="Times New Roman" w:hAnsi="Times New Roman"/>
                <w:sz w:val="24"/>
                <w:szCs w:val="24"/>
              </w:rPr>
              <w:t xml:space="preserve">Рисование: </w:t>
            </w:r>
            <w:r w:rsidR="00A12DF0">
              <w:rPr>
                <w:rFonts w:ascii="Times New Roman" w:hAnsi="Times New Roman"/>
                <w:sz w:val="24"/>
                <w:szCs w:val="24"/>
              </w:rPr>
              <w:t>«Ночной город</w:t>
            </w:r>
            <w:r w:rsidR="00A12DF0" w:rsidRPr="005752AF">
              <w:rPr>
                <w:rFonts w:ascii="Times New Roman" w:hAnsi="Times New Roman"/>
                <w:sz w:val="24"/>
                <w:szCs w:val="24"/>
              </w:rPr>
              <w:t>»</w:t>
            </w:r>
          </w:p>
        </w:tc>
        <w:tc>
          <w:tcPr>
            <w:tcW w:w="3315" w:type="dxa"/>
          </w:tcPr>
          <w:p w:rsidR="00A12DF0" w:rsidRPr="005752AF" w:rsidRDefault="00A12DF0" w:rsidP="00A12DF0">
            <w:pPr>
              <w:shd w:val="clear" w:color="auto" w:fill="FFFFFF"/>
              <w:spacing w:line="317" w:lineRule="exact"/>
              <w:ind w:right="48"/>
              <w:rPr>
                <w:rFonts w:ascii="Times New Roman" w:hAnsi="Times New Roman"/>
                <w:sz w:val="24"/>
                <w:szCs w:val="24"/>
              </w:rPr>
            </w:pPr>
            <w:r w:rsidRPr="005752AF">
              <w:rPr>
                <w:rFonts w:ascii="Times New Roman" w:hAnsi="Times New Roman"/>
                <w:sz w:val="24"/>
                <w:szCs w:val="24"/>
              </w:rPr>
              <w:t xml:space="preserve">совершенствовать навыки изображения </w:t>
            </w:r>
            <w:r>
              <w:rPr>
                <w:rFonts w:ascii="Times New Roman" w:hAnsi="Times New Roman"/>
                <w:sz w:val="24"/>
                <w:szCs w:val="24"/>
              </w:rPr>
              <w:t>памятников нашего города</w:t>
            </w:r>
          </w:p>
          <w:p w:rsidR="00AD75F4" w:rsidRDefault="00AD75F4" w:rsidP="00AD75F4">
            <w:pPr>
              <w:shd w:val="clear" w:color="auto" w:fill="FFFFFF"/>
              <w:spacing w:line="317" w:lineRule="exact"/>
              <w:ind w:right="211"/>
              <w:rPr>
                <w:rFonts w:ascii="Times New Roman" w:hAnsi="Times New Roman"/>
                <w:sz w:val="24"/>
                <w:szCs w:val="24"/>
              </w:rPr>
            </w:pPr>
          </w:p>
          <w:p w:rsidR="00A12DF0" w:rsidRDefault="0088772E" w:rsidP="00A12DF0">
            <w:pPr>
              <w:shd w:val="clear" w:color="auto" w:fill="FFFFFF"/>
              <w:spacing w:line="317" w:lineRule="exact"/>
              <w:ind w:right="48"/>
              <w:rPr>
                <w:rFonts w:ascii="Times New Roman" w:hAnsi="Times New Roman"/>
                <w:sz w:val="24"/>
                <w:szCs w:val="24"/>
              </w:rPr>
            </w:pPr>
            <w:r w:rsidRPr="005752AF">
              <w:rPr>
                <w:rFonts w:ascii="Times New Roman" w:hAnsi="Times New Roman"/>
                <w:sz w:val="24"/>
                <w:szCs w:val="24"/>
              </w:rPr>
              <w:t>формировать умение лепить используя</w:t>
            </w:r>
            <w:r>
              <w:rPr>
                <w:rFonts w:ascii="Times New Roman" w:hAnsi="Times New Roman"/>
                <w:sz w:val="24"/>
                <w:szCs w:val="24"/>
              </w:rPr>
              <w:t xml:space="preserve"> знакомые способы лепки</w:t>
            </w:r>
            <w:r w:rsidR="00A12DF0">
              <w:rPr>
                <w:rFonts w:ascii="Times New Roman" w:hAnsi="Times New Roman"/>
                <w:sz w:val="24"/>
                <w:szCs w:val="24"/>
              </w:rPr>
              <w:t xml:space="preserve"> </w:t>
            </w:r>
          </w:p>
          <w:p w:rsidR="0088772E" w:rsidRPr="005752AF" w:rsidRDefault="0088772E" w:rsidP="00AD75F4">
            <w:pPr>
              <w:shd w:val="clear" w:color="auto" w:fill="FFFFFF"/>
              <w:spacing w:line="317" w:lineRule="exact"/>
              <w:ind w:right="211"/>
              <w:rPr>
                <w:rFonts w:ascii="Times New Roman" w:hAnsi="Times New Roman"/>
                <w:sz w:val="24"/>
                <w:szCs w:val="24"/>
              </w:rPr>
            </w:pPr>
          </w:p>
          <w:p w:rsidR="0088772E" w:rsidRDefault="0088772E" w:rsidP="00AD75F4">
            <w:pPr>
              <w:shd w:val="clear" w:color="auto" w:fill="FFFFFF"/>
              <w:spacing w:line="317" w:lineRule="exact"/>
              <w:ind w:right="211"/>
              <w:rPr>
                <w:rFonts w:ascii="Times New Roman" w:hAnsi="Times New Roman"/>
                <w:sz w:val="24"/>
                <w:szCs w:val="24"/>
              </w:rPr>
            </w:pPr>
          </w:p>
          <w:p w:rsidR="00A12DF0" w:rsidRPr="005752AF" w:rsidRDefault="00AD75F4" w:rsidP="00A12DF0">
            <w:pPr>
              <w:shd w:val="clear" w:color="auto" w:fill="FFFFFF"/>
              <w:spacing w:line="317" w:lineRule="exact"/>
              <w:ind w:right="48"/>
              <w:rPr>
                <w:rFonts w:ascii="Times New Roman" w:hAnsi="Times New Roman"/>
                <w:sz w:val="24"/>
                <w:szCs w:val="24"/>
              </w:rPr>
            </w:pPr>
            <w:r w:rsidRPr="005752AF">
              <w:rPr>
                <w:rFonts w:ascii="Times New Roman" w:hAnsi="Times New Roman"/>
                <w:sz w:val="24"/>
                <w:szCs w:val="24"/>
              </w:rPr>
              <w:t>формировать умение конструировать перекрёсток из деталей конструктора, доделывать недостающие детали по замыслу</w:t>
            </w:r>
            <w:r w:rsidR="00A12DF0" w:rsidRPr="005752AF">
              <w:rPr>
                <w:rFonts w:ascii="Times New Roman" w:hAnsi="Times New Roman"/>
                <w:sz w:val="24"/>
                <w:szCs w:val="24"/>
              </w:rPr>
              <w:t xml:space="preserve"> формировать умение конструировать высотный дом из картона и бумаги</w:t>
            </w:r>
          </w:p>
          <w:p w:rsidR="00AD75F4" w:rsidRPr="005752AF" w:rsidRDefault="00A12DF0" w:rsidP="00AD75F4">
            <w:pPr>
              <w:shd w:val="clear" w:color="auto" w:fill="FFFFFF"/>
              <w:spacing w:line="317" w:lineRule="exact"/>
              <w:ind w:right="211"/>
              <w:rPr>
                <w:rFonts w:ascii="Times New Roman" w:hAnsi="Times New Roman"/>
                <w:sz w:val="24"/>
                <w:szCs w:val="24"/>
              </w:rPr>
            </w:pPr>
            <w:r w:rsidRPr="005752AF">
              <w:rPr>
                <w:rFonts w:ascii="Times New Roman" w:hAnsi="Times New Roman"/>
                <w:sz w:val="24"/>
                <w:szCs w:val="24"/>
              </w:rPr>
              <w:t xml:space="preserve">формировать умение рисовать </w:t>
            </w:r>
            <w:r>
              <w:rPr>
                <w:rFonts w:ascii="Times New Roman" w:hAnsi="Times New Roman"/>
                <w:sz w:val="24"/>
                <w:szCs w:val="24"/>
              </w:rPr>
              <w:t>город мелками и наносить тёмный фон</w:t>
            </w:r>
          </w:p>
          <w:p w:rsidR="00AD75F4" w:rsidRPr="005752AF" w:rsidRDefault="00AD75F4" w:rsidP="00AD75F4">
            <w:pPr>
              <w:shd w:val="clear" w:color="auto" w:fill="FFFFFF"/>
              <w:spacing w:line="317" w:lineRule="exact"/>
              <w:ind w:right="211"/>
              <w:rPr>
                <w:rFonts w:ascii="Times New Roman" w:hAnsi="Times New Roman"/>
                <w:sz w:val="24"/>
                <w:szCs w:val="24"/>
              </w:rPr>
            </w:pPr>
          </w:p>
          <w:p w:rsidR="00AD75F4" w:rsidRPr="005752AF" w:rsidRDefault="00AD75F4" w:rsidP="00AD75F4">
            <w:pPr>
              <w:shd w:val="clear" w:color="auto" w:fill="FFFFFF"/>
              <w:spacing w:line="317" w:lineRule="exact"/>
              <w:ind w:right="389"/>
              <w:rPr>
                <w:rFonts w:ascii="Times New Roman" w:hAnsi="Times New Roman"/>
                <w:sz w:val="24"/>
                <w:szCs w:val="24"/>
              </w:rPr>
            </w:pPr>
          </w:p>
          <w:p w:rsidR="00AD75F4" w:rsidRDefault="00AD75F4" w:rsidP="00AD75F4">
            <w:pPr>
              <w:shd w:val="clear" w:color="auto" w:fill="FFFFFF"/>
              <w:spacing w:line="317" w:lineRule="exact"/>
              <w:ind w:right="389"/>
              <w:rPr>
                <w:rFonts w:ascii="Times New Roman" w:hAnsi="Times New Roman"/>
                <w:sz w:val="24"/>
                <w:szCs w:val="24"/>
              </w:rPr>
            </w:pPr>
          </w:p>
          <w:p w:rsidR="00AD75F4" w:rsidRDefault="00AD75F4" w:rsidP="00AD75F4">
            <w:pPr>
              <w:shd w:val="clear" w:color="auto" w:fill="FFFFFF"/>
              <w:spacing w:line="317" w:lineRule="exact"/>
              <w:ind w:right="389"/>
              <w:rPr>
                <w:rFonts w:ascii="Times New Roman" w:hAnsi="Times New Roman"/>
                <w:sz w:val="24"/>
                <w:szCs w:val="24"/>
              </w:rPr>
            </w:pPr>
          </w:p>
          <w:p w:rsidR="00AD75F4" w:rsidRPr="005752AF" w:rsidRDefault="00AD75F4" w:rsidP="00AD75F4">
            <w:pPr>
              <w:spacing w:before="14"/>
              <w:rPr>
                <w:rFonts w:ascii="Times New Roman" w:hAnsi="Times New Roman"/>
                <w:sz w:val="24"/>
                <w:szCs w:val="24"/>
              </w:rPr>
            </w:pPr>
          </w:p>
        </w:tc>
      </w:tr>
    </w:tbl>
    <w:p w:rsidR="0011388D" w:rsidRPr="0040335E" w:rsidRDefault="0011388D" w:rsidP="0011388D">
      <w:pPr>
        <w:spacing w:after="0"/>
        <w:rPr>
          <w:rFonts w:ascii="Times New Roman" w:hAnsi="Times New Roman"/>
          <w:b/>
          <w:sz w:val="24"/>
          <w:szCs w:val="24"/>
        </w:rPr>
      </w:pPr>
    </w:p>
    <w:p w:rsidR="001D4DF1" w:rsidRPr="009117DE" w:rsidRDefault="001D4DF1" w:rsidP="009117DE">
      <w:pPr>
        <w:spacing w:after="0"/>
        <w:jc w:val="center"/>
        <w:rPr>
          <w:rFonts w:ascii="Times New Roman" w:hAnsi="Times New Roman"/>
          <w:b/>
          <w:sz w:val="28"/>
          <w:szCs w:val="28"/>
        </w:rPr>
      </w:pPr>
    </w:p>
    <w:sectPr w:rsidR="001D4DF1" w:rsidRPr="009117DE" w:rsidSect="0079121A">
      <w:footerReference w:type="default" r:id="rId12"/>
      <w:pgSz w:w="12240" w:h="15840" w:code="1"/>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08B" w:rsidRDefault="003F408B" w:rsidP="003D26F2">
      <w:pPr>
        <w:spacing w:after="0" w:line="240" w:lineRule="auto"/>
      </w:pPr>
      <w:r>
        <w:separator/>
      </w:r>
    </w:p>
  </w:endnote>
  <w:endnote w:type="continuationSeparator" w:id="0">
    <w:p w:rsidR="003F408B" w:rsidRDefault="003F408B" w:rsidP="003D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2A" w:rsidRDefault="00C6682A">
    <w:pPr>
      <w:pStyle w:val="a5"/>
      <w:jc w:val="right"/>
    </w:pPr>
    <w:fldSimple w:instr=" PAGE   \* MERGEFORMAT ">
      <w:r w:rsidR="00F178CC">
        <w:rPr>
          <w:noProof/>
        </w:rPr>
        <w:t>2</w:t>
      </w:r>
    </w:fldSimple>
  </w:p>
  <w:p w:rsidR="00C6682A" w:rsidRDefault="00C668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8D" w:rsidRDefault="0011388D">
    <w:pPr>
      <w:pStyle w:val="a5"/>
      <w:jc w:val="right"/>
    </w:pPr>
    <w:fldSimple w:instr=" PAGE   \* MERGEFORMAT ">
      <w:r w:rsidR="00F178CC">
        <w:rPr>
          <w:noProof/>
        </w:rPr>
        <w:t>93</w:t>
      </w:r>
    </w:fldSimple>
  </w:p>
  <w:p w:rsidR="0011388D" w:rsidRDefault="001138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08B" w:rsidRDefault="003F408B" w:rsidP="003D26F2">
      <w:pPr>
        <w:spacing w:after="0" w:line="240" w:lineRule="auto"/>
      </w:pPr>
      <w:r>
        <w:separator/>
      </w:r>
    </w:p>
  </w:footnote>
  <w:footnote w:type="continuationSeparator" w:id="0">
    <w:p w:rsidR="003F408B" w:rsidRDefault="003F408B" w:rsidP="003D26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2A" w:rsidRDefault="00C6682A">
    <w:pPr>
      <w:pStyle w:val="a3"/>
      <w:jc w:val="right"/>
    </w:pPr>
  </w:p>
  <w:p w:rsidR="00C6682A" w:rsidRDefault="00C668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88D" w:rsidRDefault="0011388D">
    <w:pPr>
      <w:pStyle w:val="af0"/>
      <w:spacing w:line="14" w:lineRule="auto"/>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bullet"/>
      <w:lvlText w:val=""/>
      <w:lvlJc w:val="left"/>
      <w:pPr>
        <w:tabs>
          <w:tab w:val="num" w:pos="420"/>
        </w:tabs>
        <w:ind w:left="420" w:hanging="420"/>
      </w:pPr>
      <w:rPr>
        <w:rFonts w:ascii="Wingdings" w:hAnsi="Wingdings" w:hint="default"/>
      </w:rPr>
    </w:lvl>
  </w:abstractNum>
  <w:abstractNum w:abstractNumId="1">
    <w:nsid w:val="0000000C"/>
    <w:multiLevelType w:val="singleLevel"/>
    <w:tmpl w:val="0000000C"/>
    <w:lvl w:ilvl="0">
      <w:start w:val="1"/>
      <w:numFmt w:val="bullet"/>
      <w:lvlText w:val=""/>
      <w:lvlJc w:val="left"/>
      <w:pPr>
        <w:tabs>
          <w:tab w:val="num" w:pos="420"/>
        </w:tabs>
        <w:ind w:left="420" w:hanging="420"/>
      </w:pPr>
      <w:rPr>
        <w:rFonts w:ascii="Wingdings" w:hAnsi="Wingdings" w:hint="default"/>
      </w:rPr>
    </w:lvl>
  </w:abstractNum>
  <w:abstractNum w:abstractNumId="2">
    <w:nsid w:val="00000010"/>
    <w:multiLevelType w:val="singleLevel"/>
    <w:tmpl w:val="00000010"/>
    <w:lvl w:ilvl="0">
      <w:start w:val="1"/>
      <w:numFmt w:val="decimal"/>
      <w:suff w:val="space"/>
      <w:lvlText w:val="%1."/>
      <w:lvlJc w:val="left"/>
    </w:lvl>
  </w:abstractNum>
  <w:abstractNum w:abstractNumId="3">
    <w:nsid w:val="002118B3"/>
    <w:multiLevelType w:val="multilevel"/>
    <w:tmpl w:val="913E6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122C14"/>
    <w:multiLevelType w:val="hybridMultilevel"/>
    <w:tmpl w:val="5DB2D46A"/>
    <w:lvl w:ilvl="0" w:tplc="7BF2668C">
      <w:numFmt w:val="bullet"/>
      <w:lvlText w:val="-"/>
      <w:lvlJc w:val="left"/>
      <w:pPr>
        <w:ind w:left="243" w:hanging="424"/>
      </w:pPr>
      <w:rPr>
        <w:rFonts w:ascii="Times New Roman" w:eastAsia="Times New Roman" w:hAnsi="Times New Roman" w:cs="Times New Roman" w:hint="default"/>
        <w:spacing w:val="-2"/>
        <w:w w:val="99"/>
        <w:sz w:val="24"/>
        <w:szCs w:val="24"/>
      </w:rPr>
    </w:lvl>
    <w:lvl w:ilvl="1" w:tplc="630C585A">
      <w:numFmt w:val="bullet"/>
      <w:lvlText w:val="•"/>
      <w:lvlJc w:val="left"/>
      <w:pPr>
        <w:ind w:left="877" w:hanging="424"/>
      </w:pPr>
    </w:lvl>
    <w:lvl w:ilvl="2" w:tplc="D944C24E">
      <w:numFmt w:val="bullet"/>
      <w:lvlText w:val="•"/>
      <w:lvlJc w:val="left"/>
      <w:pPr>
        <w:ind w:left="1514" w:hanging="424"/>
      </w:pPr>
    </w:lvl>
    <w:lvl w:ilvl="3" w:tplc="DC7C00F2">
      <w:numFmt w:val="bullet"/>
      <w:lvlText w:val="•"/>
      <w:lvlJc w:val="left"/>
      <w:pPr>
        <w:ind w:left="2151" w:hanging="424"/>
      </w:pPr>
    </w:lvl>
    <w:lvl w:ilvl="4" w:tplc="A7F87AA6">
      <w:numFmt w:val="bullet"/>
      <w:lvlText w:val="•"/>
      <w:lvlJc w:val="left"/>
      <w:pPr>
        <w:ind w:left="2788" w:hanging="424"/>
      </w:pPr>
    </w:lvl>
    <w:lvl w:ilvl="5" w:tplc="CC38289A">
      <w:numFmt w:val="bullet"/>
      <w:lvlText w:val="•"/>
      <w:lvlJc w:val="left"/>
      <w:pPr>
        <w:ind w:left="3426" w:hanging="424"/>
      </w:pPr>
    </w:lvl>
    <w:lvl w:ilvl="6" w:tplc="138AD66E">
      <w:numFmt w:val="bullet"/>
      <w:lvlText w:val="•"/>
      <w:lvlJc w:val="left"/>
      <w:pPr>
        <w:ind w:left="4063" w:hanging="424"/>
      </w:pPr>
    </w:lvl>
    <w:lvl w:ilvl="7" w:tplc="CD70D0DA">
      <w:numFmt w:val="bullet"/>
      <w:lvlText w:val="•"/>
      <w:lvlJc w:val="left"/>
      <w:pPr>
        <w:ind w:left="4700" w:hanging="424"/>
      </w:pPr>
    </w:lvl>
    <w:lvl w:ilvl="8" w:tplc="C8AA954A">
      <w:numFmt w:val="bullet"/>
      <w:lvlText w:val="•"/>
      <w:lvlJc w:val="left"/>
      <w:pPr>
        <w:ind w:left="5337" w:hanging="424"/>
      </w:pPr>
    </w:lvl>
  </w:abstractNum>
  <w:abstractNum w:abstractNumId="5">
    <w:nsid w:val="05DF759C"/>
    <w:multiLevelType w:val="multilevel"/>
    <w:tmpl w:val="4E0233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C3618B"/>
    <w:multiLevelType w:val="multilevel"/>
    <w:tmpl w:val="9B827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58023E"/>
    <w:multiLevelType w:val="multilevel"/>
    <w:tmpl w:val="7BA4B5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026E6A"/>
    <w:multiLevelType w:val="multilevel"/>
    <w:tmpl w:val="29D430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0203BB"/>
    <w:multiLevelType w:val="hybridMultilevel"/>
    <w:tmpl w:val="B43E5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100C22"/>
    <w:multiLevelType w:val="multilevel"/>
    <w:tmpl w:val="61C8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5C1295"/>
    <w:multiLevelType w:val="hybridMultilevel"/>
    <w:tmpl w:val="0F081E88"/>
    <w:lvl w:ilvl="0" w:tplc="977AA0A6">
      <w:numFmt w:val="bullet"/>
      <w:lvlText w:val="-"/>
      <w:lvlJc w:val="left"/>
      <w:pPr>
        <w:ind w:left="243" w:hanging="424"/>
      </w:pPr>
      <w:rPr>
        <w:rFonts w:ascii="Times New Roman" w:eastAsia="Times New Roman" w:hAnsi="Times New Roman" w:cs="Times New Roman" w:hint="default"/>
        <w:spacing w:val="-2"/>
        <w:w w:val="99"/>
        <w:sz w:val="24"/>
        <w:szCs w:val="24"/>
      </w:rPr>
    </w:lvl>
    <w:lvl w:ilvl="1" w:tplc="90B4DA2E">
      <w:numFmt w:val="bullet"/>
      <w:lvlText w:val="•"/>
      <w:lvlJc w:val="left"/>
      <w:pPr>
        <w:ind w:left="877" w:hanging="424"/>
      </w:pPr>
    </w:lvl>
    <w:lvl w:ilvl="2" w:tplc="CAEA296A">
      <w:numFmt w:val="bullet"/>
      <w:lvlText w:val="•"/>
      <w:lvlJc w:val="left"/>
      <w:pPr>
        <w:ind w:left="1514" w:hanging="424"/>
      </w:pPr>
    </w:lvl>
    <w:lvl w:ilvl="3" w:tplc="157A7058">
      <w:numFmt w:val="bullet"/>
      <w:lvlText w:val="•"/>
      <w:lvlJc w:val="left"/>
      <w:pPr>
        <w:ind w:left="2151" w:hanging="424"/>
      </w:pPr>
    </w:lvl>
    <w:lvl w:ilvl="4" w:tplc="3C90C750">
      <w:numFmt w:val="bullet"/>
      <w:lvlText w:val="•"/>
      <w:lvlJc w:val="left"/>
      <w:pPr>
        <w:ind w:left="2788" w:hanging="424"/>
      </w:pPr>
    </w:lvl>
    <w:lvl w:ilvl="5" w:tplc="C3E26152">
      <w:numFmt w:val="bullet"/>
      <w:lvlText w:val="•"/>
      <w:lvlJc w:val="left"/>
      <w:pPr>
        <w:ind w:left="3426" w:hanging="424"/>
      </w:pPr>
    </w:lvl>
    <w:lvl w:ilvl="6" w:tplc="2082683E">
      <w:numFmt w:val="bullet"/>
      <w:lvlText w:val="•"/>
      <w:lvlJc w:val="left"/>
      <w:pPr>
        <w:ind w:left="4063" w:hanging="424"/>
      </w:pPr>
    </w:lvl>
    <w:lvl w:ilvl="7" w:tplc="8676D648">
      <w:numFmt w:val="bullet"/>
      <w:lvlText w:val="•"/>
      <w:lvlJc w:val="left"/>
      <w:pPr>
        <w:ind w:left="4700" w:hanging="424"/>
      </w:pPr>
    </w:lvl>
    <w:lvl w:ilvl="8" w:tplc="2F147A2C">
      <w:numFmt w:val="bullet"/>
      <w:lvlText w:val="•"/>
      <w:lvlJc w:val="left"/>
      <w:pPr>
        <w:ind w:left="5337" w:hanging="424"/>
      </w:pPr>
    </w:lvl>
  </w:abstractNum>
  <w:abstractNum w:abstractNumId="12">
    <w:nsid w:val="13CD5F35"/>
    <w:multiLevelType w:val="multilevel"/>
    <w:tmpl w:val="5DC0E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0B5928"/>
    <w:multiLevelType w:val="hybridMultilevel"/>
    <w:tmpl w:val="49606AC2"/>
    <w:lvl w:ilvl="0" w:tplc="FA7AC980">
      <w:numFmt w:val="bullet"/>
      <w:lvlText w:val="•"/>
      <w:lvlJc w:val="left"/>
      <w:pPr>
        <w:ind w:left="244" w:hanging="143"/>
      </w:pPr>
      <w:rPr>
        <w:rFonts w:ascii="Times New Roman" w:eastAsia="Times New Roman" w:hAnsi="Times New Roman" w:cs="Times New Roman" w:hint="default"/>
        <w:b/>
        <w:bCs/>
        <w:w w:val="99"/>
        <w:sz w:val="24"/>
        <w:szCs w:val="24"/>
      </w:rPr>
    </w:lvl>
    <w:lvl w:ilvl="1" w:tplc="BB0E98B6">
      <w:numFmt w:val="bullet"/>
      <w:lvlText w:val="•"/>
      <w:lvlJc w:val="left"/>
      <w:pPr>
        <w:ind w:left="952" w:hanging="143"/>
      </w:pPr>
      <w:rPr>
        <w:rFonts w:hint="default"/>
      </w:rPr>
    </w:lvl>
    <w:lvl w:ilvl="2" w:tplc="1BBA222C">
      <w:numFmt w:val="bullet"/>
      <w:lvlText w:val="•"/>
      <w:lvlJc w:val="left"/>
      <w:pPr>
        <w:ind w:left="1664" w:hanging="143"/>
      </w:pPr>
      <w:rPr>
        <w:rFonts w:hint="default"/>
      </w:rPr>
    </w:lvl>
    <w:lvl w:ilvl="3" w:tplc="3C9A3BBA">
      <w:numFmt w:val="bullet"/>
      <w:lvlText w:val="•"/>
      <w:lvlJc w:val="left"/>
      <w:pPr>
        <w:ind w:left="2376" w:hanging="143"/>
      </w:pPr>
      <w:rPr>
        <w:rFonts w:hint="default"/>
      </w:rPr>
    </w:lvl>
    <w:lvl w:ilvl="4" w:tplc="C228F214">
      <w:numFmt w:val="bullet"/>
      <w:lvlText w:val="•"/>
      <w:lvlJc w:val="left"/>
      <w:pPr>
        <w:ind w:left="3088" w:hanging="143"/>
      </w:pPr>
      <w:rPr>
        <w:rFonts w:hint="default"/>
      </w:rPr>
    </w:lvl>
    <w:lvl w:ilvl="5" w:tplc="A692AC64">
      <w:numFmt w:val="bullet"/>
      <w:lvlText w:val="•"/>
      <w:lvlJc w:val="left"/>
      <w:pPr>
        <w:ind w:left="3800" w:hanging="143"/>
      </w:pPr>
      <w:rPr>
        <w:rFonts w:hint="default"/>
      </w:rPr>
    </w:lvl>
    <w:lvl w:ilvl="6" w:tplc="F62EE5DA">
      <w:numFmt w:val="bullet"/>
      <w:lvlText w:val="•"/>
      <w:lvlJc w:val="left"/>
      <w:pPr>
        <w:ind w:left="4512" w:hanging="143"/>
      </w:pPr>
      <w:rPr>
        <w:rFonts w:hint="default"/>
      </w:rPr>
    </w:lvl>
    <w:lvl w:ilvl="7" w:tplc="9814C496">
      <w:numFmt w:val="bullet"/>
      <w:lvlText w:val="•"/>
      <w:lvlJc w:val="left"/>
      <w:pPr>
        <w:ind w:left="5224" w:hanging="143"/>
      </w:pPr>
      <w:rPr>
        <w:rFonts w:hint="default"/>
      </w:rPr>
    </w:lvl>
    <w:lvl w:ilvl="8" w:tplc="5464D038">
      <w:numFmt w:val="bullet"/>
      <w:lvlText w:val="•"/>
      <w:lvlJc w:val="left"/>
      <w:pPr>
        <w:ind w:left="5936" w:hanging="143"/>
      </w:pPr>
      <w:rPr>
        <w:rFonts w:hint="default"/>
      </w:rPr>
    </w:lvl>
  </w:abstractNum>
  <w:abstractNum w:abstractNumId="14">
    <w:nsid w:val="16FB46DD"/>
    <w:multiLevelType w:val="multilevel"/>
    <w:tmpl w:val="B0CC28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9B77EE"/>
    <w:multiLevelType w:val="multilevel"/>
    <w:tmpl w:val="7D5C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B5443C"/>
    <w:multiLevelType w:val="multilevel"/>
    <w:tmpl w:val="E8E8B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C96EC8"/>
    <w:multiLevelType w:val="multilevel"/>
    <w:tmpl w:val="78A26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CE4EE0"/>
    <w:multiLevelType w:val="hybridMultilevel"/>
    <w:tmpl w:val="62C20B92"/>
    <w:lvl w:ilvl="0" w:tplc="3124B1AC">
      <w:numFmt w:val="bullet"/>
      <w:lvlText w:val="-"/>
      <w:lvlJc w:val="left"/>
      <w:pPr>
        <w:ind w:left="929" w:hanging="424"/>
      </w:pPr>
      <w:rPr>
        <w:rFonts w:ascii="Times New Roman" w:eastAsia="Times New Roman" w:hAnsi="Times New Roman" w:cs="Times New Roman" w:hint="default"/>
        <w:spacing w:val="-1"/>
        <w:w w:val="99"/>
        <w:sz w:val="24"/>
        <w:szCs w:val="24"/>
      </w:rPr>
    </w:lvl>
    <w:lvl w:ilvl="1" w:tplc="868E6950">
      <w:numFmt w:val="bullet"/>
      <w:lvlText w:val="•"/>
      <w:lvlJc w:val="left"/>
      <w:pPr>
        <w:ind w:left="1754" w:hanging="424"/>
      </w:pPr>
      <w:rPr>
        <w:rFonts w:hint="default"/>
      </w:rPr>
    </w:lvl>
    <w:lvl w:ilvl="2" w:tplc="B2FE7060">
      <w:numFmt w:val="bullet"/>
      <w:lvlText w:val="•"/>
      <w:lvlJc w:val="left"/>
      <w:pPr>
        <w:ind w:left="2589" w:hanging="424"/>
      </w:pPr>
      <w:rPr>
        <w:rFonts w:hint="default"/>
      </w:rPr>
    </w:lvl>
    <w:lvl w:ilvl="3" w:tplc="7DAA767A">
      <w:numFmt w:val="bullet"/>
      <w:lvlText w:val="•"/>
      <w:lvlJc w:val="left"/>
      <w:pPr>
        <w:ind w:left="3423" w:hanging="424"/>
      </w:pPr>
      <w:rPr>
        <w:rFonts w:hint="default"/>
      </w:rPr>
    </w:lvl>
    <w:lvl w:ilvl="4" w:tplc="8444C37C">
      <w:numFmt w:val="bullet"/>
      <w:lvlText w:val="•"/>
      <w:lvlJc w:val="left"/>
      <w:pPr>
        <w:ind w:left="4258" w:hanging="424"/>
      </w:pPr>
      <w:rPr>
        <w:rFonts w:hint="default"/>
      </w:rPr>
    </w:lvl>
    <w:lvl w:ilvl="5" w:tplc="1996DDBC">
      <w:numFmt w:val="bullet"/>
      <w:lvlText w:val="•"/>
      <w:lvlJc w:val="left"/>
      <w:pPr>
        <w:ind w:left="5093" w:hanging="424"/>
      </w:pPr>
      <w:rPr>
        <w:rFonts w:hint="default"/>
      </w:rPr>
    </w:lvl>
    <w:lvl w:ilvl="6" w:tplc="2C263B70">
      <w:numFmt w:val="bullet"/>
      <w:lvlText w:val="•"/>
      <w:lvlJc w:val="left"/>
      <w:pPr>
        <w:ind w:left="5927" w:hanging="424"/>
      </w:pPr>
      <w:rPr>
        <w:rFonts w:hint="default"/>
      </w:rPr>
    </w:lvl>
    <w:lvl w:ilvl="7" w:tplc="9D0A0B54">
      <w:numFmt w:val="bullet"/>
      <w:lvlText w:val="•"/>
      <w:lvlJc w:val="left"/>
      <w:pPr>
        <w:ind w:left="6762" w:hanging="424"/>
      </w:pPr>
      <w:rPr>
        <w:rFonts w:hint="default"/>
      </w:rPr>
    </w:lvl>
    <w:lvl w:ilvl="8" w:tplc="DA96252E">
      <w:numFmt w:val="bullet"/>
      <w:lvlText w:val="•"/>
      <w:lvlJc w:val="left"/>
      <w:pPr>
        <w:ind w:left="7597" w:hanging="424"/>
      </w:pPr>
      <w:rPr>
        <w:rFonts w:hint="default"/>
      </w:rPr>
    </w:lvl>
  </w:abstractNum>
  <w:abstractNum w:abstractNumId="19">
    <w:nsid w:val="23E25073"/>
    <w:multiLevelType w:val="multilevel"/>
    <w:tmpl w:val="433010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835D13"/>
    <w:multiLevelType w:val="multilevel"/>
    <w:tmpl w:val="FD66B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F309CE"/>
    <w:multiLevelType w:val="hybridMultilevel"/>
    <w:tmpl w:val="CDFCEEF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3502" w:hanging="360"/>
      </w:pPr>
      <w:rPr>
        <w:rFonts w:ascii="Courier New" w:hAnsi="Courier New" w:hint="default"/>
      </w:rPr>
    </w:lvl>
    <w:lvl w:ilvl="2" w:tplc="04190005" w:tentative="1">
      <w:start w:val="1"/>
      <w:numFmt w:val="bullet"/>
      <w:lvlText w:val=""/>
      <w:lvlJc w:val="left"/>
      <w:pPr>
        <w:ind w:left="4222" w:hanging="360"/>
      </w:pPr>
      <w:rPr>
        <w:rFonts w:ascii="Wingdings" w:hAnsi="Wingdings" w:hint="default"/>
      </w:rPr>
    </w:lvl>
    <w:lvl w:ilvl="3" w:tplc="04190001" w:tentative="1">
      <w:start w:val="1"/>
      <w:numFmt w:val="bullet"/>
      <w:lvlText w:val=""/>
      <w:lvlJc w:val="left"/>
      <w:pPr>
        <w:ind w:left="4942" w:hanging="360"/>
      </w:pPr>
      <w:rPr>
        <w:rFonts w:ascii="Symbol" w:hAnsi="Symbol" w:hint="default"/>
      </w:rPr>
    </w:lvl>
    <w:lvl w:ilvl="4" w:tplc="04190003" w:tentative="1">
      <w:start w:val="1"/>
      <w:numFmt w:val="bullet"/>
      <w:lvlText w:val="o"/>
      <w:lvlJc w:val="left"/>
      <w:pPr>
        <w:ind w:left="5662" w:hanging="360"/>
      </w:pPr>
      <w:rPr>
        <w:rFonts w:ascii="Courier New" w:hAnsi="Courier New" w:hint="default"/>
      </w:rPr>
    </w:lvl>
    <w:lvl w:ilvl="5" w:tplc="04190005" w:tentative="1">
      <w:start w:val="1"/>
      <w:numFmt w:val="bullet"/>
      <w:lvlText w:val=""/>
      <w:lvlJc w:val="left"/>
      <w:pPr>
        <w:ind w:left="6382" w:hanging="360"/>
      </w:pPr>
      <w:rPr>
        <w:rFonts w:ascii="Wingdings" w:hAnsi="Wingdings" w:hint="default"/>
      </w:rPr>
    </w:lvl>
    <w:lvl w:ilvl="6" w:tplc="04190001" w:tentative="1">
      <w:start w:val="1"/>
      <w:numFmt w:val="bullet"/>
      <w:lvlText w:val=""/>
      <w:lvlJc w:val="left"/>
      <w:pPr>
        <w:ind w:left="7102" w:hanging="360"/>
      </w:pPr>
      <w:rPr>
        <w:rFonts w:ascii="Symbol" w:hAnsi="Symbol" w:hint="default"/>
      </w:rPr>
    </w:lvl>
    <w:lvl w:ilvl="7" w:tplc="04190003" w:tentative="1">
      <w:start w:val="1"/>
      <w:numFmt w:val="bullet"/>
      <w:lvlText w:val="o"/>
      <w:lvlJc w:val="left"/>
      <w:pPr>
        <w:ind w:left="7822" w:hanging="360"/>
      </w:pPr>
      <w:rPr>
        <w:rFonts w:ascii="Courier New" w:hAnsi="Courier New" w:hint="default"/>
      </w:rPr>
    </w:lvl>
    <w:lvl w:ilvl="8" w:tplc="04190005" w:tentative="1">
      <w:start w:val="1"/>
      <w:numFmt w:val="bullet"/>
      <w:lvlText w:val=""/>
      <w:lvlJc w:val="left"/>
      <w:pPr>
        <w:ind w:left="8542" w:hanging="360"/>
      </w:pPr>
      <w:rPr>
        <w:rFonts w:ascii="Wingdings" w:hAnsi="Wingdings" w:hint="default"/>
      </w:rPr>
    </w:lvl>
  </w:abstractNum>
  <w:abstractNum w:abstractNumId="22">
    <w:nsid w:val="27DE3CDB"/>
    <w:multiLevelType w:val="multilevel"/>
    <w:tmpl w:val="C08E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B73EDB"/>
    <w:multiLevelType w:val="multilevel"/>
    <w:tmpl w:val="1320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8B5E3C"/>
    <w:multiLevelType w:val="hybridMultilevel"/>
    <w:tmpl w:val="CDE4402C"/>
    <w:lvl w:ilvl="0" w:tplc="4EFA53A6">
      <w:numFmt w:val="bullet"/>
      <w:lvlText w:val="-"/>
      <w:lvlJc w:val="left"/>
      <w:pPr>
        <w:ind w:left="243" w:hanging="424"/>
      </w:pPr>
      <w:rPr>
        <w:rFonts w:ascii="Times New Roman" w:eastAsia="Times New Roman" w:hAnsi="Times New Roman" w:cs="Times New Roman" w:hint="default"/>
        <w:spacing w:val="-2"/>
        <w:w w:val="99"/>
        <w:sz w:val="24"/>
        <w:szCs w:val="24"/>
      </w:rPr>
    </w:lvl>
    <w:lvl w:ilvl="1" w:tplc="A17E0068">
      <w:numFmt w:val="bullet"/>
      <w:lvlText w:val="•"/>
      <w:lvlJc w:val="left"/>
      <w:pPr>
        <w:ind w:left="877" w:hanging="424"/>
      </w:pPr>
    </w:lvl>
    <w:lvl w:ilvl="2" w:tplc="0C8C9176">
      <w:numFmt w:val="bullet"/>
      <w:lvlText w:val="•"/>
      <w:lvlJc w:val="left"/>
      <w:pPr>
        <w:ind w:left="1514" w:hanging="424"/>
      </w:pPr>
    </w:lvl>
    <w:lvl w:ilvl="3" w:tplc="BDF4A9C0">
      <w:numFmt w:val="bullet"/>
      <w:lvlText w:val="•"/>
      <w:lvlJc w:val="left"/>
      <w:pPr>
        <w:ind w:left="2151" w:hanging="424"/>
      </w:pPr>
    </w:lvl>
    <w:lvl w:ilvl="4" w:tplc="C3D66B3E">
      <w:numFmt w:val="bullet"/>
      <w:lvlText w:val="•"/>
      <w:lvlJc w:val="left"/>
      <w:pPr>
        <w:ind w:left="2788" w:hanging="424"/>
      </w:pPr>
    </w:lvl>
    <w:lvl w:ilvl="5" w:tplc="9BBCE186">
      <w:numFmt w:val="bullet"/>
      <w:lvlText w:val="•"/>
      <w:lvlJc w:val="left"/>
      <w:pPr>
        <w:ind w:left="3426" w:hanging="424"/>
      </w:pPr>
    </w:lvl>
    <w:lvl w:ilvl="6" w:tplc="8BE683B2">
      <w:numFmt w:val="bullet"/>
      <w:lvlText w:val="•"/>
      <w:lvlJc w:val="left"/>
      <w:pPr>
        <w:ind w:left="4063" w:hanging="424"/>
      </w:pPr>
    </w:lvl>
    <w:lvl w:ilvl="7" w:tplc="CE04246C">
      <w:numFmt w:val="bullet"/>
      <w:lvlText w:val="•"/>
      <w:lvlJc w:val="left"/>
      <w:pPr>
        <w:ind w:left="4700" w:hanging="424"/>
      </w:pPr>
    </w:lvl>
    <w:lvl w:ilvl="8" w:tplc="9FB8F08C">
      <w:numFmt w:val="bullet"/>
      <w:lvlText w:val="•"/>
      <w:lvlJc w:val="left"/>
      <w:pPr>
        <w:ind w:left="5337" w:hanging="424"/>
      </w:pPr>
    </w:lvl>
  </w:abstractNum>
  <w:abstractNum w:abstractNumId="25">
    <w:nsid w:val="32D95D0E"/>
    <w:multiLevelType w:val="multilevel"/>
    <w:tmpl w:val="4EC0B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2F1CA9"/>
    <w:multiLevelType w:val="hybridMultilevel"/>
    <w:tmpl w:val="7FEAD428"/>
    <w:lvl w:ilvl="0" w:tplc="7B502B3A">
      <w:numFmt w:val="bullet"/>
      <w:lvlText w:val="-"/>
      <w:lvlJc w:val="left"/>
      <w:pPr>
        <w:ind w:left="243" w:hanging="424"/>
      </w:pPr>
      <w:rPr>
        <w:rFonts w:ascii="Times New Roman" w:eastAsia="Times New Roman" w:hAnsi="Times New Roman" w:cs="Times New Roman" w:hint="default"/>
        <w:spacing w:val="-2"/>
        <w:w w:val="99"/>
        <w:sz w:val="24"/>
        <w:szCs w:val="24"/>
      </w:rPr>
    </w:lvl>
    <w:lvl w:ilvl="1" w:tplc="BDBA136E">
      <w:numFmt w:val="bullet"/>
      <w:lvlText w:val="•"/>
      <w:lvlJc w:val="left"/>
      <w:pPr>
        <w:ind w:left="877" w:hanging="424"/>
      </w:pPr>
    </w:lvl>
    <w:lvl w:ilvl="2" w:tplc="E7F425F6">
      <w:numFmt w:val="bullet"/>
      <w:lvlText w:val="•"/>
      <w:lvlJc w:val="left"/>
      <w:pPr>
        <w:ind w:left="1514" w:hanging="424"/>
      </w:pPr>
    </w:lvl>
    <w:lvl w:ilvl="3" w:tplc="AC90BDB0">
      <w:numFmt w:val="bullet"/>
      <w:lvlText w:val="•"/>
      <w:lvlJc w:val="left"/>
      <w:pPr>
        <w:ind w:left="2151" w:hanging="424"/>
      </w:pPr>
    </w:lvl>
    <w:lvl w:ilvl="4" w:tplc="A844D662">
      <w:numFmt w:val="bullet"/>
      <w:lvlText w:val="•"/>
      <w:lvlJc w:val="left"/>
      <w:pPr>
        <w:ind w:left="2788" w:hanging="424"/>
      </w:pPr>
    </w:lvl>
    <w:lvl w:ilvl="5" w:tplc="E50CA836">
      <w:numFmt w:val="bullet"/>
      <w:lvlText w:val="•"/>
      <w:lvlJc w:val="left"/>
      <w:pPr>
        <w:ind w:left="3426" w:hanging="424"/>
      </w:pPr>
    </w:lvl>
    <w:lvl w:ilvl="6" w:tplc="C9B47FAC">
      <w:numFmt w:val="bullet"/>
      <w:lvlText w:val="•"/>
      <w:lvlJc w:val="left"/>
      <w:pPr>
        <w:ind w:left="4063" w:hanging="424"/>
      </w:pPr>
    </w:lvl>
    <w:lvl w:ilvl="7" w:tplc="49688DCC">
      <w:numFmt w:val="bullet"/>
      <w:lvlText w:val="•"/>
      <w:lvlJc w:val="left"/>
      <w:pPr>
        <w:ind w:left="4700" w:hanging="424"/>
      </w:pPr>
    </w:lvl>
    <w:lvl w:ilvl="8" w:tplc="737CBEC4">
      <w:numFmt w:val="bullet"/>
      <w:lvlText w:val="•"/>
      <w:lvlJc w:val="left"/>
      <w:pPr>
        <w:ind w:left="5337" w:hanging="424"/>
      </w:pPr>
    </w:lvl>
  </w:abstractNum>
  <w:abstractNum w:abstractNumId="27">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28">
    <w:nsid w:val="3E6314B0"/>
    <w:multiLevelType w:val="multilevel"/>
    <w:tmpl w:val="91D40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5F504D"/>
    <w:multiLevelType w:val="multilevel"/>
    <w:tmpl w:val="C8889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9444E6"/>
    <w:multiLevelType w:val="multilevel"/>
    <w:tmpl w:val="BC0A83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1121348"/>
    <w:multiLevelType w:val="multilevel"/>
    <w:tmpl w:val="A8985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14A6CB3"/>
    <w:multiLevelType w:val="multilevel"/>
    <w:tmpl w:val="A310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2C414A5"/>
    <w:multiLevelType w:val="multilevel"/>
    <w:tmpl w:val="53182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4540A93"/>
    <w:multiLevelType w:val="multilevel"/>
    <w:tmpl w:val="A3267A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477403F"/>
    <w:multiLevelType w:val="multilevel"/>
    <w:tmpl w:val="C464D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AA3AE2"/>
    <w:multiLevelType w:val="hybridMultilevel"/>
    <w:tmpl w:val="62A005C6"/>
    <w:lvl w:ilvl="0" w:tplc="EE7C969C">
      <w:start w:val="1"/>
      <w:numFmt w:val="decimal"/>
      <w:lvlText w:val="%1."/>
      <w:lvlJc w:val="left"/>
      <w:pPr>
        <w:ind w:left="244" w:hanging="424"/>
      </w:pPr>
      <w:rPr>
        <w:rFonts w:ascii="Times New Roman" w:eastAsia="Times New Roman" w:hAnsi="Times New Roman" w:cs="Times New Roman" w:hint="default"/>
        <w:spacing w:val="-11"/>
        <w:w w:val="99"/>
        <w:sz w:val="24"/>
        <w:szCs w:val="24"/>
      </w:rPr>
    </w:lvl>
    <w:lvl w:ilvl="1" w:tplc="7D907164">
      <w:numFmt w:val="bullet"/>
      <w:lvlText w:val="•"/>
      <w:lvlJc w:val="left"/>
      <w:pPr>
        <w:ind w:left="952" w:hanging="424"/>
      </w:pPr>
      <w:rPr>
        <w:rFonts w:hint="default"/>
      </w:rPr>
    </w:lvl>
    <w:lvl w:ilvl="2" w:tplc="9AFC1A40">
      <w:numFmt w:val="bullet"/>
      <w:lvlText w:val="•"/>
      <w:lvlJc w:val="left"/>
      <w:pPr>
        <w:ind w:left="1664" w:hanging="424"/>
      </w:pPr>
      <w:rPr>
        <w:rFonts w:hint="default"/>
      </w:rPr>
    </w:lvl>
    <w:lvl w:ilvl="3" w:tplc="48F8D1CA">
      <w:numFmt w:val="bullet"/>
      <w:lvlText w:val="•"/>
      <w:lvlJc w:val="left"/>
      <w:pPr>
        <w:ind w:left="2376" w:hanging="424"/>
      </w:pPr>
      <w:rPr>
        <w:rFonts w:hint="default"/>
      </w:rPr>
    </w:lvl>
    <w:lvl w:ilvl="4" w:tplc="DC180866">
      <w:numFmt w:val="bullet"/>
      <w:lvlText w:val="•"/>
      <w:lvlJc w:val="left"/>
      <w:pPr>
        <w:ind w:left="3088" w:hanging="424"/>
      </w:pPr>
      <w:rPr>
        <w:rFonts w:hint="default"/>
      </w:rPr>
    </w:lvl>
    <w:lvl w:ilvl="5" w:tplc="945630DA">
      <w:numFmt w:val="bullet"/>
      <w:lvlText w:val="•"/>
      <w:lvlJc w:val="left"/>
      <w:pPr>
        <w:ind w:left="3800" w:hanging="424"/>
      </w:pPr>
      <w:rPr>
        <w:rFonts w:hint="default"/>
      </w:rPr>
    </w:lvl>
    <w:lvl w:ilvl="6" w:tplc="8EEC84F0">
      <w:numFmt w:val="bullet"/>
      <w:lvlText w:val="•"/>
      <w:lvlJc w:val="left"/>
      <w:pPr>
        <w:ind w:left="4512" w:hanging="424"/>
      </w:pPr>
      <w:rPr>
        <w:rFonts w:hint="default"/>
      </w:rPr>
    </w:lvl>
    <w:lvl w:ilvl="7" w:tplc="7A7668DE">
      <w:numFmt w:val="bullet"/>
      <w:lvlText w:val="•"/>
      <w:lvlJc w:val="left"/>
      <w:pPr>
        <w:ind w:left="5224" w:hanging="424"/>
      </w:pPr>
      <w:rPr>
        <w:rFonts w:hint="default"/>
      </w:rPr>
    </w:lvl>
    <w:lvl w:ilvl="8" w:tplc="8DEAAF46">
      <w:numFmt w:val="bullet"/>
      <w:lvlText w:val="•"/>
      <w:lvlJc w:val="left"/>
      <w:pPr>
        <w:ind w:left="5936" w:hanging="424"/>
      </w:pPr>
      <w:rPr>
        <w:rFonts w:hint="default"/>
      </w:rPr>
    </w:lvl>
  </w:abstractNum>
  <w:abstractNum w:abstractNumId="37">
    <w:nsid w:val="4651469A"/>
    <w:multiLevelType w:val="hybridMultilevel"/>
    <w:tmpl w:val="7B865E0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A4B67B2"/>
    <w:multiLevelType w:val="hybridMultilevel"/>
    <w:tmpl w:val="328CAE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D7A05D3"/>
    <w:multiLevelType w:val="hybridMultilevel"/>
    <w:tmpl w:val="38CAFE06"/>
    <w:lvl w:ilvl="0" w:tplc="C206EF9C">
      <w:numFmt w:val="bullet"/>
      <w:lvlText w:val="-"/>
      <w:lvlJc w:val="left"/>
      <w:pPr>
        <w:ind w:left="243" w:hanging="424"/>
      </w:pPr>
      <w:rPr>
        <w:rFonts w:ascii="Times New Roman" w:eastAsia="Times New Roman" w:hAnsi="Times New Roman" w:cs="Times New Roman" w:hint="default"/>
        <w:spacing w:val="-2"/>
        <w:w w:val="99"/>
        <w:sz w:val="24"/>
        <w:szCs w:val="24"/>
      </w:rPr>
    </w:lvl>
    <w:lvl w:ilvl="1" w:tplc="FBF6CC14">
      <w:numFmt w:val="bullet"/>
      <w:lvlText w:val="•"/>
      <w:lvlJc w:val="left"/>
      <w:pPr>
        <w:ind w:left="877" w:hanging="424"/>
      </w:pPr>
    </w:lvl>
    <w:lvl w:ilvl="2" w:tplc="9026AC74">
      <w:numFmt w:val="bullet"/>
      <w:lvlText w:val="•"/>
      <w:lvlJc w:val="left"/>
      <w:pPr>
        <w:ind w:left="1514" w:hanging="424"/>
      </w:pPr>
    </w:lvl>
    <w:lvl w:ilvl="3" w:tplc="7F14A032">
      <w:numFmt w:val="bullet"/>
      <w:lvlText w:val="•"/>
      <w:lvlJc w:val="left"/>
      <w:pPr>
        <w:ind w:left="2151" w:hanging="424"/>
      </w:pPr>
    </w:lvl>
    <w:lvl w:ilvl="4" w:tplc="3502EAFE">
      <w:numFmt w:val="bullet"/>
      <w:lvlText w:val="•"/>
      <w:lvlJc w:val="left"/>
      <w:pPr>
        <w:ind w:left="2788" w:hanging="424"/>
      </w:pPr>
    </w:lvl>
    <w:lvl w:ilvl="5" w:tplc="CD3AA034">
      <w:numFmt w:val="bullet"/>
      <w:lvlText w:val="•"/>
      <w:lvlJc w:val="left"/>
      <w:pPr>
        <w:ind w:left="3426" w:hanging="424"/>
      </w:pPr>
    </w:lvl>
    <w:lvl w:ilvl="6" w:tplc="8A44E7B2">
      <w:numFmt w:val="bullet"/>
      <w:lvlText w:val="•"/>
      <w:lvlJc w:val="left"/>
      <w:pPr>
        <w:ind w:left="4063" w:hanging="424"/>
      </w:pPr>
    </w:lvl>
    <w:lvl w:ilvl="7" w:tplc="45ECEF4C">
      <w:numFmt w:val="bullet"/>
      <w:lvlText w:val="•"/>
      <w:lvlJc w:val="left"/>
      <w:pPr>
        <w:ind w:left="4700" w:hanging="424"/>
      </w:pPr>
    </w:lvl>
    <w:lvl w:ilvl="8" w:tplc="F35E0FB4">
      <w:numFmt w:val="bullet"/>
      <w:lvlText w:val="•"/>
      <w:lvlJc w:val="left"/>
      <w:pPr>
        <w:ind w:left="5337" w:hanging="424"/>
      </w:pPr>
    </w:lvl>
  </w:abstractNum>
  <w:abstractNum w:abstractNumId="40">
    <w:nsid w:val="4DB44656"/>
    <w:multiLevelType w:val="multilevel"/>
    <w:tmpl w:val="229C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46919BA"/>
    <w:multiLevelType w:val="multilevel"/>
    <w:tmpl w:val="3814DF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9CC36E1"/>
    <w:multiLevelType w:val="multilevel"/>
    <w:tmpl w:val="49EA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AC751D4"/>
    <w:multiLevelType w:val="hybridMultilevel"/>
    <w:tmpl w:val="2B4A0244"/>
    <w:lvl w:ilvl="0" w:tplc="892856A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CD52E6D"/>
    <w:multiLevelType w:val="hybridMultilevel"/>
    <w:tmpl w:val="6D9085EE"/>
    <w:lvl w:ilvl="0" w:tplc="693C955C">
      <w:numFmt w:val="bullet"/>
      <w:lvlText w:val="-"/>
      <w:lvlJc w:val="left"/>
      <w:pPr>
        <w:ind w:left="244" w:hanging="321"/>
      </w:pPr>
      <w:rPr>
        <w:rFonts w:ascii="Times New Roman" w:eastAsia="Times New Roman" w:hAnsi="Times New Roman" w:cs="Times New Roman" w:hint="default"/>
        <w:spacing w:val="-2"/>
        <w:w w:val="99"/>
        <w:sz w:val="24"/>
        <w:szCs w:val="24"/>
      </w:rPr>
    </w:lvl>
    <w:lvl w:ilvl="1" w:tplc="5EAA3E5C">
      <w:numFmt w:val="bullet"/>
      <w:lvlText w:val="•"/>
      <w:lvlJc w:val="left"/>
      <w:pPr>
        <w:ind w:left="952" w:hanging="321"/>
      </w:pPr>
      <w:rPr>
        <w:rFonts w:hint="default"/>
      </w:rPr>
    </w:lvl>
    <w:lvl w:ilvl="2" w:tplc="A7AE5882">
      <w:numFmt w:val="bullet"/>
      <w:lvlText w:val="•"/>
      <w:lvlJc w:val="left"/>
      <w:pPr>
        <w:ind w:left="1664" w:hanging="321"/>
      </w:pPr>
      <w:rPr>
        <w:rFonts w:hint="default"/>
      </w:rPr>
    </w:lvl>
    <w:lvl w:ilvl="3" w:tplc="E74274AC">
      <w:numFmt w:val="bullet"/>
      <w:lvlText w:val="•"/>
      <w:lvlJc w:val="left"/>
      <w:pPr>
        <w:ind w:left="2376" w:hanging="321"/>
      </w:pPr>
      <w:rPr>
        <w:rFonts w:hint="default"/>
      </w:rPr>
    </w:lvl>
    <w:lvl w:ilvl="4" w:tplc="8B0832E6">
      <w:numFmt w:val="bullet"/>
      <w:lvlText w:val="•"/>
      <w:lvlJc w:val="left"/>
      <w:pPr>
        <w:ind w:left="3088" w:hanging="321"/>
      </w:pPr>
      <w:rPr>
        <w:rFonts w:hint="default"/>
      </w:rPr>
    </w:lvl>
    <w:lvl w:ilvl="5" w:tplc="EA36BD5C">
      <w:numFmt w:val="bullet"/>
      <w:lvlText w:val="•"/>
      <w:lvlJc w:val="left"/>
      <w:pPr>
        <w:ind w:left="3800" w:hanging="321"/>
      </w:pPr>
      <w:rPr>
        <w:rFonts w:hint="default"/>
      </w:rPr>
    </w:lvl>
    <w:lvl w:ilvl="6" w:tplc="27AE9B5E">
      <w:numFmt w:val="bullet"/>
      <w:lvlText w:val="•"/>
      <w:lvlJc w:val="left"/>
      <w:pPr>
        <w:ind w:left="4512" w:hanging="321"/>
      </w:pPr>
      <w:rPr>
        <w:rFonts w:hint="default"/>
      </w:rPr>
    </w:lvl>
    <w:lvl w:ilvl="7" w:tplc="E2EE8A62">
      <w:numFmt w:val="bullet"/>
      <w:lvlText w:val="•"/>
      <w:lvlJc w:val="left"/>
      <w:pPr>
        <w:ind w:left="5224" w:hanging="321"/>
      </w:pPr>
      <w:rPr>
        <w:rFonts w:hint="default"/>
      </w:rPr>
    </w:lvl>
    <w:lvl w:ilvl="8" w:tplc="374E0D1C">
      <w:numFmt w:val="bullet"/>
      <w:lvlText w:val="•"/>
      <w:lvlJc w:val="left"/>
      <w:pPr>
        <w:ind w:left="5936" w:hanging="321"/>
      </w:pPr>
      <w:rPr>
        <w:rFonts w:hint="default"/>
      </w:rPr>
    </w:lvl>
  </w:abstractNum>
  <w:abstractNum w:abstractNumId="45">
    <w:nsid w:val="5CF62663"/>
    <w:multiLevelType w:val="hybridMultilevel"/>
    <w:tmpl w:val="D3448782"/>
    <w:lvl w:ilvl="0" w:tplc="270C730C">
      <w:numFmt w:val="bullet"/>
      <w:lvlText w:val="-"/>
      <w:lvlJc w:val="left"/>
      <w:pPr>
        <w:ind w:left="243" w:hanging="424"/>
      </w:pPr>
      <w:rPr>
        <w:rFonts w:ascii="Times New Roman" w:eastAsia="Times New Roman" w:hAnsi="Times New Roman" w:cs="Times New Roman" w:hint="default"/>
        <w:spacing w:val="-2"/>
        <w:w w:val="99"/>
        <w:sz w:val="24"/>
        <w:szCs w:val="24"/>
      </w:rPr>
    </w:lvl>
    <w:lvl w:ilvl="1" w:tplc="08DC4F48">
      <w:numFmt w:val="bullet"/>
      <w:lvlText w:val="•"/>
      <w:lvlJc w:val="left"/>
      <w:pPr>
        <w:ind w:left="877" w:hanging="424"/>
      </w:pPr>
    </w:lvl>
    <w:lvl w:ilvl="2" w:tplc="D97054FE">
      <w:numFmt w:val="bullet"/>
      <w:lvlText w:val="•"/>
      <w:lvlJc w:val="left"/>
      <w:pPr>
        <w:ind w:left="1514" w:hanging="424"/>
      </w:pPr>
    </w:lvl>
    <w:lvl w:ilvl="3" w:tplc="2200C08A">
      <w:numFmt w:val="bullet"/>
      <w:lvlText w:val="•"/>
      <w:lvlJc w:val="left"/>
      <w:pPr>
        <w:ind w:left="2151" w:hanging="424"/>
      </w:pPr>
    </w:lvl>
    <w:lvl w:ilvl="4" w:tplc="DE82DE08">
      <w:numFmt w:val="bullet"/>
      <w:lvlText w:val="•"/>
      <w:lvlJc w:val="left"/>
      <w:pPr>
        <w:ind w:left="2788" w:hanging="424"/>
      </w:pPr>
    </w:lvl>
    <w:lvl w:ilvl="5" w:tplc="65F83172">
      <w:numFmt w:val="bullet"/>
      <w:lvlText w:val="•"/>
      <w:lvlJc w:val="left"/>
      <w:pPr>
        <w:ind w:left="3426" w:hanging="424"/>
      </w:pPr>
    </w:lvl>
    <w:lvl w:ilvl="6" w:tplc="321E358C">
      <w:numFmt w:val="bullet"/>
      <w:lvlText w:val="•"/>
      <w:lvlJc w:val="left"/>
      <w:pPr>
        <w:ind w:left="4063" w:hanging="424"/>
      </w:pPr>
    </w:lvl>
    <w:lvl w:ilvl="7" w:tplc="CE56726C">
      <w:numFmt w:val="bullet"/>
      <w:lvlText w:val="•"/>
      <w:lvlJc w:val="left"/>
      <w:pPr>
        <w:ind w:left="4700" w:hanging="424"/>
      </w:pPr>
    </w:lvl>
    <w:lvl w:ilvl="8" w:tplc="121E810E">
      <w:numFmt w:val="bullet"/>
      <w:lvlText w:val="•"/>
      <w:lvlJc w:val="left"/>
      <w:pPr>
        <w:ind w:left="5337" w:hanging="424"/>
      </w:pPr>
    </w:lvl>
  </w:abstractNum>
  <w:abstractNum w:abstractNumId="46">
    <w:nsid w:val="609D410C"/>
    <w:multiLevelType w:val="hybridMultilevel"/>
    <w:tmpl w:val="B3463532"/>
    <w:lvl w:ilvl="0" w:tplc="6EFC34CA">
      <w:start w:val="32"/>
      <w:numFmt w:val="bullet"/>
      <w:lvlText w:val="-"/>
      <w:lvlJc w:val="left"/>
      <w:pPr>
        <w:ind w:left="720" w:hanging="360"/>
      </w:pPr>
      <w:rPr>
        <w:rFonts w:hint="default"/>
      </w:rPr>
    </w:lvl>
    <w:lvl w:ilvl="1" w:tplc="6EFC34CA">
      <w:start w:val="32"/>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C03EF8"/>
    <w:multiLevelType w:val="multilevel"/>
    <w:tmpl w:val="D050105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309285E"/>
    <w:multiLevelType w:val="multilevel"/>
    <w:tmpl w:val="A98277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7933F2B"/>
    <w:multiLevelType w:val="multilevel"/>
    <w:tmpl w:val="31D2D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7F040CC"/>
    <w:multiLevelType w:val="multilevel"/>
    <w:tmpl w:val="08E2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9081A3C"/>
    <w:multiLevelType w:val="multilevel"/>
    <w:tmpl w:val="45648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B765BDD"/>
    <w:multiLevelType w:val="hybridMultilevel"/>
    <w:tmpl w:val="107E0906"/>
    <w:lvl w:ilvl="0" w:tplc="A314D4A8">
      <w:numFmt w:val="bullet"/>
      <w:lvlText w:val="-"/>
      <w:lvlJc w:val="left"/>
      <w:pPr>
        <w:ind w:left="643" w:hanging="424"/>
      </w:pPr>
      <w:rPr>
        <w:rFonts w:ascii="Times New Roman" w:eastAsia="Times New Roman" w:hAnsi="Times New Roman" w:cs="Times New Roman" w:hint="default"/>
        <w:spacing w:val="-2"/>
        <w:w w:val="99"/>
        <w:sz w:val="30"/>
        <w:szCs w:val="30"/>
      </w:rPr>
    </w:lvl>
    <w:lvl w:ilvl="1" w:tplc="E8549C66">
      <w:numFmt w:val="bullet"/>
      <w:lvlText w:val="•"/>
      <w:lvlJc w:val="left"/>
      <w:pPr>
        <w:ind w:left="1560" w:hanging="424"/>
      </w:pPr>
      <w:rPr>
        <w:rFonts w:hint="default"/>
      </w:rPr>
    </w:lvl>
    <w:lvl w:ilvl="2" w:tplc="8CE0DC5C">
      <w:numFmt w:val="bullet"/>
      <w:lvlText w:val="•"/>
      <w:lvlJc w:val="left"/>
      <w:pPr>
        <w:ind w:left="2481" w:hanging="424"/>
      </w:pPr>
      <w:rPr>
        <w:rFonts w:hint="default"/>
      </w:rPr>
    </w:lvl>
    <w:lvl w:ilvl="3" w:tplc="6506F624">
      <w:numFmt w:val="bullet"/>
      <w:lvlText w:val="•"/>
      <w:lvlJc w:val="left"/>
      <w:pPr>
        <w:ind w:left="3401" w:hanging="424"/>
      </w:pPr>
      <w:rPr>
        <w:rFonts w:hint="default"/>
      </w:rPr>
    </w:lvl>
    <w:lvl w:ilvl="4" w:tplc="80908C86">
      <w:numFmt w:val="bullet"/>
      <w:lvlText w:val="•"/>
      <w:lvlJc w:val="left"/>
      <w:pPr>
        <w:ind w:left="4322" w:hanging="424"/>
      </w:pPr>
      <w:rPr>
        <w:rFonts w:hint="default"/>
      </w:rPr>
    </w:lvl>
    <w:lvl w:ilvl="5" w:tplc="84F8AA3E">
      <w:numFmt w:val="bullet"/>
      <w:lvlText w:val="•"/>
      <w:lvlJc w:val="left"/>
      <w:pPr>
        <w:ind w:left="5243" w:hanging="424"/>
      </w:pPr>
      <w:rPr>
        <w:rFonts w:hint="default"/>
      </w:rPr>
    </w:lvl>
    <w:lvl w:ilvl="6" w:tplc="78863268">
      <w:numFmt w:val="bullet"/>
      <w:lvlText w:val="•"/>
      <w:lvlJc w:val="left"/>
      <w:pPr>
        <w:ind w:left="6163" w:hanging="424"/>
      </w:pPr>
      <w:rPr>
        <w:rFonts w:hint="default"/>
      </w:rPr>
    </w:lvl>
    <w:lvl w:ilvl="7" w:tplc="20747672">
      <w:numFmt w:val="bullet"/>
      <w:lvlText w:val="•"/>
      <w:lvlJc w:val="left"/>
      <w:pPr>
        <w:ind w:left="7084" w:hanging="424"/>
      </w:pPr>
      <w:rPr>
        <w:rFonts w:hint="default"/>
      </w:rPr>
    </w:lvl>
    <w:lvl w:ilvl="8" w:tplc="9426FF78">
      <w:numFmt w:val="bullet"/>
      <w:lvlText w:val="•"/>
      <w:lvlJc w:val="left"/>
      <w:pPr>
        <w:ind w:left="8005" w:hanging="424"/>
      </w:pPr>
      <w:rPr>
        <w:rFonts w:hint="default"/>
      </w:rPr>
    </w:lvl>
  </w:abstractNum>
  <w:abstractNum w:abstractNumId="53">
    <w:nsid w:val="6B8354A5"/>
    <w:multiLevelType w:val="multilevel"/>
    <w:tmpl w:val="F5B27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C8505E5"/>
    <w:multiLevelType w:val="multilevel"/>
    <w:tmpl w:val="8E6E9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1D6756C"/>
    <w:multiLevelType w:val="hybridMultilevel"/>
    <w:tmpl w:val="DD6C2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6DB7E03"/>
    <w:multiLevelType w:val="multilevel"/>
    <w:tmpl w:val="20FA7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70141F0"/>
    <w:multiLevelType w:val="hybridMultilevel"/>
    <w:tmpl w:val="8B942C74"/>
    <w:lvl w:ilvl="0" w:tplc="AA38B056">
      <w:start w:val="1"/>
      <w:numFmt w:val="decimal"/>
      <w:lvlText w:val="%1."/>
      <w:lvlJc w:val="left"/>
      <w:pPr>
        <w:ind w:left="424" w:hanging="424"/>
      </w:pPr>
      <w:rPr>
        <w:rFonts w:ascii="Times New Roman" w:eastAsia="Times New Roman" w:hAnsi="Times New Roman" w:cs="Times New Roman" w:hint="default"/>
        <w:w w:val="99"/>
        <w:sz w:val="22"/>
        <w:szCs w:val="22"/>
      </w:rPr>
    </w:lvl>
    <w:lvl w:ilvl="1" w:tplc="42F296DE">
      <w:numFmt w:val="bullet"/>
      <w:lvlText w:val="•"/>
      <w:lvlJc w:val="left"/>
      <w:pPr>
        <w:ind w:left="1006" w:hanging="424"/>
      </w:pPr>
      <w:rPr>
        <w:rFonts w:hint="default"/>
      </w:rPr>
    </w:lvl>
    <w:lvl w:ilvl="2" w:tplc="4A7A98BE">
      <w:numFmt w:val="bullet"/>
      <w:lvlText w:val="•"/>
      <w:lvlJc w:val="left"/>
      <w:pPr>
        <w:ind w:left="1712" w:hanging="424"/>
      </w:pPr>
      <w:rPr>
        <w:rFonts w:hint="default"/>
      </w:rPr>
    </w:lvl>
    <w:lvl w:ilvl="3" w:tplc="570A8BCE">
      <w:numFmt w:val="bullet"/>
      <w:lvlText w:val="•"/>
      <w:lvlJc w:val="left"/>
      <w:pPr>
        <w:ind w:left="2418" w:hanging="424"/>
      </w:pPr>
      <w:rPr>
        <w:rFonts w:hint="default"/>
      </w:rPr>
    </w:lvl>
    <w:lvl w:ilvl="4" w:tplc="D910B86C">
      <w:numFmt w:val="bullet"/>
      <w:lvlText w:val="•"/>
      <w:lvlJc w:val="left"/>
      <w:pPr>
        <w:ind w:left="3124" w:hanging="424"/>
      </w:pPr>
      <w:rPr>
        <w:rFonts w:hint="default"/>
      </w:rPr>
    </w:lvl>
    <w:lvl w:ilvl="5" w:tplc="BBBA8024">
      <w:numFmt w:val="bullet"/>
      <w:lvlText w:val="•"/>
      <w:lvlJc w:val="left"/>
      <w:pPr>
        <w:ind w:left="3830" w:hanging="424"/>
      </w:pPr>
      <w:rPr>
        <w:rFonts w:hint="default"/>
      </w:rPr>
    </w:lvl>
    <w:lvl w:ilvl="6" w:tplc="4F968480">
      <w:numFmt w:val="bullet"/>
      <w:lvlText w:val="•"/>
      <w:lvlJc w:val="left"/>
      <w:pPr>
        <w:ind w:left="4536" w:hanging="424"/>
      </w:pPr>
      <w:rPr>
        <w:rFonts w:hint="default"/>
      </w:rPr>
    </w:lvl>
    <w:lvl w:ilvl="7" w:tplc="8A28A1DE">
      <w:numFmt w:val="bullet"/>
      <w:lvlText w:val="•"/>
      <w:lvlJc w:val="left"/>
      <w:pPr>
        <w:ind w:left="5242" w:hanging="424"/>
      </w:pPr>
      <w:rPr>
        <w:rFonts w:hint="default"/>
      </w:rPr>
    </w:lvl>
    <w:lvl w:ilvl="8" w:tplc="659C8F3C">
      <w:numFmt w:val="bullet"/>
      <w:lvlText w:val="•"/>
      <w:lvlJc w:val="left"/>
      <w:pPr>
        <w:ind w:left="5948" w:hanging="424"/>
      </w:pPr>
      <w:rPr>
        <w:rFonts w:hint="default"/>
      </w:rPr>
    </w:lvl>
  </w:abstractNum>
  <w:abstractNum w:abstractNumId="58">
    <w:nsid w:val="788973D2"/>
    <w:multiLevelType w:val="multilevel"/>
    <w:tmpl w:val="28186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B4B4A5F"/>
    <w:multiLevelType w:val="multilevel"/>
    <w:tmpl w:val="CA90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D266A1A"/>
    <w:multiLevelType w:val="multilevel"/>
    <w:tmpl w:val="841ED8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E75187E"/>
    <w:multiLevelType w:val="hybridMultilevel"/>
    <w:tmpl w:val="C2C4861A"/>
    <w:lvl w:ilvl="0" w:tplc="3D86CB8C">
      <w:numFmt w:val="bullet"/>
      <w:lvlText w:val="-"/>
      <w:lvlJc w:val="left"/>
      <w:pPr>
        <w:ind w:left="810" w:hanging="424"/>
      </w:pPr>
      <w:rPr>
        <w:rFonts w:ascii="Times New Roman" w:eastAsia="Times New Roman" w:hAnsi="Times New Roman" w:cs="Times New Roman" w:hint="default"/>
        <w:spacing w:val="-1"/>
        <w:w w:val="99"/>
        <w:sz w:val="24"/>
        <w:szCs w:val="24"/>
      </w:rPr>
    </w:lvl>
    <w:lvl w:ilvl="1" w:tplc="3BC2DA32">
      <w:numFmt w:val="bullet"/>
      <w:lvlText w:val="•"/>
      <w:lvlJc w:val="left"/>
      <w:pPr>
        <w:ind w:left="1381" w:hanging="424"/>
      </w:pPr>
    </w:lvl>
    <w:lvl w:ilvl="2" w:tplc="6ACA4056">
      <w:numFmt w:val="bullet"/>
      <w:lvlText w:val="•"/>
      <w:lvlJc w:val="left"/>
      <w:pPr>
        <w:ind w:left="1962" w:hanging="424"/>
      </w:pPr>
    </w:lvl>
    <w:lvl w:ilvl="3" w:tplc="706AEF1C">
      <w:numFmt w:val="bullet"/>
      <w:lvlText w:val="•"/>
      <w:lvlJc w:val="left"/>
      <w:pPr>
        <w:ind w:left="2543" w:hanging="424"/>
      </w:pPr>
    </w:lvl>
    <w:lvl w:ilvl="4" w:tplc="9BBE5D14">
      <w:numFmt w:val="bullet"/>
      <w:lvlText w:val="•"/>
      <w:lvlJc w:val="left"/>
      <w:pPr>
        <w:ind w:left="3124" w:hanging="424"/>
      </w:pPr>
    </w:lvl>
    <w:lvl w:ilvl="5" w:tplc="4C04C164">
      <w:numFmt w:val="bullet"/>
      <w:lvlText w:val="•"/>
      <w:lvlJc w:val="left"/>
      <w:pPr>
        <w:ind w:left="3706" w:hanging="424"/>
      </w:pPr>
    </w:lvl>
    <w:lvl w:ilvl="6" w:tplc="CD327BC0">
      <w:numFmt w:val="bullet"/>
      <w:lvlText w:val="•"/>
      <w:lvlJc w:val="left"/>
      <w:pPr>
        <w:ind w:left="4287" w:hanging="424"/>
      </w:pPr>
    </w:lvl>
    <w:lvl w:ilvl="7" w:tplc="030C554A">
      <w:numFmt w:val="bullet"/>
      <w:lvlText w:val="•"/>
      <w:lvlJc w:val="left"/>
      <w:pPr>
        <w:ind w:left="4868" w:hanging="424"/>
      </w:pPr>
    </w:lvl>
    <w:lvl w:ilvl="8" w:tplc="5E601386">
      <w:numFmt w:val="bullet"/>
      <w:lvlText w:val="•"/>
      <w:lvlJc w:val="left"/>
      <w:pPr>
        <w:ind w:left="5449" w:hanging="424"/>
      </w:pPr>
    </w:lvl>
  </w:abstractNum>
  <w:num w:numId="1">
    <w:abstractNumId w:val="27"/>
  </w:num>
  <w:num w:numId="2">
    <w:abstractNumId w:val="9"/>
  </w:num>
  <w:num w:numId="3">
    <w:abstractNumId w:val="52"/>
  </w:num>
  <w:num w:numId="4">
    <w:abstractNumId w:val="18"/>
  </w:num>
  <w:num w:numId="5">
    <w:abstractNumId w:val="57"/>
  </w:num>
  <w:num w:numId="6">
    <w:abstractNumId w:val="36"/>
  </w:num>
  <w:num w:numId="7">
    <w:abstractNumId w:val="44"/>
  </w:num>
  <w:num w:numId="8">
    <w:abstractNumId w:val="13"/>
  </w:num>
  <w:num w:numId="9">
    <w:abstractNumId w:val="4"/>
  </w:num>
  <w:num w:numId="10">
    <w:abstractNumId w:val="24"/>
  </w:num>
  <w:num w:numId="11">
    <w:abstractNumId w:val="39"/>
  </w:num>
  <w:num w:numId="12">
    <w:abstractNumId w:val="45"/>
  </w:num>
  <w:num w:numId="13">
    <w:abstractNumId w:val="11"/>
  </w:num>
  <w:num w:numId="14">
    <w:abstractNumId w:val="26"/>
  </w:num>
  <w:num w:numId="15">
    <w:abstractNumId w:val="61"/>
  </w:num>
  <w:num w:numId="16">
    <w:abstractNumId w:val="21"/>
  </w:num>
  <w:num w:numId="17">
    <w:abstractNumId w:val="37"/>
  </w:num>
  <w:num w:numId="18">
    <w:abstractNumId w:val="43"/>
  </w:num>
  <w:num w:numId="19">
    <w:abstractNumId w:val="38"/>
  </w:num>
  <w:num w:numId="20">
    <w:abstractNumId w:val="46"/>
  </w:num>
  <w:num w:numId="21">
    <w:abstractNumId w:val="0"/>
  </w:num>
  <w:num w:numId="22">
    <w:abstractNumId w:val="32"/>
  </w:num>
  <w:num w:numId="23">
    <w:abstractNumId w:val="3"/>
  </w:num>
  <w:num w:numId="24">
    <w:abstractNumId w:val="14"/>
  </w:num>
  <w:num w:numId="25">
    <w:abstractNumId w:val="49"/>
  </w:num>
  <w:num w:numId="26">
    <w:abstractNumId w:val="56"/>
  </w:num>
  <w:num w:numId="27">
    <w:abstractNumId w:val="25"/>
  </w:num>
  <w:num w:numId="28">
    <w:abstractNumId w:val="8"/>
  </w:num>
  <w:num w:numId="29">
    <w:abstractNumId w:val="48"/>
  </w:num>
  <w:num w:numId="30">
    <w:abstractNumId w:val="40"/>
  </w:num>
  <w:num w:numId="31">
    <w:abstractNumId w:val="28"/>
  </w:num>
  <w:num w:numId="32">
    <w:abstractNumId w:val="51"/>
  </w:num>
  <w:num w:numId="33">
    <w:abstractNumId w:val="30"/>
  </w:num>
  <w:num w:numId="34">
    <w:abstractNumId w:val="50"/>
  </w:num>
  <w:num w:numId="35">
    <w:abstractNumId w:val="29"/>
  </w:num>
  <w:num w:numId="36">
    <w:abstractNumId w:val="53"/>
  </w:num>
  <w:num w:numId="37">
    <w:abstractNumId w:val="20"/>
  </w:num>
  <w:num w:numId="38">
    <w:abstractNumId w:val="19"/>
  </w:num>
  <w:num w:numId="39">
    <w:abstractNumId w:val="22"/>
  </w:num>
  <w:num w:numId="40">
    <w:abstractNumId w:val="54"/>
  </w:num>
  <w:num w:numId="41">
    <w:abstractNumId w:val="7"/>
  </w:num>
  <w:num w:numId="42">
    <w:abstractNumId w:val="15"/>
  </w:num>
  <w:num w:numId="43">
    <w:abstractNumId w:val="42"/>
  </w:num>
  <w:num w:numId="44">
    <w:abstractNumId w:val="35"/>
  </w:num>
  <w:num w:numId="45">
    <w:abstractNumId w:val="31"/>
  </w:num>
  <w:num w:numId="46">
    <w:abstractNumId w:val="17"/>
  </w:num>
  <w:num w:numId="47">
    <w:abstractNumId w:val="10"/>
  </w:num>
  <w:num w:numId="48">
    <w:abstractNumId w:val="33"/>
  </w:num>
  <w:num w:numId="49">
    <w:abstractNumId w:val="34"/>
  </w:num>
  <w:num w:numId="50">
    <w:abstractNumId w:val="41"/>
  </w:num>
  <w:num w:numId="51">
    <w:abstractNumId w:val="59"/>
  </w:num>
  <w:num w:numId="52">
    <w:abstractNumId w:val="58"/>
  </w:num>
  <w:num w:numId="53">
    <w:abstractNumId w:val="16"/>
  </w:num>
  <w:num w:numId="54">
    <w:abstractNumId w:val="12"/>
  </w:num>
  <w:num w:numId="55">
    <w:abstractNumId w:val="23"/>
  </w:num>
  <w:num w:numId="56">
    <w:abstractNumId w:val="60"/>
  </w:num>
  <w:num w:numId="57">
    <w:abstractNumId w:val="5"/>
  </w:num>
  <w:num w:numId="58">
    <w:abstractNumId w:val="6"/>
  </w:num>
  <w:num w:numId="59">
    <w:abstractNumId w:val="55"/>
  </w:num>
  <w:num w:numId="60">
    <w:abstractNumId w:val="1"/>
  </w:num>
  <w:num w:numId="61">
    <w:abstractNumId w:val="2"/>
  </w:num>
  <w:num w:numId="62">
    <w:abstractNumId w:val="4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3D26F2"/>
    <w:rsid w:val="0000766D"/>
    <w:rsid w:val="00014081"/>
    <w:rsid w:val="00014958"/>
    <w:rsid w:val="00015BCB"/>
    <w:rsid w:val="00017307"/>
    <w:rsid w:val="00023945"/>
    <w:rsid w:val="0004158A"/>
    <w:rsid w:val="00045755"/>
    <w:rsid w:val="00046670"/>
    <w:rsid w:val="000538F0"/>
    <w:rsid w:val="000602D7"/>
    <w:rsid w:val="000618EB"/>
    <w:rsid w:val="000712E8"/>
    <w:rsid w:val="000832CF"/>
    <w:rsid w:val="000A39E4"/>
    <w:rsid w:val="000A5975"/>
    <w:rsid w:val="000A6E6D"/>
    <w:rsid w:val="000C09F9"/>
    <w:rsid w:val="000C10FA"/>
    <w:rsid w:val="000C1D1F"/>
    <w:rsid w:val="000C3638"/>
    <w:rsid w:val="000C37FD"/>
    <w:rsid w:val="000F0C72"/>
    <w:rsid w:val="000F2E76"/>
    <w:rsid w:val="000F6713"/>
    <w:rsid w:val="0010073F"/>
    <w:rsid w:val="00102604"/>
    <w:rsid w:val="0010617A"/>
    <w:rsid w:val="00111595"/>
    <w:rsid w:val="0011388D"/>
    <w:rsid w:val="00163C20"/>
    <w:rsid w:val="00166497"/>
    <w:rsid w:val="0016793B"/>
    <w:rsid w:val="00172BE0"/>
    <w:rsid w:val="00183D43"/>
    <w:rsid w:val="00194E46"/>
    <w:rsid w:val="001957CE"/>
    <w:rsid w:val="001A036E"/>
    <w:rsid w:val="001A0485"/>
    <w:rsid w:val="001B506C"/>
    <w:rsid w:val="001B643F"/>
    <w:rsid w:val="001C5285"/>
    <w:rsid w:val="001D0249"/>
    <w:rsid w:val="001D2AC1"/>
    <w:rsid w:val="001D4DF1"/>
    <w:rsid w:val="001D5B42"/>
    <w:rsid w:val="001E557B"/>
    <w:rsid w:val="001F424F"/>
    <w:rsid w:val="001F59AD"/>
    <w:rsid w:val="0021681D"/>
    <w:rsid w:val="00220E83"/>
    <w:rsid w:val="00221A27"/>
    <w:rsid w:val="002266C1"/>
    <w:rsid w:val="00226D6F"/>
    <w:rsid w:val="0023375D"/>
    <w:rsid w:val="002361C6"/>
    <w:rsid w:val="00243DA2"/>
    <w:rsid w:val="002462AF"/>
    <w:rsid w:val="002524AD"/>
    <w:rsid w:val="002659DD"/>
    <w:rsid w:val="00273A13"/>
    <w:rsid w:val="002761A0"/>
    <w:rsid w:val="00276702"/>
    <w:rsid w:val="002822FE"/>
    <w:rsid w:val="0028434F"/>
    <w:rsid w:val="002A04EB"/>
    <w:rsid w:val="002A263E"/>
    <w:rsid w:val="002B1F93"/>
    <w:rsid w:val="002B49B1"/>
    <w:rsid w:val="002C1DE4"/>
    <w:rsid w:val="002D1392"/>
    <w:rsid w:val="002E1997"/>
    <w:rsid w:val="002E4BDA"/>
    <w:rsid w:val="002E584E"/>
    <w:rsid w:val="002E7D33"/>
    <w:rsid w:val="002F2BE8"/>
    <w:rsid w:val="002F5F66"/>
    <w:rsid w:val="0030064D"/>
    <w:rsid w:val="00307474"/>
    <w:rsid w:val="0031062F"/>
    <w:rsid w:val="00316A03"/>
    <w:rsid w:val="0032626E"/>
    <w:rsid w:val="003353F2"/>
    <w:rsid w:val="0034335E"/>
    <w:rsid w:val="00356F3D"/>
    <w:rsid w:val="003651E6"/>
    <w:rsid w:val="00372AED"/>
    <w:rsid w:val="003773D7"/>
    <w:rsid w:val="003805CE"/>
    <w:rsid w:val="00382C26"/>
    <w:rsid w:val="00386B0E"/>
    <w:rsid w:val="00386D06"/>
    <w:rsid w:val="003A18C9"/>
    <w:rsid w:val="003A4728"/>
    <w:rsid w:val="003B00AD"/>
    <w:rsid w:val="003B41A2"/>
    <w:rsid w:val="003D26F2"/>
    <w:rsid w:val="003D609D"/>
    <w:rsid w:val="003D6572"/>
    <w:rsid w:val="003E4AC0"/>
    <w:rsid w:val="003E7C74"/>
    <w:rsid w:val="003F408B"/>
    <w:rsid w:val="003F5194"/>
    <w:rsid w:val="003F673A"/>
    <w:rsid w:val="003F694A"/>
    <w:rsid w:val="004012A9"/>
    <w:rsid w:val="0041043C"/>
    <w:rsid w:val="0041523A"/>
    <w:rsid w:val="0042049D"/>
    <w:rsid w:val="004219FE"/>
    <w:rsid w:val="004226CC"/>
    <w:rsid w:val="00422FD4"/>
    <w:rsid w:val="004414DC"/>
    <w:rsid w:val="004467E4"/>
    <w:rsid w:val="004511DB"/>
    <w:rsid w:val="0045272F"/>
    <w:rsid w:val="0045312B"/>
    <w:rsid w:val="00453243"/>
    <w:rsid w:val="00460030"/>
    <w:rsid w:val="00460B58"/>
    <w:rsid w:val="00461ABC"/>
    <w:rsid w:val="00461FEE"/>
    <w:rsid w:val="004656B0"/>
    <w:rsid w:val="0046692E"/>
    <w:rsid w:val="00467C41"/>
    <w:rsid w:val="0047256A"/>
    <w:rsid w:val="00475305"/>
    <w:rsid w:val="00475375"/>
    <w:rsid w:val="00481DCE"/>
    <w:rsid w:val="004830E6"/>
    <w:rsid w:val="00490AC1"/>
    <w:rsid w:val="00492C95"/>
    <w:rsid w:val="00494380"/>
    <w:rsid w:val="004A0F39"/>
    <w:rsid w:val="004A249E"/>
    <w:rsid w:val="004B7D1C"/>
    <w:rsid w:val="004C022D"/>
    <w:rsid w:val="004C19D8"/>
    <w:rsid w:val="004C1F1C"/>
    <w:rsid w:val="004D358E"/>
    <w:rsid w:val="004E1001"/>
    <w:rsid w:val="004E396C"/>
    <w:rsid w:val="004E3A55"/>
    <w:rsid w:val="004F1A83"/>
    <w:rsid w:val="004F43D9"/>
    <w:rsid w:val="004F746F"/>
    <w:rsid w:val="005007FB"/>
    <w:rsid w:val="00501116"/>
    <w:rsid w:val="00517EDA"/>
    <w:rsid w:val="005272AE"/>
    <w:rsid w:val="00535C7A"/>
    <w:rsid w:val="0054107C"/>
    <w:rsid w:val="00544ADA"/>
    <w:rsid w:val="00547AAD"/>
    <w:rsid w:val="005624EB"/>
    <w:rsid w:val="005662D5"/>
    <w:rsid w:val="005742B9"/>
    <w:rsid w:val="00574B1B"/>
    <w:rsid w:val="00580781"/>
    <w:rsid w:val="005926E0"/>
    <w:rsid w:val="00592E6A"/>
    <w:rsid w:val="005951CF"/>
    <w:rsid w:val="00595A5B"/>
    <w:rsid w:val="00596049"/>
    <w:rsid w:val="00597F0F"/>
    <w:rsid w:val="005B2C17"/>
    <w:rsid w:val="005C06F5"/>
    <w:rsid w:val="005E2503"/>
    <w:rsid w:val="005E2886"/>
    <w:rsid w:val="005E3E5D"/>
    <w:rsid w:val="005F0DBD"/>
    <w:rsid w:val="005F555D"/>
    <w:rsid w:val="005F6BCD"/>
    <w:rsid w:val="00600A34"/>
    <w:rsid w:val="00600CDD"/>
    <w:rsid w:val="006012C2"/>
    <w:rsid w:val="00601FC5"/>
    <w:rsid w:val="00604C9C"/>
    <w:rsid w:val="00605342"/>
    <w:rsid w:val="006061EA"/>
    <w:rsid w:val="00612FEE"/>
    <w:rsid w:val="0061357E"/>
    <w:rsid w:val="00614A3B"/>
    <w:rsid w:val="00615AC5"/>
    <w:rsid w:val="00623D60"/>
    <w:rsid w:val="006346D3"/>
    <w:rsid w:val="006349A7"/>
    <w:rsid w:val="00642EAB"/>
    <w:rsid w:val="00644B43"/>
    <w:rsid w:val="0065559D"/>
    <w:rsid w:val="0065689A"/>
    <w:rsid w:val="0066285C"/>
    <w:rsid w:val="0066725F"/>
    <w:rsid w:val="006776F0"/>
    <w:rsid w:val="00685367"/>
    <w:rsid w:val="0068581B"/>
    <w:rsid w:val="00692EF7"/>
    <w:rsid w:val="0069353B"/>
    <w:rsid w:val="006B57D6"/>
    <w:rsid w:val="006C5F98"/>
    <w:rsid w:val="006D6F0E"/>
    <w:rsid w:val="006E21B6"/>
    <w:rsid w:val="006E245D"/>
    <w:rsid w:val="00704303"/>
    <w:rsid w:val="00713E14"/>
    <w:rsid w:val="0072642E"/>
    <w:rsid w:val="00730894"/>
    <w:rsid w:val="00735B5D"/>
    <w:rsid w:val="007417E6"/>
    <w:rsid w:val="00742C57"/>
    <w:rsid w:val="00746687"/>
    <w:rsid w:val="00752FF9"/>
    <w:rsid w:val="00754259"/>
    <w:rsid w:val="00760CCA"/>
    <w:rsid w:val="00760DF0"/>
    <w:rsid w:val="00774137"/>
    <w:rsid w:val="00777BCC"/>
    <w:rsid w:val="00781CFD"/>
    <w:rsid w:val="00783437"/>
    <w:rsid w:val="00790354"/>
    <w:rsid w:val="0079121A"/>
    <w:rsid w:val="00791D13"/>
    <w:rsid w:val="00791ED6"/>
    <w:rsid w:val="007A3364"/>
    <w:rsid w:val="007A3393"/>
    <w:rsid w:val="007B702F"/>
    <w:rsid w:val="007C0618"/>
    <w:rsid w:val="007D2E2B"/>
    <w:rsid w:val="007D4432"/>
    <w:rsid w:val="007E0AD6"/>
    <w:rsid w:val="007E5241"/>
    <w:rsid w:val="007F33AC"/>
    <w:rsid w:val="007F7B47"/>
    <w:rsid w:val="00805F0A"/>
    <w:rsid w:val="00812259"/>
    <w:rsid w:val="008200E2"/>
    <w:rsid w:val="00834545"/>
    <w:rsid w:val="00837B73"/>
    <w:rsid w:val="00844FD0"/>
    <w:rsid w:val="00865E17"/>
    <w:rsid w:val="00867365"/>
    <w:rsid w:val="00871FBC"/>
    <w:rsid w:val="0088439C"/>
    <w:rsid w:val="00886352"/>
    <w:rsid w:val="0088772E"/>
    <w:rsid w:val="0089233A"/>
    <w:rsid w:val="00893E3F"/>
    <w:rsid w:val="0089427B"/>
    <w:rsid w:val="008958C2"/>
    <w:rsid w:val="00896BF3"/>
    <w:rsid w:val="008B2773"/>
    <w:rsid w:val="008B50A5"/>
    <w:rsid w:val="008C29C7"/>
    <w:rsid w:val="008C433D"/>
    <w:rsid w:val="008D1A83"/>
    <w:rsid w:val="008D1B2F"/>
    <w:rsid w:val="008D20D3"/>
    <w:rsid w:val="008D5773"/>
    <w:rsid w:val="008D68E3"/>
    <w:rsid w:val="008E303B"/>
    <w:rsid w:val="008E41A7"/>
    <w:rsid w:val="008E6BFB"/>
    <w:rsid w:val="008F044F"/>
    <w:rsid w:val="008F5812"/>
    <w:rsid w:val="00906A47"/>
    <w:rsid w:val="009107D6"/>
    <w:rsid w:val="009117DE"/>
    <w:rsid w:val="0091334E"/>
    <w:rsid w:val="00920DA1"/>
    <w:rsid w:val="00931FCF"/>
    <w:rsid w:val="0093268E"/>
    <w:rsid w:val="00932B1B"/>
    <w:rsid w:val="009331BC"/>
    <w:rsid w:val="00942D28"/>
    <w:rsid w:val="009524A1"/>
    <w:rsid w:val="0095758D"/>
    <w:rsid w:val="00960A2D"/>
    <w:rsid w:val="00964575"/>
    <w:rsid w:val="00966B6E"/>
    <w:rsid w:val="0096711D"/>
    <w:rsid w:val="00972E87"/>
    <w:rsid w:val="00974DC9"/>
    <w:rsid w:val="00984659"/>
    <w:rsid w:val="009954A5"/>
    <w:rsid w:val="009A2E0A"/>
    <w:rsid w:val="009A3F9E"/>
    <w:rsid w:val="009B51E3"/>
    <w:rsid w:val="009C18D8"/>
    <w:rsid w:val="009C7C65"/>
    <w:rsid w:val="009E33A4"/>
    <w:rsid w:val="009E4445"/>
    <w:rsid w:val="009E4DA0"/>
    <w:rsid w:val="009F527E"/>
    <w:rsid w:val="009F55BD"/>
    <w:rsid w:val="00A12DF0"/>
    <w:rsid w:val="00A16A72"/>
    <w:rsid w:val="00A237DC"/>
    <w:rsid w:val="00A24BF3"/>
    <w:rsid w:val="00A31FA1"/>
    <w:rsid w:val="00A42851"/>
    <w:rsid w:val="00A42C13"/>
    <w:rsid w:val="00A45694"/>
    <w:rsid w:val="00A474FE"/>
    <w:rsid w:val="00A51E76"/>
    <w:rsid w:val="00A66D4A"/>
    <w:rsid w:val="00A90AC4"/>
    <w:rsid w:val="00A95A07"/>
    <w:rsid w:val="00AA34A2"/>
    <w:rsid w:val="00AB0342"/>
    <w:rsid w:val="00AB1409"/>
    <w:rsid w:val="00AB76FA"/>
    <w:rsid w:val="00AC1D08"/>
    <w:rsid w:val="00AC394C"/>
    <w:rsid w:val="00AD369D"/>
    <w:rsid w:val="00AD5B8D"/>
    <w:rsid w:val="00AD75F4"/>
    <w:rsid w:val="00AF1069"/>
    <w:rsid w:val="00AF4E92"/>
    <w:rsid w:val="00B00CF9"/>
    <w:rsid w:val="00B0779A"/>
    <w:rsid w:val="00B349C8"/>
    <w:rsid w:val="00B41E72"/>
    <w:rsid w:val="00B46596"/>
    <w:rsid w:val="00B523E1"/>
    <w:rsid w:val="00B54371"/>
    <w:rsid w:val="00B64E7A"/>
    <w:rsid w:val="00B6786A"/>
    <w:rsid w:val="00B836EF"/>
    <w:rsid w:val="00B8490C"/>
    <w:rsid w:val="00B86C06"/>
    <w:rsid w:val="00B87452"/>
    <w:rsid w:val="00B93B8C"/>
    <w:rsid w:val="00B94296"/>
    <w:rsid w:val="00B9595C"/>
    <w:rsid w:val="00B968C0"/>
    <w:rsid w:val="00BA2FAB"/>
    <w:rsid w:val="00BA77AF"/>
    <w:rsid w:val="00BC569E"/>
    <w:rsid w:val="00BC6076"/>
    <w:rsid w:val="00BC6C14"/>
    <w:rsid w:val="00BD38E8"/>
    <w:rsid w:val="00BD6E9D"/>
    <w:rsid w:val="00BF6EE8"/>
    <w:rsid w:val="00C0374C"/>
    <w:rsid w:val="00C11CBA"/>
    <w:rsid w:val="00C11D98"/>
    <w:rsid w:val="00C1431E"/>
    <w:rsid w:val="00C14CD3"/>
    <w:rsid w:val="00C3016F"/>
    <w:rsid w:val="00C3416B"/>
    <w:rsid w:val="00C41712"/>
    <w:rsid w:val="00C427A5"/>
    <w:rsid w:val="00C6044B"/>
    <w:rsid w:val="00C6682A"/>
    <w:rsid w:val="00C873F1"/>
    <w:rsid w:val="00C87BD8"/>
    <w:rsid w:val="00CA0232"/>
    <w:rsid w:val="00CA1AFE"/>
    <w:rsid w:val="00CB763B"/>
    <w:rsid w:val="00CC2E16"/>
    <w:rsid w:val="00CC3A53"/>
    <w:rsid w:val="00CD03B7"/>
    <w:rsid w:val="00CD4D5E"/>
    <w:rsid w:val="00CD7EC1"/>
    <w:rsid w:val="00CE78CB"/>
    <w:rsid w:val="00CF0411"/>
    <w:rsid w:val="00D14A4C"/>
    <w:rsid w:val="00D32EA2"/>
    <w:rsid w:val="00D36193"/>
    <w:rsid w:val="00D43FAD"/>
    <w:rsid w:val="00D6756B"/>
    <w:rsid w:val="00D71B0F"/>
    <w:rsid w:val="00D74ABD"/>
    <w:rsid w:val="00D82380"/>
    <w:rsid w:val="00D83978"/>
    <w:rsid w:val="00D93212"/>
    <w:rsid w:val="00D950FF"/>
    <w:rsid w:val="00D97D84"/>
    <w:rsid w:val="00DA0447"/>
    <w:rsid w:val="00DA0F04"/>
    <w:rsid w:val="00DA4090"/>
    <w:rsid w:val="00DB3411"/>
    <w:rsid w:val="00DC1938"/>
    <w:rsid w:val="00DE2CE6"/>
    <w:rsid w:val="00DE4C7A"/>
    <w:rsid w:val="00DE65CD"/>
    <w:rsid w:val="00DE703C"/>
    <w:rsid w:val="00DF05C9"/>
    <w:rsid w:val="00DF0E41"/>
    <w:rsid w:val="00DF261A"/>
    <w:rsid w:val="00E0355A"/>
    <w:rsid w:val="00E146A5"/>
    <w:rsid w:val="00E274AB"/>
    <w:rsid w:val="00E32BD4"/>
    <w:rsid w:val="00E3562A"/>
    <w:rsid w:val="00E41195"/>
    <w:rsid w:val="00E44B20"/>
    <w:rsid w:val="00E461BC"/>
    <w:rsid w:val="00E4752E"/>
    <w:rsid w:val="00E5521D"/>
    <w:rsid w:val="00E63128"/>
    <w:rsid w:val="00E6398A"/>
    <w:rsid w:val="00E778CC"/>
    <w:rsid w:val="00E81551"/>
    <w:rsid w:val="00E904F5"/>
    <w:rsid w:val="00EA7299"/>
    <w:rsid w:val="00EA7838"/>
    <w:rsid w:val="00EB2A0B"/>
    <w:rsid w:val="00EB5C95"/>
    <w:rsid w:val="00EB7B94"/>
    <w:rsid w:val="00EC33D7"/>
    <w:rsid w:val="00ED7627"/>
    <w:rsid w:val="00ED76EC"/>
    <w:rsid w:val="00EE21EB"/>
    <w:rsid w:val="00EF08FA"/>
    <w:rsid w:val="00EF46F0"/>
    <w:rsid w:val="00EF470D"/>
    <w:rsid w:val="00F07B49"/>
    <w:rsid w:val="00F1025F"/>
    <w:rsid w:val="00F178CC"/>
    <w:rsid w:val="00F21910"/>
    <w:rsid w:val="00F26289"/>
    <w:rsid w:val="00F3066B"/>
    <w:rsid w:val="00F31A14"/>
    <w:rsid w:val="00F347D2"/>
    <w:rsid w:val="00F369AB"/>
    <w:rsid w:val="00F46CCB"/>
    <w:rsid w:val="00F47F4C"/>
    <w:rsid w:val="00F51406"/>
    <w:rsid w:val="00F57A5D"/>
    <w:rsid w:val="00F6344C"/>
    <w:rsid w:val="00F66499"/>
    <w:rsid w:val="00F70BEC"/>
    <w:rsid w:val="00F74889"/>
    <w:rsid w:val="00F76721"/>
    <w:rsid w:val="00F82D61"/>
    <w:rsid w:val="00F95944"/>
    <w:rsid w:val="00FA40F6"/>
    <w:rsid w:val="00FA48BA"/>
    <w:rsid w:val="00FA5FAA"/>
    <w:rsid w:val="00FB4F7A"/>
    <w:rsid w:val="00FB56E7"/>
    <w:rsid w:val="00FC3E36"/>
    <w:rsid w:val="00FD6220"/>
    <w:rsid w:val="00FD6368"/>
    <w:rsid w:val="00FE1051"/>
    <w:rsid w:val="00FE7E13"/>
    <w:rsid w:val="00FF5353"/>
    <w:rsid w:val="00FF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Web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6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uiPriority w:val="34"/>
    <w:qFormat/>
    <w:rsid w:val="003D26F2"/>
    <w:pPr>
      <w:ind w:left="720"/>
      <w:contextualSpacing/>
    </w:pPr>
  </w:style>
  <w:style w:type="character" w:customStyle="1" w:styleId="a8">
    <w:name w:val="Абзац списка Знак"/>
    <w:link w:val="a7"/>
    <w:uiPriority w:val="34"/>
    <w:rsid w:val="003D26F2"/>
  </w:style>
  <w:style w:type="table" w:styleId="a9">
    <w:name w:val="Table Grid"/>
    <w:basedOn w:val="a1"/>
    <w:uiPriority w:val="59"/>
    <w:rsid w:val="003D26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qFormat/>
    <w:rsid w:val="00644B43"/>
    <w:rPr>
      <w:rFonts w:eastAsia="Times New Roman"/>
      <w:sz w:val="22"/>
      <w:szCs w:val="22"/>
      <w:lang w:val="en-US" w:eastAsia="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olor w:val="000000"/>
      <w:sz w:val="24"/>
      <w:szCs w:val="24"/>
      <w:lang w:eastAsia="ru-RU"/>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sz w:val="16"/>
      <w:szCs w:val="16"/>
      <w:lang/>
    </w:rPr>
  </w:style>
  <w:style w:type="character" w:customStyle="1" w:styleId="af">
    <w:name w:val="Текст выноски Знак"/>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pPr>
    <w:rPr>
      <w:rFonts w:ascii="Arial" w:eastAsia="Times New Roman" w:hAnsi="Arial" w:cs="Arial"/>
    </w:rPr>
  </w:style>
  <w:style w:type="paragraph" w:styleId="af0">
    <w:name w:val="Body Text"/>
    <w:basedOn w:val="a"/>
    <w:link w:val="af1"/>
    <w:uiPriority w:val="99"/>
    <w:unhideWhenUsed/>
    <w:rsid w:val="00DE703C"/>
    <w:pPr>
      <w:spacing w:after="120"/>
    </w:pPr>
  </w:style>
  <w:style w:type="character" w:customStyle="1" w:styleId="af1">
    <w:name w:val="Основной текст Знак"/>
    <w:basedOn w:val="a0"/>
    <w:link w:val="af0"/>
    <w:uiPriority w:val="99"/>
    <w:rsid w:val="00DE703C"/>
  </w:style>
  <w:style w:type="table" w:customStyle="1" w:styleId="TableNormal">
    <w:name w:val="Table Normal"/>
    <w:uiPriority w:val="2"/>
    <w:semiHidden/>
    <w:unhideWhenUsed/>
    <w:qFormat/>
    <w:rsid w:val="00DE703C"/>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E703C"/>
    <w:pPr>
      <w:widowControl w:val="0"/>
      <w:spacing w:after="0" w:line="240" w:lineRule="auto"/>
      <w:ind w:left="305"/>
      <w:outlineLvl w:val="3"/>
    </w:pPr>
    <w:rPr>
      <w:rFonts w:ascii="Times New Roman" w:eastAsia="Times New Roman" w:hAnsi="Times New Roman"/>
      <w:b/>
      <w:bCs/>
      <w:sz w:val="24"/>
      <w:szCs w:val="24"/>
      <w:lang w:val="en-US"/>
    </w:rPr>
  </w:style>
  <w:style w:type="paragraph" w:customStyle="1" w:styleId="TableParagraph">
    <w:name w:val="Table Paragraph"/>
    <w:basedOn w:val="a"/>
    <w:uiPriority w:val="1"/>
    <w:qFormat/>
    <w:rsid w:val="00DE703C"/>
    <w:pPr>
      <w:widowControl w:val="0"/>
      <w:spacing w:after="0" w:line="240" w:lineRule="auto"/>
    </w:pPr>
    <w:rPr>
      <w:rFonts w:ascii="Times New Roman" w:eastAsia="Times New Roman" w:hAnsi="Times New Roman"/>
      <w:lang w:val="en-US"/>
    </w:rPr>
  </w:style>
  <w:style w:type="paragraph" w:customStyle="1" w:styleId="32">
    <w:name w:val="Заголовок 32"/>
    <w:basedOn w:val="a"/>
    <w:uiPriority w:val="1"/>
    <w:qFormat/>
    <w:rsid w:val="0046692E"/>
    <w:pPr>
      <w:widowControl w:val="0"/>
      <w:spacing w:after="0" w:line="240" w:lineRule="auto"/>
      <w:ind w:left="305"/>
      <w:outlineLvl w:val="3"/>
    </w:pPr>
    <w:rPr>
      <w:rFonts w:ascii="Times New Roman" w:eastAsia="Times New Roman" w:hAnsi="Times New Roman"/>
      <w:b/>
      <w:bCs/>
      <w:sz w:val="24"/>
      <w:szCs w:val="24"/>
      <w:lang w:val="en-US"/>
    </w:rPr>
  </w:style>
  <w:style w:type="paragraph" w:styleId="af2">
    <w:name w:val="footnote text"/>
    <w:basedOn w:val="a"/>
    <w:link w:val="af3"/>
    <w:uiPriority w:val="99"/>
    <w:semiHidden/>
    <w:unhideWhenUsed/>
    <w:rsid w:val="00AF4E92"/>
    <w:pPr>
      <w:spacing w:after="0" w:line="240" w:lineRule="auto"/>
    </w:pPr>
    <w:rPr>
      <w:sz w:val="20"/>
      <w:szCs w:val="20"/>
      <w:lang/>
    </w:rPr>
  </w:style>
  <w:style w:type="character" w:customStyle="1" w:styleId="af3">
    <w:name w:val="Текст сноски Знак"/>
    <w:link w:val="af2"/>
    <w:uiPriority w:val="99"/>
    <w:semiHidden/>
    <w:rsid w:val="00AF4E92"/>
    <w:rPr>
      <w:sz w:val="20"/>
      <w:szCs w:val="20"/>
    </w:rPr>
  </w:style>
  <w:style w:type="character" w:styleId="af4">
    <w:name w:val="footnote reference"/>
    <w:uiPriority w:val="99"/>
    <w:semiHidden/>
    <w:unhideWhenUsed/>
    <w:rsid w:val="00AF4E92"/>
    <w:rPr>
      <w:vertAlign w:val="superscript"/>
    </w:rPr>
  </w:style>
  <w:style w:type="character" w:customStyle="1" w:styleId="FontStyle179">
    <w:name w:val="Font Style179"/>
    <w:rsid w:val="00EE21EB"/>
    <w:rPr>
      <w:rFonts w:ascii="Times New Roman" w:hAnsi="Times New Roman" w:cs="Times New Roman"/>
      <w:b/>
      <w:bCs/>
      <w:sz w:val="26"/>
      <w:szCs w:val="26"/>
    </w:rPr>
  </w:style>
  <w:style w:type="paragraph" w:customStyle="1" w:styleId="Style2">
    <w:name w:val="Style2"/>
    <w:basedOn w:val="a"/>
    <w:rsid w:val="00EE21EB"/>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c7">
    <w:name w:val="c7"/>
    <w:basedOn w:val="a"/>
    <w:rsid w:val="00356F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8">
    <w:name w:val="c38"/>
    <w:basedOn w:val="a0"/>
    <w:rsid w:val="00356F3D"/>
  </w:style>
  <w:style w:type="paragraph" w:customStyle="1" w:styleId="c20">
    <w:name w:val="c20"/>
    <w:basedOn w:val="a"/>
    <w:rsid w:val="00356F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356F3D"/>
  </w:style>
  <w:style w:type="character" w:customStyle="1" w:styleId="c29">
    <w:name w:val="c29"/>
    <w:basedOn w:val="a0"/>
    <w:rsid w:val="00356F3D"/>
  </w:style>
  <w:style w:type="character" w:customStyle="1" w:styleId="apple-converted-space">
    <w:name w:val="apple-converted-space"/>
    <w:basedOn w:val="a0"/>
    <w:rsid w:val="00356F3D"/>
  </w:style>
  <w:style w:type="paragraph" w:customStyle="1" w:styleId="c3">
    <w:name w:val="c3"/>
    <w:basedOn w:val="a"/>
    <w:rsid w:val="00356F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rsid w:val="00356F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356F3D"/>
  </w:style>
  <w:style w:type="paragraph" w:customStyle="1" w:styleId="c15">
    <w:name w:val="c15"/>
    <w:basedOn w:val="a"/>
    <w:rsid w:val="00356F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1">
    <w:name w:val="c41"/>
    <w:basedOn w:val="a0"/>
    <w:rsid w:val="00356F3D"/>
  </w:style>
  <w:style w:type="character" w:styleId="af5">
    <w:name w:val="page number"/>
    <w:basedOn w:val="a0"/>
    <w:rsid w:val="001D4DF1"/>
  </w:style>
  <w:style w:type="character" w:styleId="af6">
    <w:name w:val="Strong"/>
    <w:basedOn w:val="a0"/>
    <w:uiPriority w:val="22"/>
    <w:qFormat/>
    <w:rsid w:val="00C11D98"/>
    <w:rPr>
      <w:b/>
      <w:bCs/>
    </w:rPr>
  </w:style>
</w:styles>
</file>

<file path=word/webSettings.xml><?xml version="1.0" encoding="utf-8"?>
<w:webSettings xmlns:r="http://schemas.openxmlformats.org/officeDocument/2006/relationships" xmlns:w="http://schemas.openxmlformats.org/wordprocessingml/2006/main">
  <w:divs>
    <w:div w:id="6566179">
      <w:bodyDiv w:val="1"/>
      <w:marLeft w:val="0"/>
      <w:marRight w:val="0"/>
      <w:marTop w:val="0"/>
      <w:marBottom w:val="0"/>
      <w:divBdr>
        <w:top w:val="none" w:sz="0" w:space="0" w:color="auto"/>
        <w:left w:val="none" w:sz="0" w:space="0" w:color="auto"/>
        <w:bottom w:val="none" w:sz="0" w:space="0" w:color="auto"/>
        <w:right w:val="none" w:sz="0" w:space="0" w:color="auto"/>
      </w:divBdr>
    </w:div>
    <w:div w:id="55863498">
      <w:bodyDiv w:val="1"/>
      <w:marLeft w:val="0"/>
      <w:marRight w:val="0"/>
      <w:marTop w:val="0"/>
      <w:marBottom w:val="0"/>
      <w:divBdr>
        <w:top w:val="none" w:sz="0" w:space="0" w:color="auto"/>
        <w:left w:val="none" w:sz="0" w:space="0" w:color="auto"/>
        <w:bottom w:val="none" w:sz="0" w:space="0" w:color="auto"/>
        <w:right w:val="none" w:sz="0" w:space="0" w:color="auto"/>
      </w:divBdr>
    </w:div>
    <w:div w:id="216820542">
      <w:bodyDiv w:val="1"/>
      <w:marLeft w:val="0"/>
      <w:marRight w:val="0"/>
      <w:marTop w:val="0"/>
      <w:marBottom w:val="0"/>
      <w:divBdr>
        <w:top w:val="none" w:sz="0" w:space="0" w:color="auto"/>
        <w:left w:val="none" w:sz="0" w:space="0" w:color="auto"/>
        <w:bottom w:val="none" w:sz="0" w:space="0" w:color="auto"/>
        <w:right w:val="none" w:sz="0" w:space="0" w:color="auto"/>
      </w:divBdr>
    </w:div>
    <w:div w:id="271792799">
      <w:bodyDiv w:val="1"/>
      <w:marLeft w:val="0"/>
      <w:marRight w:val="0"/>
      <w:marTop w:val="0"/>
      <w:marBottom w:val="0"/>
      <w:divBdr>
        <w:top w:val="none" w:sz="0" w:space="0" w:color="auto"/>
        <w:left w:val="none" w:sz="0" w:space="0" w:color="auto"/>
        <w:bottom w:val="none" w:sz="0" w:space="0" w:color="auto"/>
        <w:right w:val="none" w:sz="0" w:space="0" w:color="auto"/>
      </w:divBdr>
    </w:div>
    <w:div w:id="414207973">
      <w:bodyDiv w:val="1"/>
      <w:marLeft w:val="0"/>
      <w:marRight w:val="0"/>
      <w:marTop w:val="0"/>
      <w:marBottom w:val="0"/>
      <w:divBdr>
        <w:top w:val="none" w:sz="0" w:space="0" w:color="auto"/>
        <w:left w:val="none" w:sz="0" w:space="0" w:color="auto"/>
        <w:bottom w:val="none" w:sz="0" w:space="0" w:color="auto"/>
        <w:right w:val="none" w:sz="0" w:space="0" w:color="auto"/>
      </w:divBdr>
    </w:div>
    <w:div w:id="533081469">
      <w:bodyDiv w:val="1"/>
      <w:marLeft w:val="0"/>
      <w:marRight w:val="0"/>
      <w:marTop w:val="0"/>
      <w:marBottom w:val="0"/>
      <w:divBdr>
        <w:top w:val="none" w:sz="0" w:space="0" w:color="auto"/>
        <w:left w:val="none" w:sz="0" w:space="0" w:color="auto"/>
        <w:bottom w:val="none" w:sz="0" w:space="0" w:color="auto"/>
        <w:right w:val="none" w:sz="0" w:space="0" w:color="auto"/>
      </w:divBdr>
    </w:div>
    <w:div w:id="638875361">
      <w:bodyDiv w:val="1"/>
      <w:marLeft w:val="0"/>
      <w:marRight w:val="0"/>
      <w:marTop w:val="0"/>
      <w:marBottom w:val="0"/>
      <w:divBdr>
        <w:top w:val="none" w:sz="0" w:space="0" w:color="auto"/>
        <w:left w:val="none" w:sz="0" w:space="0" w:color="auto"/>
        <w:bottom w:val="none" w:sz="0" w:space="0" w:color="auto"/>
        <w:right w:val="none" w:sz="0" w:space="0" w:color="auto"/>
      </w:divBdr>
    </w:div>
    <w:div w:id="725645815">
      <w:bodyDiv w:val="1"/>
      <w:marLeft w:val="0"/>
      <w:marRight w:val="0"/>
      <w:marTop w:val="0"/>
      <w:marBottom w:val="0"/>
      <w:divBdr>
        <w:top w:val="none" w:sz="0" w:space="0" w:color="auto"/>
        <w:left w:val="none" w:sz="0" w:space="0" w:color="auto"/>
        <w:bottom w:val="none" w:sz="0" w:space="0" w:color="auto"/>
        <w:right w:val="none" w:sz="0" w:space="0" w:color="auto"/>
      </w:divBdr>
    </w:div>
    <w:div w:id="874079162">
      <w:bodyDiv w:val="1"/>
      <w:marLeft w:val="0"/>
      <w:marRight w:val="0"/>
      <w:marTop w:val="0"/>
      <w:marBottom w:val="0"/>
      <w:divBdr>
        <w:top w:val="none" w:sz="0" w:space="0" w:color="auto"/>
        <w:left w:val="none" w:sz="0" w:space="0" w:color="auto"/>
        <w:bottom w:val="none" w:sz="0" w:space="0" w:color="auto"/>
        <w:right w:val="none" w:sz="0" w:space="0" w:color="auto"/>
      </w:divBdr>
    </w:div>
    <w:div w:id="933393446">
      <w:bodyDiv w:val="1"/>
      <w:marLeft w:val="0"/>
      <w:marRight w:val="0"/>
      <w:marTop w:val="0"/>
      <w:marBottom w:val="0"/>
      <w:divBdr>
        <w:top w:val="none" w:sz="0" w:space="0" w:color="auto"/>
        <w:left w:val="none" w:sz="0" w:space="0" w:color="auto"/>
        <w:bottom w:val="none" w:sz="0" w:space="0" w:color="auto"/>
        <w:right w:val="none" w:sz="0" w:space="0" w:color="auto"/>
      </w:divBdr>
    </w:div>
    <w:div w:id="967667333">
      <w:bodyDiv w:val="1"/>
      <w:marLeft w:val="0"/>
      <w:marRight w:val="0"/>
      <w:marTop w:val="0"/>
      <w:marBottom w:val="0"/>
      <w:divBdr>
        <w:top w:val="none" w:sz="0" w:space="0" w:color="auto"/>
        <w:left w:val="none" w:sz="0" w:space="0" w:color="auto"/>
        <w:bottom w:val="none" w:sz="0" w:space="0" w:color="auto"/>
        <w:right w:val="none" w:sz="0" w:space="0" w:color="auto"/>
      </w:divBdr>
    </w:div>
    <w:div w:id="1151675325">
      <w:bodyDiv w:val="1"/>
      <w:marLeft w:val="0"/>
      <w:marRight w:val="0"/>
      <w:marTop w:val="0"/>
      <w:marBottom w:val="0"/>
      <w:divBdr>
        <w:top w:val="none" w:sz="0" w:space="0" w:color="auto"/>
        <w:left w:val="none" w:sz="0" w:space="0" w:color="auto"/>
        <w:bottom w:val="none" w:sz="0" w:space="0" w:color="auto"/>
        <w:right w:val="none" w:sz="0" w:space="0" w:color="auto"/>
      </w:divBdr>
    </w:div>
    <w:div w:id="1261521160">
      <w:bodyDiv w:val="1"/>
      <w:marLeft w:val="0"/>
      <w:marRight w:val="0"/>
      <w:marTop w:val="0"/>
      <w:marBottom w:val="0"/>
      <w:divBdr>
        <w:top w:val="none" w:sz="0" w:space="0" w:color="auto"/>
        <w:left w:val="none" w:sz="0" w:space="0" w:color="auto"/>
        <w:bottom w:val="none" w:sz="0" w:space="0" w:color="auto"/>
        <w:right w:val="none" w:sz="0" w:space="0" w:color="auto"/>
      </w:divBdr>
    </w:div>
    <w:div w:id="1315260602">
      <w:bodyDiv w:val="1"/>
      <w:marLeft w:val="0"/>
      <w:marRight w:val="0"/>
      <w:marTop w:val="0"/>
      <w:marBottom w:val="0"/>
      <w:divBdr>
        <w:top w:val="none" w:sz="0" w:space="0" w:color="auto"/>
        <w:left w:val="none" w:sz="0" w:space="0" w:color="auto"/>
        <w:bottom w:val="none" w:sz="0" w:space="0" w:color="auto"/>
        <w:right w:val="none" w:sz="0" w:space="0" w:color="auto"/>
      </w:divBdr>
    </w:div>
    <w:div w:id="1489589054">
      <w:bodyDiv w:val="1"/>
      <w:marLeft w:val="0"/>
      <w:marRight w:val="0"/>
      <w:marTop w:val="0"/>
      <w:marBottom w:val="0"/>
      <w:divBdr>
        <w:top w:val="none" w:sz="0" w:space="0" w:color="auto"/>
        <w:left w:val="none" w:sz="0" w:space="0" w:color="auto"/>
        <w:bottom w:val="none" w:sz="0" w:space="0" w:color="auto"/>
        <w:right w:val="none" w:sz="0" w:space="0" w:color="auto"/>
      </w:divBdr>
    </w:div>
    <w:div w:id="1697655378">
      <w:bodyDiv w:val="1"/>
      <w:marLeft w:val="0"/>
      <w:marRight w:val="0"/>
      <w:marTop w:val="0"/>
      <w:marBottom w:val="0"/>
      <w:divBdr>
        <w:top w:val="none" w:sz="0" w:space="0" w:color="auto"/>
        <w:left w:val="none" w:sz="0" w:space="0" w:color="auto"/>
        <w:bottom w:val="none" w:sz="0" w:space="0" w:color="auto"/>
        <w:right w:val="none" w:sz="0" w:space="0" w:color="auto"/>
      </w:divBdr>
    </w:div>
    <w:div w:id="1732389003">
      <w:bodyDiv w:val="1"/>
      <w:marLeft w:val="0"/>
      <w:marRight w:val="0"/>
      <w:marTop w:val="0"/>
      <w:marBottom w:val="0"/>
      <w:divBdr>
        <w:top w:val="none" w:sz="0" w:space="0" w:color="auto"/>
        <w:left w:val="none" w:sz="0" w:space="0" w:color="auto"/>
        <w:bottom w:val="none" w:sz="0" w:space="0" w:color="auto"/>
        <w:right w:val="none" w:sz="0" w:space="0" w:color="auto"/>
      </w:divBdr>
    </w:div>
    <w:div w:id="1983267199">
      <w:bodyDiv w:val="1"/>
      <w:marLeft w:val="0"/>
      <w:marRight w:val="0"/>
      <w:marTop w:val="0"/>
      <w:marBottom w:val="0"/>
      <w:divBdr>
        <w:top w:val="none" w:sz="0" w:space="0" w:color="auto"/>
        <w:left w:val="none" w:sz="0" w:space="0" w:color="auto"/>
        <w:bottom w:val="none" w:sz="0" w:space="0" w:color="auto"/>
        <w:right w:val="none" w:sz="0" w:space="0" w:color="auto"/>
      </w:divBdr>
    </w:div>
    <w:div w:id="20995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471C4-4EF2-40C5-B59D-B569F347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17638</Words>
  <Characters>100537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1</cp:lastModifiedBy>
  <cp:revision>2</cp:revision>
  <cp:lastPrinted>2018-08-31T07:44:00Z</cp:lastPrinted>
  <dcterms:created xsi:type="dcterms:W3CDTF">2018-12-27T07:33:00Z</dcterms:created>
  <dcterms:modified xsi:type="dcterms:W3CDTF">2018-12-27T07:33:00Z</dcterms:modified>
</cp:coreProperties>
</file>